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5848" w14:textId="0375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384 "2025-2027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Қауылжыр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53627,0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Қауылжыр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