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2ccc" w14:textId="bbb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2026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желтоқсандағы № 540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2026 жылға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