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ab05c" w14:textId="1fab0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383 "2025-2027 жылдарға арналған Кішіқұм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12 қарашадағы № 528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Шалқар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Шалқар аудандық мәслихатының 2024 жылғы 30 желтоқсандағы № 383 "2025-2027 жылдарға арналған Кішіқұм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Кішіқұм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87382,1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15337,5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71994,2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87580,9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-198,8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198,8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198,8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5–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71947,2 мың теңге сомасында ағымдағы нысаналы трансферт түскені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Кішіқұм ауылдық округ әкімінің шешімі негізінде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12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87382,1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15337,5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көрсетілетін қызметтерге салынатын ішкі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71994,2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87580,9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78477,6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78477,6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58808,1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мекенді 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Бюджет тапшылығын қаржыландыру (профицитін 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