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d59b" w14:textId="227d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2024 жылғы 27 желтоқсандағы № 285 "2025-2027 жылдарға арналған Қызылсу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2025 жылғы 9 шілдедегі № 342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"2025-2027 жылдарға арналған Қызылсу ауылдық округінің бюджетін бекіту туралы" 2024 жылғы 27 желтоқсандағы № 285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Қызылсу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81 048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37 230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43 818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99 025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-17 977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17 977 мың теңге.".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шілдедегі № 342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