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77a5" w14:textId="f087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5 желтоқсандағы № 471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19 886 794,5 мың теңге:</w:t>
      </w:r>
    </w:p>
    <w:p>
      <w:pPr>
        <w:spacing w:after="0"/>
        <w:ind w:left="0"/>
        <w:jc w:val="both"/>
      </w:pPr>
      <w:r>
        <w:rPr>
          <w:rFonts w:ascii="Times New Roman"/>
          <w:b w:val="false"/>
          <w:i w:val="false"/>
          <w:color w:val="000000"/>
          <w:sz w:val="28"/>
        </w:rPr>
        <w:t>
      салықтық түсімдер – 14 591 129,4 мың теңге;</w:t>
      </w:r>
    </w:p>
    <w:p>
      <w:pPr>
        <w:spacing w:after="0"/>
        <w:ind w:left="0"/>
        <w:jc w:val="both"/>
      </w:pPr>
      <w:r>
        <w:rPr>
          <w:rFonts w:ascii="Times New Roman"/>
          <w:b w:val="false"/>
          <w:i w:val="false"/>
          <w:color w:val="000000"/>
          <w:sz w:val="28"/>
        </w:rPr>
        <w:t>
      салықтық емес түсімдер – 47 749,6 мың теңге;</w:t>
      </w:r>
    </w:p>
    <w:p>
      <w:pPr>
        <w:spacing w:after="0"/>
        <w:ind w:left="0"/>
        <w:jc w:val="both"/>
      </w:pPr>
      <w:r>
        <w:rPr>
          <w:rFonts w:ascii="Times New Roman"/>
          <w:b w:val="false"/>
          <w:i w:val="false"/>
          <w:color w:val="000000"/>
          <w:sz w:val="28"/>
        </w:rPr>
        <w:t>
      трансферттер түсімі – 5 225 928,6 мың теңге;</w:t>
      </w:r>
    </w:p>
    <w:p>
      <w:pPr>
        <w:spacing w:after="0"/>
        <w:ind w:left="0"/>
        <w:jc w:val="both"/>
      </w:pPr>
      <w:r>
        <w:rPr>
          <w:rFonts w:ascii="Times New Roman"/>
          <w:b w:val="false"/>
          <w:i w:val="false"/>
          <w:color w:val="000000"/>
          <w:sz w:val="28"/>
        </w:rPr>
        <w:t>
      2) шығындар – 20 712 428,3 мың теңге;</w:t>
      </w:r>
    </w:p>
    <w:p>
      <w:pPr>
        <w:spacing w:after="0"/>
        <w:ind w:left="0"/>
        <w:jc w:val="both"/>
      </w:pPr>
      <w:r>
        <w:rPr>
          <w:rFonts w:ascii="Times New Roman"/>
          <w:b w:val="false"/>
          <w:i w:val="false"/>
          <w:color w:val="000000"/>
          <w:sz w:val="28"/>
        </w:rPr>
        <w:t>
      3) таза бюджеттік кредиттеу – 1 000 126 мың теңге:</w:t>
      </w:r>
    </w:p>
    <w:p>
      <w:pPr>
        <w:spacing w:after="0"/>
        <w:ind w:left="0"/>
        <w:jc w:val="both"/>
      </w:pPr>
      <w:r>
        <w:rPr>
          <w:rFonts w:ascii="Times New Roman"/>
          <w:b w:val="false"/>
          <w:i w:val="false"/>
          <w:color w:val="000000"/>
          <w:sz w:val="28"/>
        </w:rPr>
        <w:t>
      бюджеттік кредиттер –1 196 328 мың теңге;</w:t>
      </w:r>
    </w:p>
    <w:p>
      <w:pPr>
        <w:spacing w:after="0"/>
        <w:ind w:left="0"/>
        <w:jc w:val="both"/>
      </w:pPr>
      <w:r>
        <w:rPr>
          <w:rFonts w:ascii="Times New Roman"/>
          <w:b w:val="false"/>
          <w:i w:val="false"/>
          <w:color w:val="000000"/>
          <w:sz w:val="28"/>
        </w:rPr>
        <w:t>
      бюджеттік кредиттерді өтеу – 196 202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1 825 759,8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- 1 825 759,8 мың теңге:</w:t>
      </w:r>
    </w:p>
    <w:p>
      <w:pPr>
        <w:spacing w:after="0"/>
        <w:ind w:left="0"/>
        <w:jc w:val="both"/>
      </w:pPr>
      <w:r>
        <w:rPr>
          <w:rFonts w:ascii="Times New Roman"/>
          <w:b w:val="false"/>
          <w:i w:val="false"/>
          <w:color w:val="000000"/>
          <w:sz w:val="28"/>
        </w:rPr>
        <w:t>
      қарыздар түсімі – 1 196 328 мың теңге;</w:t>
      </w:r>
    </w:p>
    <w:p>
      <w:pPr>
        <w:spacing w:after="0"/>
        <w:ind w:left="0"/>
        <w:jc w:val="both"/>
      </w:pPr>
      <w:r>
        <w:rPr>
          <w:rFonts w:ascii="Times New Roman"/>
          <w:b w:val="false"/>
          <w:i w:val="false"/>
          <w:color w:val="000000"/>
          <w:sz w:val="28"/>
        </w:rPr>
        <w:t>
      қарыздарды өтеу – 196 202 мың теңге;</w:t>
      </w:r>
    </w:p>
    <w:p>
      <w:pPr>
        <w:spacing w:after="0"/>
        <w:ind w:left="0"/>
        <w:jc w:val="both"/>
      </w:pPr>
      <w:r>
        <w:rPr>
          <w:rFonts w:ascii="Times New Roman"/>
          <w:b w:val="false"/>
          <w:i w:val="false"/>
          <w:color w:val="000000"/>
          <w:sz w:val="28"/>
        </w:rPr>
        <w:t>
      бюджет қаражатының пайдаланылатын қалдықтары – 825 633,8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5 желтоқсандағы № 471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19 886 794,5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7 782 036,5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5 225 928,6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20 712 428,3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1 900 234,2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5 желтоқсандағы № 471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5 желтоқсандағы № 471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