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22b0" w14:textId="f222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316 376,0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96 831,6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8 168,4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Қобда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106 734,0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