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f821" w14:textId="e59f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Жарсай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2026 -2028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Жарсай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35 789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(профециті)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тапшылығы(профециті)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