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180" w14:textId="d44c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281 "2025-2027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қыркүйектегі № 366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Қобда ауылдық округінің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313 065,0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