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36dd" w14:textId="8e63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Ырғыз аудандық мәслихатының 2025 жылғы 15 қыркүйектегі № 249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2025 жылғы 15 қыркүйектегі </w:t>
            </w:r>
            <w:r>
              <w:br/>
            </w:r>
            <w:r>
              <w:rPr>
                <w:rFonts w:ascii="Times New Roman"/>
                <w:b w:val="false"/>
                <w:i w:val="false"/>
                <w:color w:val="000000"/>
                <w:sz w:val="20"/>
              </w:rPr>
              <w:t>№ 249 шешіміне 1 қосымша</w:t>
            </w:r>
          </w:p>
        </w:tc>
      </w:tr>
    </w:tbl>
    <w:bookmarkStart w:name="z7" w:id="4"/>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Ырғыз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"Ырғыз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Ырғыз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Әлеуметтік көмек азаматтың (отбасының) табысын есептемегенде жылына бір рет көрсетіледі:</w:t>
      </w:r>
    </w:p>
    <w:bookmarkEnd w:id="14"/>
    <w:p>
      <w:pPr>
        <w:spacing w:after="0"/>
        <w:ind w:left="0"/>
        <w:jc w:val="both"/>
      </w:pPr>
      <w:r>
        <w:rPr>
          <w:rFonts w:ascii="Times New Roman"/>
          <w:b w:val="false"/>
          <w:i w:val="false"/>
          <w:color w:val="000000"/>
          <w:sz w:val="28"/>
        </w:rPr>
        <w:t>
      1) дүлей апат салдарынан азаматқа (отбасына) не оның мүлкіне нұқсан келтіруге байланысты мұндай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келтіруге байланысты мұндай жағдай туындаған сәттен бастап алты айдан кешіктірмей -100 (жүз) АЕК мөлшерінде;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Ырғыз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2025 жылғы 15 қыркүйектегі </w:t>
            </w:r>
            <w:r>
              <w:br/>
            </w:r>
            <w:r>
              <w:rPr>
                <w:rFonts w:ascii="Times New Roman"/>
                <w:b w:val="false"/>
                <w:i w:val="false"/>
                <w:color w:val="000000"/>
                <w:sz w:val="20"/>
              </w:rPr>
              <w:t>№ 249 шешіміне № 2 қосымша</w:t>
            </w:r>
          </w:p>
        </w:tc>
      </w:tr>
    </w:tbl>
    <w:bookmarkStart w:name="z29" w:id="25"/>
    <w:p>
      <w:pPr>
        <w:spacing w:after="0"/>
        <w:ind w:left="0"/>
        <w:jc w:val="left"/>
      </w:pPr>
      <w:r>
        <w:rPr>
          <w:rFonts w:ascii="Times New Roman"/>
          <w:b/>
          <w:i w:val="false"/>
          <w:color w:val="000000"/>
        </w:rPr>
        <w:t xml:space="preserve"> Ырғыз аудандық мәслихатының күші жойылған кейбір шешімдерінің тізбесі</w:t>
      </w:r>
    </w:p>
    <w:bookmarkEnd w:id="25"/>
    <w:bookmarkStart w:name="z30" w:id="26"/>
    <w:p>
      <w:pPr>
        <w:spacing w:after="0"/>
        <w:ind w:left="0"/>
        <w:jc w:val="both"/>
      </w:pPr>
      <w:r>
        <w:rPr>
          <w:rFonts w:ascii="Times New Roman"/>
          <w:b w:val="false"/>
          <w:i w:val="false"/>
          <w:color w:val="000000"/>
          <w:sz w:val="28"/>
        </w:rPr>
        <w:t xml:space="preserve">
      1.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Ырғыз аудандық мәслихатының 2023 жылғы 15 қыркүйектегі № 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8405 болып тіркелген);</w:t>
      </w:r>
    </w:p>
    <w:bookmarkEnd w:id="26"/>
    <w:bookmarkStart w:name="z31" w:id="27"/>
    <w:p>
      <w:pPr>
        <w:spacing w:after="0"/>
        <w:ind w:left="0"/>
        <w:jc w:val="both"/>
      </w:pPr>
      <w:r>
        <w:rPr>
          <w:rFonts w:ascii="Times New Roman"/>
          <w:b w:val="false"/>
          <w:i w:val="false"/>
          <w:color w:val="000000"/>
          <w:sz w:val="28"/>
        </w:rPr>
        <w:t xml:space="preserve">
      2.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2023 жылғы 15 қыркүйектегі № 56 шешіміне өзгерістер енгізу туралы" Ырғыз аудандық мәслихатының 2024 жылғы 10 маусымдағы № 137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8593-04 болып тіркелген);</w:t>
      </w:r>
    </w:p>
    <w:bookmarkEnd w:id="27"/>
    <w:bookmarkStart w:name="z32" w:id="28"/>
    <w:p>
      <w:pPr>
        <w:spacing w:after="0"/>
        <w:ind w:left="0"/>
        <w:jc w:val="both"/>
      </w:pPr>
      <w:r>
        <w:rPr>
          <w:rFonts w:ascii="Times New Roman"/>
          <w:b w:val="false"/>
          <w:i w:val="false"/>
          <w:color w:val="000000"/>
          <w:sz w:val="28"/>
        </w:rPr>
        <w:t xml:space="preserve">
      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2023 жылғы 15 қыркүйектегі № 56 шешіміне өзгерістер мен толықтыру енгізу туралы" Ырғыз аудандық мәслихатының 2025 жылғы 24 сәуірдегі № 218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8707-04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