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084f" w14:textId="e2b0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249 "2025-2027 жылдарға арналған Қарахобда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12 қарашадағы № 340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Қарахобда ауылдық округінің бюджетін бекіту туралы" 2024 жылғы 30 желтоқсандағы № 249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Қарахобда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472 134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- 465 915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475 178,7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- 3 044,7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3 044,7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3 044,7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Қарахобда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465 915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