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34511" w14:textId="1f345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бюджеттен қаржыландырылатын "Алға аудандық ішкі саясат бөлімі" мемлекеттік мекемесінің "Дін мәселелері және қоғаммен байланыс жөніндегі орталығы" коммуналдық мемлекеттік мекемесі қызметкерлерінің лауазымдық айлықақыларына ынталандыру үстемеақыларын белгілеу туралы</w:t>
      </w:r>
    </w:p>
    <w:p>
      <w:pPr>
        <w:spacing w:after="0"/>
        <w:ind w:left="0"/>
        <w:jc w:val="both"/>
      </w:pPr>
      <w:r>
        <w:rPr>
          <w:rFonts w:ascii="Times New Roman"/>
          <w:b w:val="false"/>
          <w:i w:val="false"/>
          <w:color w:val="000000"/>
          <w:sz w:val="28"/>
        </w:rPr>
        <w:t>Ақтөбе облысы Алға аудандық мәслихатының 2025 жылғы 16 қыркүйектегі № 308 шешімі</w:t>
      </w:r>
    </w:p>
    <w:p>
      <w:pPr>
        <w:spacing w:after="0"/>
        <w:ind w:left="0"/>
        <w:jc w:val="both"/>
      </w:pPr>
      <w:r>
        <w:rPr>
          <w:rFonts w:ascii="Times New Roman"/>
          <w:b w:val="false"/>
          <w:i w:val="false"/>
          <w:color w:val="ff0000"/>
          <w:sz w:val="28"/>
        </w:rPr>
        <w:t>
      Ескерту. 01.10.2025 бастап қолданысқа енгізіледі - осы шешімнің 2 тармағымен.</w:t>
      </w:r>
    </w:p>
    <w:bookmarkStart w:name="z2"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және Қазақстан Республикасы Үкіметінің 2015 жылғы 31 желтоқсандағы № 1193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қаулысының </w:t>
      </w:r>
      <w:r>
        <w:rPr>
          <w:rFonts w:ascii="Times New Roman"/>
          <w:b w:val="false"/>
          <w:i w:val="false"/>
          <w:color w:val="000000"/>
          <w:sz w:val="28"/>
        </w:rPr>
        <w:t>5-тармағының</w:t>
      </w:r>
      <w:r>
        <w:rPr>
          <w:rFonts w:ascii="Times New Roman"/>
          <w:b w:val="false"/>
          <w:i w:val="false"/>
          <w:color w:val="000000"/>
          <w:sz w:val="28"/>
        </w:rPr>
        <w:t xml:space="preserve"> 3) тармақшасына сәйкес, Алға аудандық мәслихаты ШЕШІМ ҚАБЫЛДАДЫ:</w:t>
      </w:r>
    </w:p>
    <w:bookmarkEnd w:id="0"/>
    <w:bookmarkStart w:name="z3" w:id="1"/>
    <w:p>
      <w:pPr>
        <w:spacing w:after="0"/>
        <w:ind w:left="0"/>
        <w:jc w:val="both"/>
      </w:pPr>
      <w:r>
        <w:rPr>
          <w:rFonts w:ascii="Times New Roman"/>
          <w:b w:val="false"/>
          <w:i w:val="false"/>
          <w:color w:val="000000"/>
          <w:sz w:val="28"/>
        </w:rPr>
        <w:t>
      1. Алға ауданының жергілікті атқарушы органы айқындаған тәртібі мен шарттарына сәйкес жергілікті бюджеттен қаржыландырылатын "Алға аудандық ішкі саясат бөлімі" мемлекеттік мекемесінің "Дін мәселелері және қоғаммен байланыс жөніндегі орталығы" коммуналдық мемлекеттік мекемесі қызметкерлерінің лауазымдық айлықақыларына 50 (елу) пайыз мөлшерінде ынталандыру үстемеақылары белгіленсін.</w:t>
      </w:r>
    </w:p>
    <w:bookmarkEnd w:id="1"/>
    <w:bookmarkStart w:name="z4" w:id="2"/>
    <w:p>
      <w:pPr>
        <w:spacing w:after="0"/>
        <w:ind w:left="0"/>
        <w:jc w:val="both"/>
      </w:pPr>
      <w:r>
        <w:rPr>
          <w:rFonts w:ascii="Times New Roman"/>
          <w:b w:val="false"/>
          <w:i w:val="false"/>
          <w:color w:val="000000"/>
          <w:sz w:val="28"/>
        </w:rPr>
        <w:t>
      2. Осы шешім 2025 жылғы 1 қазаннан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Тулеуов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