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d5a" w14:textId="6fd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Ақкөл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Ақкөл ауылдық округінің бюджетіне аудандық бюджеттен 44 405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Ақкөл ауылдық округі әкімінің шешімі негізінде жүзеге асырылады.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 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