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ee0a" w14:textId="236e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2023 жылғы 20 маусымдағы № 34 "Ақтөбе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2025 жылғы 30 қазандағы № 339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 маусымдағы № 34 "Ақтөбе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