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181b" w14:textId="a631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2025 жылғы 27 қарашадағы № А-9/242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Балкашино ауылының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Чернов, Еркеш Ибрагим көшелері;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55 - № 97 үйлердің тақ жағы, № 60 - № 104/2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101 - № 135 үйлердің тақ жағы, № 102 - № 138а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121 - № 155 үйлердің тақ жағы, № 60 - № 122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Раиса Боронина көшесі № 67 - № 131 үйлердің тақ жағы, № 80 - № 142 үйлердің жұп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93 - № 163 үйлердің тақ жағы, № 104 - № 170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1 - № 37 үйлердің тақ жағы, № 2 - № 28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79 - № 133 үйлердің тақ жағы, № 32 - № 112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1 - № 67 үйлердің тақ жағы;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 № 12, 14, 15А, 17 үйлері;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13 - № 53 үйлердің тақ жағы, № 18 - № 58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29 - № 99 үйлердің тақ жағы, № 36 - № 100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35 - № 115 үйлердің тақ жағы, № 34 - № 58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Боронина көшесі № 35 - № 65 үйлердің тақ жағы, № 38 - № 78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45 - № 91 үйлердің тақ жағы, № 54 - № 102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67 - № 77 үйлердің тақ жағы;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 Боронина көшесі № 144 - № 154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165 - № 179 үйлердің тақ жағы, № 172 - № 232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39 - № 105 үйлердің тақ жағы, № 28/1 - № 96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135 - № 227 үйлердің тақ жағы, № 114 - № 222 үйлердің жұп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69 - № 93, № 115 - № 159 үйлердің тақ жағы, № 128 - № 162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57 - № 75 үйлердің тақ жағы, № 34А - № 46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№ 19 - № 25 үйлердің тақ жағы;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Әлихан Бөкейханов көшесі № 1 - № 13 үйлердің тақ жағы, № 2 - № 10 үйлердің жұп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Шұбартау көшесі № 1 - № 11 үйлердің тақ жағы, № 2 - № 16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№ 1 - № 27 үйлердің тақ жағы, № 2 - № 34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Ағайынды Айсиндер көшесі № 1 - № 33 үйлердің тақ жағы, № 2 - № 32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Раиса Боронина көшесі № 1 - № 33 үйлердің тақ жағы, № 2 - № 36 үйлердің жұп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Абылай-Хан көшесі № 1 - № 43 үйлердің тақ жағы, № 2 - № 52 үйлердің жұп жағы;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 № 1 - № 65 үйлердің тақ жағы, № 2 - № 30 үйлердің жұп жағы;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Рақымжан Қошқарбаев көшесі № 95 - № 113 үйлердің тақ жағы, № 2 - № 126 үйлердің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көшесі № 1 - № 55 үйлердің тақ жағы, № 2 - № 34 жұп жағы;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№ 1 - № 17 үйлердің тақ жағы, № 2 - № 10 жұп жағы.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ауданының елді мекендерінде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ауылы, Максимовка ауылы; Владимировка ауылы, Спасское ауылы, Сандықтау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ауылы, Васильевка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ауылы, Байдалы ауылы, Новоромановка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Новый Городок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Хуторок ауылы, Белгородское ауылы, Красная Поляна ауылы, Жыланды ауылы, Богородка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Қазақстан ауылы, Дорогинка ауылы, Бастрымовка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ауылы, Богословка ауылы, Речное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Петриковка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Арбузинка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Смольное ауылы, Граниковка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Меньшиковка ауылы, Преображенка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Хлебное ауылы;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Чашке ауылы.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