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aa58" w14:textId="8ada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бойынша коммуналдық қалдықтардың түзу және жинақтау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2025 жылғы 11 қыркүйектегі № 23/5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Республикасындағы жергілікті мемлекеттік басқару және өзін-өзі басқару туралы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ауданы бойынша коммуналдық қалдықтардың түзу және жинақтау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 бойынша коммуналдық қалдықтардың түзу және жинақтау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норма, м2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Дүкендер, сауда нүктелері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