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9a3d" w14:textId="a0f9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2025 жылғы 10 шілдедегі № 8С-52/3 шешімі. Күші жойылды - Ақмола облысы Жарқайың аудандық мәслихатының 2025 жылғы 18 шілдедегі № 8С-54/2 шешімімен.</w:t>
      </w:r>
    </w:p>
    <w:p>
      <w:pPr>
        <w:spacing w:after="0"/>
        <w:ind w:left="0"/>
        <w:jc w:val="both"/>
      </w:pPr>
      <w:r>
        <w:rPr>
          <w:rFonts w:ascii="Times New Roman"/>
          <w:b w:val="false"/>
          <w:i w:val="false"/>
          <w:color w:val="ff0000"/>
          <w:sz w:val="28"/>
        </w:rPr>
        <w:t xml:space="preserve">
      Күші жойылды - Ақмола облысы Жарқайың аудандық мәслихатының 18.07.2025 </w:t>
      </w:r>
      <w:r>
        <w:rPr>
          <w:rFonts w:ascii="Times New Roman"/>
          <w:b w:val="false"/>
          <w:i w:val="false"/>
          <w:color w:val="ff0000"/>
          <w:sz w:val="28"/>
        </w:rPr>
        <w:t>№ 8С-54/2</w:t>
      </w:r>
      <w:r>
        <w:rPr>
          <w:rFonts w:ascii="Times New Roman"/>
          <w:b w:val="false"/>
          <w:i w:val="false"/>
          <w:color w:val="ff0000"/>
          <w:sz w:val="28"/>
        </w:rPr>
        <w:t xml:space="preserve"> (қол қойылған күнінен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9 шілдедегі</w:t>
            </w:r>
            <w:r>
              <w:br/>
            </w:r>
            <w:r>
              <w:rPr>
                <w:rFonts w:ascii="Times New Roman"/>
                <w:b w:val="false"/>
                <w:i w:val="false"/>
                <w:color w:val="000000"/>
                <w:sz w:val="20"/>
              </w:rPr>
              <w:t>№ 8С-52/3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Жарқайың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Жарқайың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"Жарқайың ауданының жұмыспен қамту және әлеуметтік бағдарламалар бөлімі" мемлекеттік мекемесімен жүзеге асырылады.</w:t>
      </w:r>
    </w:p>
    <w:bookmarkStart w:name="z7" w:id="5"/>
    <w:p>
      <w:pPr>
        <w:spacing w:after="0"/>
        <w:ind w:left="0"/>
        <w:jc w:val="left"/>
      </w:pPr>
      <w:r>
        <w:rPr>
          <w:rFonts w:ascii="Times New Roman"/>
          <w:b/>
          <w:i w:val="false"/>
          <w:color w:val="000000"/>
        </w:rPr>
        <w:t xml:space="preserve"> 2-тарау. Әлеуметтік қолдау көрсету тәртібі</w:t>
      </w:r>
    </w:p>
    <w:bookmarkEnd w:id="5"/>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Start w:name="z8" w:id="6"/>
    <w:p>
      <w:pPr>
        <w:spacing w:after="0"/>
        <w:ind w:left="0"/>
        <w:jc w:val="left"/>
      </w:pPr>
      <w:r>
        <w:rPr>
          <w:rFonts w:ascii="Times New Roman"/>
          <w:b/>
          <w:i w:val="false"/>
          <w:color w:val="000000"/>
        </w:rPr>
        <w:t xml:space="preserve"> 3-тарау. Әлеуметтік қолдау қөрсету мөлшері</w:t>
      </w:r>
    </w:p>
    <w:bookmarkEnd w:id="6"/>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