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c7c3" w14:textId="452c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әдістемесін бекіту туралы" Ақмола облысы әкімдігінің 2025 жылғы 3 сәуірдегі № А-3/178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28 қарашадағы № А-11/626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әдістемесін бекіту туралы" Ақмола облысы әкімдігінің 2025 жылғы 3 сәуірдегі № А-3/178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8906-03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Ақмола облысында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аумағында таратылатын мерзімді баспа басылымдарында (газета) ақпараттық материалдарды дайындау және орналастыру қызметі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