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a379" w14:textId="812a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Ақмола облысы әкімдігінің 2017 жылғы 27 қазандағы № А-11/489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6 тамыздағы № А-8/428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тізбесін бекіту туралы" Ақмола облысы әкімдігінің 2017 жылғы 27 қазандағы № А-11/489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6173 болып тіркелген)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"Астрахан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26-жолымен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Лозовской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25" сөзі мен цифрлары "Барлығы: 26" деген сөз бен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"11219,8 гектар" цифрлары мен сөзі "11243,9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32, 46, 59-жолдары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59" сөзі мен цифрлары "Барлығы: 56" деген сөз бен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"8293,58 гектар, 73 километр" цифрлары мен сөздері "8170,58 гектар, 73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"Ерейментау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55, 56-жолдармен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 өзеніндегі №1 бөгет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 өзеніндегі №2 бөгет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54" сөзі мен цифрлары "Барлығы: 55" деген сөз бен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"11532,7 гектар, 25,4 километр" цифрлары мен сөздері "11487,9 гектар, 25,4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"Біржан сал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41" сөзі мен цифрлары "Барлығы: 40" деген сөз бен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"13817 гектар" цифрлары мен сөзі "13753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71, 72-жолдармен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Журавлинка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70" сөзі мен цифрлары "Барлығы: 72" деген сөз бен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"17027,22 гектар, 30,5 километр" цифрлары мен сөздері "17039,12 гектар, 30,5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"Шортанды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43-жолымен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42" сөзі мен цифрлары "Барлығы: 43" деген сөз бен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"4628,3 гектар, 51,7 километр" цифрлары мен сөздері "4670,8 гектар, 51,7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"Барлғы: 632" сөзі мен цифрлары "Барлығы: 633" сөз бен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"166180,31 гектар, 715,5 километр" цифрлары мен сөздері "165027,01 гектар, 715,5 километр" деген цифрлары мен сөздеріне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