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0351a" w14:textId="9d035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2023 жылғы 27 желтоқсандағы № 16-5 "2024-2026 жылдарға арналған Елтай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2024 жылғы 11 желтоқсандағы № 26-4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2023 жылғы 27 желтоқсандағы № 16-5 "2024-2026 жылдарға арналған Елтай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Елтай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32 249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1 263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30 986мың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34 282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-2 033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2 033 мың теңге: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2 033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№16-5 шеміне 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Елтай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