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a39b2" w14:textId="d0a39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2023 жылғы 21 желтоқсандағы № 10-23 "2024-2026 жылдарға арналған Бәйтерек ауданы Янайкин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2024 жылғы 20 қарашадағы № 18-23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2023 жылғы 21 желтоқсандағы №10-23 "2024-2026 жылдарға арналған Бәйтерек ауданы Янайкин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Янайкин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43 935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6 662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37 273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46 152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- 2 217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2 217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2 217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18 -23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10-23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Янайкин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46 152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39 941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39 941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39 941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39 941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