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c052" w14:textId="915c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15-13 "2024-2026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18 қарашадағы № 28-9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№15-13 "2024 – 2026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Жәнібек ауданыҰзынкөл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Ұзынкөл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