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fce4" w14:textId="187f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15-8 "2024-2026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18 қарашадағы № 28-4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№15-8 "2024 – 2026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118 360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125 881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7 521мың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