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be9d" w14:textId="1beb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2024-2028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10 қазандағы № 19-4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экология, геология және табиғи ресурстар министрінің 2023 жылғы 18 мамырдағы № 154-ө бұйрығына сәйкес жергілікті атқарушы органдардың әдістемелік ұсынымдарын бекіту туралы коммуналдық қалдықтарды басқару жөніндегі бағдарламаны әзірлеу жөніндегі атқарушы органдарға" (нормативтік құқықтық актілерді мемлекеттік тіркеу тізілімінде № 24382 болып тіркелген),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Бөрлі ауданының 2024-2028 жылдарға арналған коммуналдық қалдықтарды басқару жөніндегі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10 қазандағы</w:t>
            </w:r>
            <w:r>
              <w:br/>
            </w:r>
            <w:r>
              <w:rPr>
                <w:rFonts w:ascii="Times New Roman"/>
                <w:b w:val="false"/>
                <w:i w:val="false"/>
                <w:color w:val="000000"/>
                <w:sz w:val="20"/>
              </w:rPr>
              <w:t>№ 19-4 шешіміне қосымша</w:t>
            </w:r>
          </w:p>
        </w:tc>
      </w:tr>
    </w:tbl>
    <w:bookmarkStart w:name="z8" w:id="3"/>
    <w:p>
      <w:pPr>
        <w:spacing w:after="0"/>
        <w:ind w:left="0"/>
        <w:jc w:val="left"/>
      </w:pPr>
      <w:r>
        <w:rPr>
          <w:rFonts w:ascii="Times New Roman"/>
          <w:b/>
          <w:i w:val="false"/>
          <w:color w:val="000000"/>
        </w:rPr>
        <w:t xml:space="preserve"> МАЗМҰНЫ</w:t>
      </w:r>
    </w:p>
    <w:bookmarkEnd w:id="3"/>
    <w:bookmarkStart w:name="z9" w:id="4"/>
    <w:p>
      <w:pPr>
        <w:spacing w:after="0"/>
        <w:ind w:left="0"/>
        <w:jc w:val="both"/>
      </w:pPr>
      <w:r>
        <w:rPr>
          <w:rFonts w:ascii="Times New Roman"/>
          <w:b w:val="false"/>
          <w:i w:val="false"/>
          <w:color w:val="000000"/>
          <w:sz w:val="28"/>
        </w:rPr>
        <w:t xml:space="preserve">
      </w:t>
      </w:r>
    </w:p>
    <w:bookmarkEnd w:id="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Терминдер және анықтамалар</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Биоыдырайтын қалдықтар</w:t>
      </w:r>
      <w:r>
        <w:rPr>
          <w:rFonts w:ascii="Times New Roman"/>
          <w:b w:val="false"/>
          <w:i w:val="false"/>
          <w:color w:val="000000"/>
          <w:sz w:val="28"/>
        </w:rPr>
        <w:t xml:space="preserve">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көму</w:t>
      </w:r>
      <w:r>
        <w:rPr>
          <w:rFonts w:ascii="Times New Roman"/>
          <w:b w:val="false"/>
          <w:i w:val="false"/>
          <w:color w:val="000000"/>
          <w:sz w:val="28"/>
        </w:rPr>
        <w:t xml:space="preserve"> – қалдықтарды алу ниетінсіз, шектеусіз мерзім аралығында қауіпсіз сақтау үшін арнайы бекітілген орындарда жинау.</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w:t>
      </w:r>
      <w:r>
        <w:rPr>
          <w:rFonts w:ascii="Times New Roman"/>
          <w:b w:val="false"/>
          <w:i w:val="false"/>
          <w:color w:val="000000"/>
          <w:sz w:val="28"/>
        </w:rPr>
        <w:t xml:space="preserve"> – тұтыну қалдықтары, құрамына кіретіндер:</w:t>
      </w:r>
    </w:p>
    <w:bookmarkEnd w:id="8"/>
    <w:bookmarkStart w:name="z14" w:id="9"/>
    <w:p>
      <w:pPr>
        <w:spacing w:after="0"/>
        <w:ind w:left="0"/>
        <w:jc w:val="both"/>
      </w:pPr>
      <w:r>
        <w:rPr>
          <w:rFonts w:ascii="Times New Roman"/>
          <w:b w:val="false"/>
          <w:i w:val="false"/>
          <w:color w:val="000000"/>
          <w:sz w:val="28"/>
        </w:rPr>
        <w:t>
      1) аралас қалдықтар және қағаз және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шаруашылығында бөлек жиналған қалдықтар;</w:t>
      </w:r>
    </w:p>
    <w:bookmarkEnd w:id="9"/>
    <w:bookmarkStart w:name="z15" w:id="10"/>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Ірі көлемді қалдықтар</w:t>
      </w:r>
      <w:r>
        <w:rPr>
          <w:rFonts w:ascii="Times New Roman"/>
          <w:b w:val="false"/>
          <w:i w:val="false"/>
          <w:color w:val="000000"/>
          <w:sz w:val="28"/>
        </w:rPr>
        <w:t xml:space="preserve"> – шаруашылық әрекет барысында (тұрмыстық техника, жиһаз және басқалары) өзінің тұтынушылық қасиетін жойған және өзінің көлемі бойынша тек мамандандырылған көлік құралдарымен ғана тасымалдау мүмкіндігі бар тұтыну қалдықтары.</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 қалдықтары</w:t>
      </w:r>
      <w:r>
        <w:rPr>
          <w:rFonts w:ascii="Times New Roman"/>
          <w:b w:val="false"/>
          <w:i w:val="false"/>
          <w:color w:val="000000"/>
          <w:sz w:val="28"/>
        </w:rPr>
        <w:t xml:space="preserve">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 өз бетінше немесе құжат арқылы тұтыну қалдығы разрядына өткен қалдықтар.</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және электрлік жабдық қалдықтары</w:t>
      </w:r>
      <w:r>
        <w:rPr>
          <w:rFonts w:ascii="Times New Roman"/>
          <w:b w:val="false"/>
          <w:i w:val="false"/>
          <w:color w:val="000000"/>
          <w:sz w:val="28"/>
        </w:rPr>
        <w:t xml:space="preserve">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Тамақ қалдықтары</w:t>
      </w:r>
      <w:r>
        <w:rPr>
          <w:rFonts w:ascii="Times New Roman"/>
          <w:b w:val="false"/>
          <w:i w:val="false"/>
          <w:color w:val="000000"/>
          <w:sz w:val="28"/>
        </w:rPr>
        <w:t xml:space="preserve"> - тамақ өнімдерін өндіру және тұтыну нәтижесінде пайда болатын, тамақ өнеркәсібінде түзілетін қалдықтармен салыстырылатын қалдықтар.</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көму полигондары</w:t>
      </w:r>
      <w:r>
        <w:rPr>
          <w:rFonts w:ascii="Times New Roman"/>
          <w:b w:val="false"/>
          <w:i w:val="false"/>
          <w:color w:val="000000"/>
          <w:sz w:val="28"/>
        </w:rPr>
        <w:t xml:space="preserve"> -. қалдықтарды алу ниетінсіз, арнайы жабдықталған, экологиялық, құрылыс және санитарлық-эпидемиологиялық талаптарға сәйкес келетін орынға тұрақты орналастыру.</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бөлек жинау</w:t>
      </w:r>
      <w:r>
        <w:rPr>
          <w:rFonts w:ascii="Times New Roman"/>
          <w:b w:val="false"/>
          <w:i w:val="false"/>
          <w:color w:val="000000"/>
          <w:sz w:val="28"/>
        </w:rPr>
        <w:t xml:space="preserve"> - ары қарай мамандандырылған басқаруды жеңілдету мақсатында түрлері немесе топтары бойынша бөлек жиналған қалдықтар.</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жинау</w:t>
      </w:r>
      <w:r>
        <w:rPr>
          <w:rFonts w:ascii="Times New Roman"/>
          <w:b w:val="false"/>
          <w:i w:val="false"/>
          <w:color w:val="000000"/>
          <w:sz w:val="28"/>
        </w:rPr>
        <w:t xml:space="preserve"> – жеке және заңды тұлғалардан мамандандырылған ұйымдарға ары қарай қайта қалпына келтіруге немесе жоюға бағыттау мақсатында қалдықтарды қабылдауды ұйымдастыру бойынша іс-әрекеттер.</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қалдықтары</w:t>
      </w:r>
      <w:r>
        <w:rPr>
          <w:rFonts w:ascii="Times New Roman"/>
          <w:b w:val="false"/>
          <w:i w:val="false"/>
          <w:color w:val="000000"/>
          <w:sz w:val="28"/>
        </w:rPr>
        <w:t xml:space="preserve"> - ғимараттарды, құрылыстарды, өнеркәсіптік нысандарды, жолдарды, инженерлік және басқа коммунакциялардың құрылысы немесе оларды бұзу, сұрыптау, қайта жабдықтау, жөндеу (соның ішінде капиталдық) барысында түзілетін қалдықтар.</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w:t>
      </w:r>
      <w:r>
        <w:rPr>
          <w:rFonts w:ascii="Times New Roman"/>
          <w:b w:val="false"/>
          <w:i w:val="false"/>
          <w:color w:val="000000"/>
          <w:sz w:val="28"/>
        </w:rPr>
        <w:t xml:space="preserve"> - қатты күйдегі коммуналдық қалдықтар.</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тасымалдау</w:t>
      </w:r>
      <w:r>
        <w:rPr>
          <w:rFonts w:ascii="Times New Roman"/>
          <w:b w:val="false"/>
          <w:i w:val="false"/>
          <w:color w:val="000000"/>
          <w:sz w:val="28"/>
        </w:rPr>
        <w:t xml:space="preserve"> – жинау, сұрыптау, қайта өңдеу, қалпына келтіру және (немесе) жою барысында түзілген, жинақталған қалдықтарды мамандандырылған көлік құралдары көмегі арқылы тасымалдаумен байланысты іс-әрекеттер.</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 жою</w:t>
      </w:r>
      <w:r>
        <w:rPr>
          <w:rFonts w:ascii="Times New Roman"/>
          <w:b w:val="false"/>
          <w:i w:val="false"/>
          <w:color w:val="000000"/>
          <w:sz w:val="28"/>
        </w:rPr>
        <w:t xml:space="preserve"> – термиялық, химиялық немесе биологиялық үдерістер нәтижесінде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басқару</w:t>
      </w:r>
      <w:r>
        <w:rPr>
          <w:rFonts w:ascii="Times New Roman"/>
          <w:b w:val="false"/>
          <w:i w:val="false"/>
          <w:color w:val="000000"/>
          <w:sz w:val="28"/>
        </w:rPr>
        <w:t xml:space="preserve"> - қалдықтар түзілгеннен бастап, соңғы жойғанға дейінгі жүзеге асырылатын опеарциялар.</w:t>
      </w:r>
    </w:p>
    <w:bookmarkEnd w:id="22"/>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қалдықтарды жинаудың орталықтандырылған жүйесі</w:t>
      </w:r>
      <w:r>
        <w:rPr>
          <w:rFonts w:ascii="Times New Roman"/>
          <w:b w:val="false"/>
          <w:i w:val="false"/>
          <w:color w:val="000000"/>
          <w:sz w:val="28"/>
        </w:rPr>
        <w:t xml:space="preserve">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23"/>
    <w:bookmarkStart w:name="z29" w:id="24"/>
    <w:p>
      <w:pPr>
        <w:spacing w:after="0"/>
        <w:ind w:left="0"/>
        <w:jc w:val="left"/>
      </w:pPr>
      <w:r>
        <w:rPr>
          <w:rFonts w:ascii="Times New Roman"/>
          <w:b/>
          <w:i w:val="false"/>
          <w:color w:val="000000"/>
        </w:rPr>
        <w:t xml:space="preserve"> Бағдарлама паспорты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Бөрлі ауданының 2024-2028 жж арналған коммуналдық қалдықтарын басқару жөніндегі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 2021 жылдың 2-қаңтарындағы № 400-VI ҚРЗ</w:t>
            </w:r>
          </w:p>
          <w:p>
            <w:pPr>
              <w:spacing w:after="20"/>
              <w:ind w:left="20"/>
              <w:jc w:val="both"/>
            </w:pPr>
            <w:r>
              <w:rPr>
                <w:rFonts w:ascii="Times New Roman"/>
                <w:b w:val="false"/>
                <w:i w:val="false"/>
                <w:color w:val="000000"/>
                <w:sz w:val="20"/>
              </w:rPr>
              <w:t>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№154б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әкімдігінің тұрғын-үй коммуналдық шаруашылығы, жолаушылар көлігі, автомобиль жолдары және тұрғын үй инспекциясы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 коммуналдық қалдықтарды ауылдық округтерден үнемі шығарып отыруды ұйымдастыру, бөлек жинауды ендіру үшін, қажетті инфрақұрылымды жаңғырту, сонымен қатар, коммуналдық қалдықьарды басқару барысында экологиялық талаптардың сақталуын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p>
            <w:pPr>
              <w:spacing w:after="20"/>
              <w:ind w:left="20"/>
              <w:jc w:val="both"/>
            </w:pPr>
            <w:r>
              <w:rPr>
                <w:rFonts w:ascii="Times New Roman"/>
                <w:b w:val="false"/>
                <w:i w:val="false"/>
                <w:color w:val="000000"/>
                <w:sz w:val="20"/>
              </w:rPr>
              <w:t>1. А/о-тен коммуналдық қалдықтарды үнемі шығарып отыруды ұйымдастыру</w:t>
            </w:r>
          </w:p>
          <w:p>
            <w:pPr>
              <w:spacing w:after="20"/>
              <w:ind w:left="20"/>
              <w:jc w:val="both"/>
            </w:pPr>
            <w:r>
              <w:rPr>
                <w:rFonts w:ascii="Times New Roman"/>
                <w:b w:val="false"/>
                <w:i w:val="false"/>
                <w:color w:val="000000"/>
                <w:sz w:val="20"/>
              </w:rPr>
              <w:t>2. Бөлек жинауды алдын-ала қарастыратын коммуналдық қалдықтарды басқару жөніндегі инфрақұрылымды жаңғырту;</w:t>
            </w:r>
          </w:p>
          <w:p>
            <w:pPr>
              <w:spacing w:after="20"/>
              <w:ind w:left="20"/>
              <w:jc w:val="both"/>
            </w:pPr>
            <w:r>
              <w:rPr>
                <w:rFonts w:ascii="Times New Roman"/>
                <w:b w:val="false"/>
                <w:i w:val="false"/>
                <w:color w:val="000000"/>
                <w:sz w:val="20"/>
              </w:rPr>
              <w:t>3  . ТҚҚ қайта өңдеу және кәдеге жарату жүйесін дамыту;</w:t>
            </w:r>
          </w:p>
          <w:p>
            <w:pPr>
              <w:spacing w:after="20"/>
              <w:ind w:left="20"/>
              <w:jc w:val="both"/>
            </w:pPr>
            <w:r>
              <w:rPr>
                <w:rFonts w:ascii="Times New Roman"/>
                <w:b w:val="false"/>
                <w:i w:val="false"/>
                <w:color w:val="000000"/>
                <w:sz w:val="20"/>
              </w:rPr>
              <w:t>4. Коммуналдық қалдықтарды қауіпсіз көмуді қамтамасыз ету;</w:t>
            </w:r>
          </w:p>
          <w:p>
            <w:pPr>
              <w:spacing w:after="20"/>
              <w:ind w:left="20"/>
              <w:jc w:val="both"/>
            </w:pPr>
            <w:r>
              <w:rPr>
                <w:rFonts w:ascii="Times New Roman"/>
                <w:b w:val="false"/>
                <w:i w:val="false"/>
                <w:color w:val="000000"/>
                <w:sz w:val="20"/>
              </w:rPr>
              <w:t>5. Коммуналдық қалдықтармен дұрыс жұмыс істеу бойынша тұрғындардың, мемлекеттік мекемелердің және басқа да заңды тұлғалардың хабардарлығын жоғарылату.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 бойынша ұсынылатын іс-шараларды Батыс Қазақстан облысының 2026-2028 жылдарға арналған қоршаған ортаны қорғау бойынша іс-шаралар жоспарына қосу жоспарлануда.</w:t>
            </w:r>
          </w:p>
          <w:p>
            <w:pPr>
              <w:spacing w:after="20"/>
              <w:ind w:left="20"/>
              <w:jc w:val="both"/>
            </w:pPr>
            <w:r>
              <w:rPr>
                <w:rFonts w:ascii="Times New Roman"/>
                <w:b w:val="false"/>
                <w:i w:val="false"/>
                <w:color w:val="000000"/>
                <w:sz w:val="20"/>
              </w:rPr>
              <w:t>Қаржыландыру көздері бойынша қажетті шығындар мен басқа да шығыс сомасы Қазақстан Республикасының заңнамасына сәйкес, тиісті қаржы жылына арналған республикалық және жергілікті бюджеттерді бекіту мен нақтылауды ескере отырып түзетілетін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орындаушылар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әкімдігі, Бөрлі ауданының мәслихаты, Ақсай қаласының әкімдігі, елдімекендер және ауылдық округтердің әкімдіктері, тұрмыстық қатты қалдықтарды жинаумен, тасымалдаумен, сұрыптаумен және көмумен байланысты жұмыстарды жүзеге асыратын кәсіпкерлік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 – 2028 жж.</w:t>
            </w:r>
          </w:p>
        </w:tc>
      </w:tr>
    </w:tbl>
    <w:bookmarkStart w:name="z30" w:id="25"/>
    <w:p>
      <w:pPr>
        <w:spacing w:after="0"/>
        <w:ind w:left="0"/>
        <w:jc w:val="left"/>
      </w:pPr>
      <w:r>
        <w:rPr>
          <w:rFonts w:ascii="Times New Roman"/>
          <w:b/>
          <w:i w:val="false"/>
          <w:color w:val="000000"/>
        </w:rPr>
        <w:t xml:space="preserve"> Кіріспе</w:t>
      </w:r>
    </w:p>
    <w:bookmarkEnd w:id="25"/>
    <w:bookmarkStart w:name="z31" w:id="26"/>
    <w:p>
      <w:pPr>
        <w:spacing w:after="0"/>
        <w:ind w:left="0"/>
        <w:jc w:val="both"/>
      </w:pPr>
      <w:r>
        <w:rPr>
          <w:rFonts w:ascii="Times New Roman"/>
          <w:b w:val="false"/>
          <w:i w:val="false"/>
          <w:color w:val="000000"/>
          <w:sz w:val="28"/>
        </w:rPr>
        <w:t xml:space="preserve">
      Қазақстан Республикасының қалдықтарды басқару саласындағы саясаты ҚР "жасыл" экономикаға (2013) өту жөніндегі тұжырымдамасымен және "Жасыл Қазақстан" (2021) ұлттық жобасымен анықталады. </w:t>
      </w:r>
    </w:p>
    <w:bookmarkEnd w:id="26"/>
    <w:bookmarkStart w:name="z32" w:id="27"/>
    <w:p>
      <w:pPr>
        <w:spacing w:after="0"/>
        <w:ind w:left="0"/>
        <w:jc w:val="both"/>
      </w:pPr>
      <w:r>
        <w:rPr>
          <w:rFonts w:ascii="Times New Roman"/>
          <w:b w:val="false"/>
          <w:i w:val="false"/>
          <w:color w:val="000000"/>
          <w:sz w:val="28"/>
        </w:rPr>
        <w:t>
      Стратегиялық құжаттар бөлек жинауды ендіру, қоқыстарды шығаруды толық қамту, қалдықтарды кәдеге жарату және қайта өңдеу үлесін жоғарылату және соған сәйкес полигондарға көмілетін қалдықтардың көлемін төмендету қажеттілігін бекітеді.</w:t>
      </w:r>
    </w:p>
    <w:bookmarkEnd w:id="27"/>
    <w:bookmarkStart w:name="z33" w:id="28"/>
    <w:p>
      <w:pPr>
        <w:spacing w:after="0"/>
        <w:ind w:left="0"/>
        <w:jc w:val="both"/>
      </w:pPr>
      <w:r>
        <w:rPr>
          <w:rFonts w:ascii="Times New Roman"/>
          <w:b w:val="false"/>
          <w:i w:val="false"/>
          <w:color w:val="000000"/>
          <w:sz w:val="28"/>
        </w:rPr>
        <w:t>
      Батыс Қазақстан облысының 2022 жылдан 2025 жылға дейінгі әлеуметтік-экономикалық дамуының кешенді жоспары әзірленген. Осы жоспарда облыстағы тұрмыстық қатты қалдықтарды қайта өңдеу мен кәдеге жаратудың төменгі үлесі көрсетілген, атап айтқанда шамамен 11%-ды ғана құрайды, бұл қалдықтарды жинаудың, қайта өңдеу мен кәдеге жарату инфрақұрылымының жеткіліксіз дамығандығын көрсетеді. Кешенді жоспарға сәйкес, 2025 жылдың аяғында Орал қаласындағы тұрмыстық қатты қалдықтар полигондарын жабу және рекультивациялау, сонымен қатар, Орал және Ақсай қалаларында, Ақжайық ауданында, Казталов ауданының екі ауылында тұрмыстық қатты қалдықтардың бес полигонының құрылысы жоспарланған. Оған қоса, жоспарға сәйкес, 2025 жылға қарай тұрмыстық қатты қалдықтарды қайта өңдеу мен кәдеге жаратудың үлесін 30%-ға арттыру көрсеткіштері бекітілген.</w:t>
      </w:r>
    </w:p>
    <w:bookmarkEnd w:id="28"/>
    <w:bookmarkStart w:name="z34" w:id="29"/>
    <w:p>
      <w:pPr>
        <w:spacing w:after="0"/>
        <w:ind w:left="0"/>
        <w:jc w:val="both"/>
      </w:pPr>
      <w:r>
        <w:rPr>
          <w:rFonts w:ascii="Times New Roman"/>
          <w:b w:val="false"/>
          <w:i w:val="false"/>
          <w:color w:val="000000"/>
          <w:sz w:val="28"/>
        </w:rPr>
        <w:t>
      Осы бағдарлама Қазақстан Республикасының Экологиялық Кодексінің 365 бабына сәйкес (ары қарай ҚР ЭК) және ҚР экология және табиғи ресурстар министрлігінің (ары қарай – ҚР ЭТРМ) 18.05.2023 № 154 бұйрығы бойынша әзірленген коммуналдық қалдықтарды басқару жөніндегі бағдарламаны әзірлеу бойынша жергілікті атқарушы органдарға ұсыныстарын ескере отырып әзірленді. Бағдарламаны әзірлеу барысында Қазақстан Республикасының, Батыс Қазақстан облысының және Бөрлі ауданының ұлттық стратегиялық, бағдарламалық және концептуалдық құжаттарының басым бағыттары ескерілді.</w:t>
      </w:r>
    </w:p>
    <w:bookmarkEnd w:id="29"/>
    <w:bookmarkStart w:name="z35" w:id="30"/>
    <w:p>
      <w:pPr>
        <w:spacing w:after="0"/>
        <w:ind w:left="0"/>
        <w:jc w:val="both"/>
      </w:pPr>
      <w:r>
        <w:rPr>
          <w:rFonts w:ascii="Times New Roman"/>
          <w:b w:val="false"/>
          <w:i w:val="false"/>
          <w:color w:val="000000"/>
          <w:sz w:val="28"/>
        </w:rPr>
        <w:t xml:space="preserve">
      Бағдарламаны әзірлеу барысында Бөрлі ауданындағы коммуналдық қалдықтарды басқарудың ағымдық жай-күйіне талдау жүргізілді, экологиялық заңдылық талаптарына сәйкес, коммуналдық қалдықтарды басқарудың тиімді жүйесін құруға бағытталған іс-шаралар кешені әзірленді. </w:t>
      </w:r>
    </w:p>
    <w:bookmarkEnd w:id="30"/>
    <w:bookmarkStart w:name="z36" w:id="31"/>
    <w:p>
      <w:pPr>
        <w:spacing w:after="0"/>
        <w:ind w:left="0"/>
        <w:jc w:val="both"/>
      </w:pPr>
      <w:r>
        <w:rPr>
          <w:rFonts w:ascii="Times New Roman"/>
          <w:b w:val="false"/>
          <w:i w:val="false"/>
          <w:color w:val="000000"/>
          <w:sz w:val="28"/>
        </w:rPr>
        <w:t>
      Бағдарламаны жүзеге асыру Бөрлі ауданындағы коммуналдық қалдықтарды басқарудың қолданыстағы жүйесін жетілдіруге мүмкіндік береді, соның ішінде, қалдықтарды басқару бойынша инфрақұрылым (контейнерлер, контейнерлік алаңдар, қоқыс таситын көліктер) жаңартылатын болады, ауданның ауылдық округтерінен қалдықтарды үнемі шығару отыру ұйымдастырылады, көмуге бағытталған қалдықтар көлемі азайтылатын болады, қалдықтардың бөлек жинау енгізіледі, қалдықтарды бөлек жинау бойынша тұрғындардың хабардарлығы жоғарылатылады.</w:t>
      </w:r>
    </w:p>
    <w:bookmarkEnd w:id="31"/>
    <w:bookmarkStart w:name="z37" w:id="32"/>
    <w:p>
      <w:pPr>
        <w:spacing w:after="0"/>
        <w:ind w:left="0"/>
        <w:jc w:val="both"/>
      </w:pPr>
      <w:r>
        <w:rPr>
          <w:rFonts w:ascii="Times New Roman"/>
          <w:b w:val="false"/>
          <w:i w:val="false"/>
          <w:color w:val="000000"/>
          <w:sz w:val="28"/>
        </w:rPr>
        <w:t>
      Осы жағдайда, бағдарламаны жүзеге асыру Қазақстан Республикасының қалдықтарды басқару саласындағы стратегиялық көрсеткіштеріне қол жеткізуге, Бөрлі ауданында, жалпы Батыс Қазақстан облысы бойынша, қоршаған ортаға қалдықтардың теріс әсерін төмендетуге мүмкіндік береді.</w:t>
      </w:r>
    </w:p>
    <w:bookmarkEnd w:id="32"/>
    <w:bookmarkStart w:name="z38" w:id="33"/>
    <w:p>
      <w:pPr>
        <w:spacing w:after="0"/>
        <w:ind w:left="0"/>
        <w:jc w:val="left"/>
      </w:pPr>
      <w:r>
        <w:rPr>
          <w:rFonts w:ascii="Times New Roman"/>
          <w:b/>
          <w:i w:val="false"/>
          <w:color w:val="000000"/>
        </w:rPr>
        <w:t xml:space="preserve"> Бөрлі ауданы туралы жалпы мәліметтер</w:t>
      </w:r>
    </w:p>
    <w:bookmarkEnd w:id="33"/>
    <w:bookmarkStart w:name="z39" w:id="34"/>
    <w:p>
      <w:pPr>
        <w:spacing w:after="0"/>
        <w:ind w:left="0"/>
        <w:jc w:val="both"/>
      </w:pPr>
      <w:r>
        <w:rPr>
          <w:rFonts w:ascii="Times New Roman"/>
          <w:b w:val="false"/>
          <w:i w:val="false"/>
          <w:color w:val="000000"/>
          <w:sz w:val="28"/>
        </w:rPr>
        <w:t>
      Бөрлі ауданы Батыс Қазақстан облысының солтүстік-шығыс бөлігінде орналасқан. Аудан Батыс Қазақстан облысының үш ауданымен шектеседі және солтүстігінде Елек өзенімен және Ресей Федерациясының Орынбор облысының Орал және Елек өзендерімен шектеседі. Аудан аумағы 5,6 мың шаршы километр. Аудандық орталықтан Орал қаласының облыстық орталығына дейінгі қашықтық 120 км.</w:t>
      </w:r>
    </w:p>
    <w:bookmarkEnd w:id="34"/>
    <w:bookmarkStart w:name="z40" w:id="35"/>
    <w:p>
      <w:pPr>
        <w:spacing w:after="0"/>
        <w:ind w:left="0"/>
        <w:jc w:val="both"/>
      </w:pPr>
      <w:r>
        <w:rPr>
          <w:rFonts w:ascii="Times New Roman"/>
          <w:b w:val="false"/>
          <w:i w:val="false"/>
          <w:color w:val="000000"/>
          <w:sz w:val="28"/>
        </w:rPr>
        <w:t xml:space="preserve">
      Климат континентальды. Жазы ыстық, қысы суық. Қаңтар айындағы орташа температура — −15°C, шілдеде — 24°C. Аудан аумағынан Орал, Елек, Утва (Шыңғырлау) өзендері ағады. </w:t>
      </w:r>
    </w:p>
    <w:bookmarkEnd w:id="35"/>
    <w:bookmarkStart w:name="z41" w:id="36"/>
    <w:p>
      <w:pPr>
        <w:spacing w:after="0"/>
        <w:ind w:left="0"/>
        <w:jc w:val="both"/>
      </w:pPr>
      <w:r>
        <w:rPr>
          <w:rFonts w:ascii="Times New Roman"/>
          <w:b w:val="false"/>
          <w:i w:val="false"/>
          <w:color w:val="000000"/>
          <w:sz w:val="28"/>
        </w:rPr>
        <w:t>
      Жер қойнауы мұнай мен газға бай. Ауданда әлемдегі ірі Қарашығанақ мұнайгазконденсатты кен орны бар. Республикадағы облыстың үлесі газ конденсатын өндіру көлемі бойынша 97% және газ өндіру бойынша 36% құрайды. 1-кестеде Бөрлі ауданындағы ауылдық округтер мен елдімекендердің тізімі және әр елдімекендегі аула саны көрсетілген.</w:t>
      </w:r>
    </w:p>
    <w:bookmarkEnd w:id="36"/>
    <w:bookmarkStart w:name="z42" w:id="37"/>
    <w:p>
      <w:pPr>
        <w:spacing w:after="0"/>
        <w:ind w:left="0"/>
        <w:jc w:val="left"/>
      </w:pPr>
      <w:r>
        <w:rPr>
          <w:rFonts w:ascii="Times New Roman"/>
          <w:b/>
          <w:i w:val="false"/>
          <w:color w:val="000000"/>
        </w:rPr>
        <w:t xml:space="preserve"> 1-кесте - Бөрлі ауданындағы ауылдық округтер мен елдімекендердің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Масайтөбе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Димитрово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Карашығанақ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Кентүбек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ПугачҰв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Гугня разъезі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Жаркий разъезі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bl>
    <w:bookmarkStart w:name="z43" w:id="38"/>
    <w:p>
      <w:pPr>
        <w:spacing w:after="0"/>
        <w:ind w:left="0"/>
        <w:jc w:val="both"/>
      </w:pPr>
      <w:r>
        <w:rPr>
          <w:rFonts w:ascii="Times New Roman"/>
          <w:b w:val="false"/>
          <w:i w:val="false"/>
          <w:color w:val="000000"/>
          <w:sz w:val="28"/>
        </w:rPr>
        <w:t>
      2023 жылдың 1-қаңтарында Бөрлі ауданындағы халық саны 58 290 адамды құрады, оның ішінде Ақсай қаласында 42 579 тұрғын, ауылдық округтерде – 15 673 тұрғынды құрайды</w:t>
      </w:r>
    </w:p>
    <w:bookmarkEnd w:id="38"/>
    <w:bookmarkStart w:name="z44" w:id="39"/>
    <w:p>
      <w:pPr>
        <w:spacing w:after="0"/>
        <w:ind w:left="0"/>
        <w:jc w:val="left"/>
      </w:pPr>
      <w:r>
        <w:rPr>
          <w:rFonts w:ascii="Times New Roman"/>
          <w:b/>
          <w:i w:val="false"/>
          <w:color w:val="000000"/>
        </w:rPr>
        <w:t xml:space="preserve"> 1. Бөрлі ауданындағы коммуналдық қалдықтарды басқарудың ағымдық жай-күйін талдау</w:t>
      </w:r>
    </w:p>
    <w:bookmarkEnd w:id="39"/>
    <w:bookmarkStart w:name="z45" w:id="40"/>
    <w:p>
      <w:pPr>
        <w:spacing w:after="0"/>
        <w:ind w:left="0"/>
        <w:jc w:val="left"/>
      </w:pPr>
      <w:r>
        <w:rPr>
          <w:rFonts w:ascii="Times New Roman"/>
          <w:b/>
          <w:i w:val="false"/>
          <w:color w:val="000000"/>
        </w:rPr>
        <w:t xml:space="preserve"> 1.1 Коммуналдық қалдықтарды басқару жүйесінің қазіргі жай-күйін бағалау</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Тұрғындарды ТҚҚ шығарумен толық қамту</w:t>
      </w:r>
    </w:p>
    <w:bookmarkEnd w:id="41"/>
    <w:bookmarkStart w:name="z47" w:id="42"/>
    <w:p>
      <w:pPr>
        <w:spacing w:after="0"/>
        <w:ind w:left="0"/>
        <w:jc w:val="both"/>
      </w:pPr>
      <w:r>
        <w:rPr>
          <w:rFonts w:ascii="Times New Roman"/>
          <w:b w:val="false"/>
          <w:i w:val="false"/>
          <w:color w:val="000000"/>
          <w:sz w:val="28"/>
        </w:rPr>
        <w:t>
      Бөрлі ауданындағы Ақсай қаласының аудандық орталығының тұрғындары ғана, шамамен 42 579 адам немесе аудан тұрғындарының 63% тұрмыстық қатты қалдықтарды (ТҚҚ) жинау және шығару жүйесімен қамтылған. Басқа елдімекендер мен а\о қалдықтарды орталықтан шығару жүйесі жоқ.</w:t>
      </w:r>
    </w:p>
    <w:bookmarkEnd w:id="42"/>
    <w:bookmarkStart w:name="z48" w:id="43"/>
    <w:p>
      <w:pPr>
        <w:spacing w:after="0"/>
        <w:ind w:left="0"/>
        <w:jc w:val="both"/>
      </w:pPr>
      <w:r>
        <w:rPr>
          <w:rFonts w:ascii="Times New Roman"/>
          <w:b w:val="false"/>
          <w:i w:val="false"/>
          <w:color w:val="000000"/>
          <w:sz w:val="28"/>
        </w:rPr>
        <w:t>
      Республика бойынша тұрғындардан тұрмыстық қатты қалдықтарды шығару ҚР Экология және табиғи ресурстар Министрлігінің мәліметтері бойынша 2022 жылы 79,8% құрады. ҚР "жасыл экономикаға" өту тұжырымдамасына сәйкес 2030 жылға тұрғындарды ТҚҚ шығару қызметтерімен толық 100% қамту керек.</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Жинау және жинақтау</w:t>
      </w:r>
    </w:p>
    <w:bookmarkEnd w:id="44"/>
    <w:bookmarkStart w:name="z50" w:id="45"/>
    <w:p>
      <w:pPr>
        <w:spacing w:after="0"/>
        <w:ind w:left="0"/>
        <w:jc w:val="both"/>
      </w:pPr>
      <w:r>
        <w:rPr>
          <w:rFonts w:ascii="Times New Roman"/>
          <w:b w:val="false"/>
          <w:i w:val="false"/>
          <w:color w:val="000000"/>
          <w:sz w:val="28"/>
        </w:rPr>
        <w:t>
      Бөрлі ауданында соның ішінде Ақсай қаласында коммуналдық қалдықтарды жинау және жинақтау контейнерлік алаңдарда орналасқан контейнерлер арқылы жүзеге асырылады. Ақсай қаласында барлығы 163 контейнерлік алаң бар. Сондай-ақ кейбір ауылдық округтерде контейнер алаңдары мен контейнерлер бар. Контейнерлер мен контейнер алаңдары туралы ақпарат 2-кестеде берілген.</w:t>
      </w:r>
    </w:p>
    <w:bookmarkEnd w:id="45"/>
    <w:bookmarkStart w:name="z51" w:id="46"/>
    <w:p>
      <w:pPr>
        <w:spacing w:after="0"/>
        <w:ind w:left="0"/>
        <w:jc w:val="both"/>
      </w:pPr>
      <w:r>
        <w:rPr>
          <w:rFonts w:ascii="Times New Roman"/>
          <w:b w:val="false"/>
          <w:i w:val="false"/>
          <w:color w:val="000000"/>
          <w:sz w:val="28"/>
        </w:rPr>
        <w:t xml:space="preserve">
      </w:t>
      </w:r>
      <w:r>
        <w:rPr>
          <w:rFonts w:ascii="Times New Roman"/>
          <w:b/>
          <w:i w:val="false"/>
          <w:color w:val="000000"/>
          <w:sz w:val="28"/>
        </w:rPr>
        <w:t>Ақсай қаласы бойынша контейнерлік алаңдар мен контейнерлер туралы ақпараттар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(КА),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дана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Аксай қ.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0.75 м3-513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1100л пластикалық -250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Пластикке арналған торлы контейнер – 30 дана</w:t>
            </w:r>
          </w:p>
        </w:tc>
      </w:tr>
    </w:tbl>
    <w:bookmarkStart w:name="z52" w:id="47"/>
    <w:p>
      <w:pPr>
        <w:spacing w:after="0"/>
        <w:ind w:left="0"/>
        <w:jc w:val="both"/>
      </w:pPr>
      <w:r>
        <w:rPr>
          <w:rFonts w:ascii="Times New Roman"/>
          <w:b w:val="false"/>
          <w:i w:val="false"/>
          <w:color w:val="000000"/>
          <w:sz w:val="28"/>
        </w:rPr>
        <w:t>
      Қазіргі уақытта контейнерлік алаңдардың 70%-на жөндеу жұмыстары жүргізілген. Дегенмен, контейнерлік алаңдар 30% санитарлық нормаларға сәйкес келмегендіктен, жөндеу жұмыстарын талап етеді. Контейнерлік алаңдарда үш жақты қажетті қоршау жүргізілмеген, қатты жабындымен және шатырмен жабдықталмаған.</w:t>
      </w:r>
    </w:p>
    <w:bookmarkEnd w:id="47"/>
    <w:bookmarkStart w:name="z53" w:id="48"/>
    <w:p>
      <w:pPr>
        <w:spacing w:after="0"/>
        <w:ind w:left="0"/>
        <w:jc w:val="both"/>
      </w:pPr>
      <w:r>
        <w:rPr>
          <w:rFonts w:ascii="Times New Roman"/>
          <w:b w:val="false"/>
          <w:i w:val="false"/>
          <w:color w:val="000000"/>
          <w:sz w:val="28"/>
        </w:rPr>
        <w:t>
      Бөрлі ауданының басқа ауылдық округтері мен елдімекендерде контейнерлік алаңдар мен контейнерлер орнатылмаған. Бөрлі ауданының ауылдық округтері мен елдімекендерінің тұрғындары жыл бойы коммуналдық қалдықтарды өз учаскелеріне (аулаларына) уақытша жинақтайды. Тағам қалдықтары пайда болған жағдайда, оны үй жануарларының жем-қоры ретінде пайдаланады. ТҚҚ пешке жағылмайды, себебі Бөрлі ауданының барлық елдімекендері газбен жабдықталған.</w:t>
      </w:r>
    </w:p>
    <w:bookmarkEnd w:id="48"/>
    <w:bookmarkStart w:name="z54" w:id="49"/>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қалдықтарды тасымалдау</w:t>
      </w:r>
    </w:p>
    <w:bookmarkEnd w:id="49"/>
    <w:bookmarkStart w:name="z55" w:id="50"/>
    <w:p>
      <w:pPr>
        <w:spacing w:after="0"/>
        <w:ind w:left="0"/>
        <w:jc w:val="both"/>
      </w:pPr>
      <w:r>
        <w:rPr>
          <w:rFonts w:ascii="Times New Roman"/>
          <w:b w:val="false"/>
          <w:i w:val="false"/>
          <w:color w:val="000000"/>
          <w:sz w:val="28"/>
        </w:rPr>
        <w:t>
      Ақсай қаласында коммуналдық қалдықтарды шығарумен "Ақсай Таза \Сервис" ЖШС айналысады. Қоқыс күн сайын дүйсенбіден сенбіге дейін шығарылады, ал жексенбі демалыс. "Ақсай Таза сервис" ЖШС коммуналдық қалдықтарды шығаруды жүзеге асыруға арналған артқы тиеуі бар 5 қоқыс тасығыш, 2 бүйірлік тиеуі бар қоқыс тасығыш бар. Оның ішінде 2 бүйірлік тиеуі бар қоқыс тасығыш Ақсай қаласы әкімдігінің балансында, оны "АқсайТазаСервис" ЖШС сенімді басқаруға берілген.</w:t>
      </w:r>
    </w:p>
    <w:bookmarkEnd w:id="50"/>
    <w:bookmarkStart w:name="z56" w:id="51"/>
    <w:p>
      <w:pPr>
        <w:spacing w:after="0"/>
        <w:ind w:left="0"/>
        <w:jc w:val="both"/>
      </w:pPr>
      <w:r>
        <w:rPr>
          <w:rFonts w:ascii="Times New Roman"/>
          <w:b w:val="false"/>
          <w:i w:val="false"/>
          <w:color w:val="000000"/>
          <w:sz w:val="28"/>
        </w:rPr>
        <w:t xml:space="preserve">
      Айта кету керек, қазіргі уақытта Бөрлі ауданында жергілікті атқарушы органдардың қоқыс таситын көлікті алып, экологиялық талаптарға сәйкес қоқыс таситын кәсіпорындарға беру тәжірибесі бар. ҚР ЭК </w:t>
      </w:r>
      <w:r>
        <w:rPr>
          <w:rFonts w:ascii="Times New Roman"/>
          <w:b w:val="false"/>
          <w:i w:val="false"/>
          <w:color w:val="000000"/>
          <w:sz w:val="28"/>
        </w:rPr>
        <w:t>365 бабына</w:t>
      </w:r>
      <w:r>
        <w:rPr>
          <w:rFonts w:ascii="Times New Roman"/>
          <w:b w:val="false"/>
          <w:i w:val="false"/>
          <w:color w:val="000000"/>
          <w:sz w:val="28"/>
        </w:rPr>
        <w:t xml:space="preserve"> сәйкес, қалдықтарды басқару бойынша кәсіпкерлік субъектілеріне қажетті инфрақұрылымды құру және қалыптастыру ЖАО құзыреттіліктеріне кіреді. </w:t>
      </w:r>
    </w:p>
    <w:bookmarkEnd w:id="51"/>
    <w:bookmarkStart w:name="z57" w:id="52"/>
    <w:p>
      <w:pPr>
        <w:spacing w:after="0"/>
        <w:ind w:left="0"/>
        <w:jc w:val="left"/>
      </w:pPr>
      <w:r>
        <w:rPr>
          <w:rFonts w:ascii="Times New Roman"/>
          <w:b/>
          <w:i w:val="false"/>
          <w:color w:val="000000"/>
        </w:rPr>
        <w:t xml:space="preserve"> 3-кесте – "АксайТазаСервис" ЖШС көлік құралдары туралы ақпараттар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мемнөмір 924ADM07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мемнөмір 293ACZ07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мемнөмір 383AC07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 мемнөмір 234AV07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 мем нөмір 515ААН07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мемнөмір 938AQ07 (сенімді басқаруда)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мемнөмір 928AQ07 (сенімді басқаруда)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 ш</w:t>
            </w:r>
          </w:p>
        </w:tc>
      </w:tr>
    </w:tbl>
    <w:bookmarkStart w:name="z58" w:id="53"/>
    <w:p>
      <w:pPr>
        <w:spacing w:after="0"/>
        <w:ind w:left="0"/>
        <w:jc w:val="both"/>
      </w:pPr>
      <w:r>
        <w:rPr>
          <w:rFonts w:ascii="Times New Roman"/>
          <w:b w:val="false"/>
          <w:i w:val="false"/>
          <w:color w:val="000000"/>
          <w:sz w:val="28"/>
        </w:rPr>
        <w:t xml:space="preserve">
      Жалпы 3 қоқыс таситын көлік алмастыруды талап етеді, себебі, олар тозған. </w:t>
      </w:r>
    </w:p>
    <w:bookmarkEnd w:id="53"/>
    <w:bookmarkStart w:name="z59" w:id="54"/>
    <w:p>
      <w:pPr>
        <w:spacing w:after="0"/>
        <w:ind w:left="0"/>
        <w:jc w:val="both"/>
      </w:pPr>
      <w:r>
        <w:rPr>
          <w:rFonts w:ascii="Times New Roman"/>
          <w:b w:val="false"/>
          <w:i w:val="false"/>
          <w:color w:val="000000"/>
          <w:sz w:val="28"/>
        </w:rPr>
        <w:t>
      Бөрлі ауданының басқа ауылдық округтері мен елдімекендерінде коммуналдық қалдықтар жиналып шығарылмайды. Ауылдық округтер мен елдімекендердің тұрғындары жылына бір рет өз бетімен немесе тасымалдаушылар көмегімен көктем айында өз аулаларындағы қалдықтарын ауылдық үйінділерге шығарады. Жалпы әрбір елдімекендерде кенттік апатты үйінділер ұйымдастырылған.</w:t>
      </w:r>
    </w:p>
    <w:bookmarkEnd w:id="54"/>
    <w:bookmarkStart w:name="z60" w:id="55"/>
    <w:p>
      <w:pPr>
        <w:spacing w:after="0"/>
        <w:ind w:left="0"/>
        <w:jc w:val="both"/>
      </w:pPr>
      <w:r>
        <w:rPr>
          <w:rFonts w:ascii="Times New Roman"/>
          <w:b w:val="false"/>
          <w:i w:val="false"/>
          <w:color w:val="000000"/>
          <w:sz w:val="28"/>
        </w:rPr>
        <w:t xml:space="preserve">
      ҚР ЭК сәйкес ТҚҚ жинау және тасымалдау үшін, кәсіпкерлік субъектілері ҚР экология және табиғи ресурстар Министрлігіне (ары қарай ҚР ЭТРМ), іс-әрекеттің басталғандығы туралы мәлімдеу керек. ҚР ЭТРМ реестріне сәйкес Бөрлі ауданында 15 компания іс әрекетін жүзеге асырады. Бөрлі ауданындағы іс-әрекетті жүзеге асыратын кәсіпкерлік субъектілері төменгі 3-кестеде берілген. </w:t>
      </w:r>
    </w:p>
    <w:bookmarkEnd w:id="55"/>
    <w:bookmarkStart w:name="z61" w:id="56"/>
    <w:p>
      <w:pPr>
        <w:spacing w:after="0"/>
        <w:ind w:left="0"/>
        <w:jc w:val="left"/>
      </w:pPr>
      <w:r>
        <w:rPr>
          <w:rFonts w:ascii="Times New Roman"/>
          <w:b/>
          <w:i w:val="false"/>
          <w:color w:val="000000"/>
        </w:rPr>
        <w:t xml:space="preserve"> 3-кесте – Бөрлі ауданындағы іс-әрекетін жүзеге асыратын кәсіпкерлік субъектілерінің тізімі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"АксайТазаСервис"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 Ақсай қаласы, Жастар көшесі, 11/2а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"Digitalisation and Recycling"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Айсай қ.ә., Ақсай қаласы, 5 мөлтекаудан, № 7үй, подъезд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"Аксайгазсервис"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Айсай қ.ә, Ақсай қаласы, Өнеркәсіптік зона көшесі, 152Н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Партнер"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 Ақсай қаласы, Өнеркәсіптік зона, 205Н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"Demtec Solutions"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 Ақсай қаласы, 5 мөлтек ауданы, 17 үй, 7 пәтер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 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БҚО, Аксай қ., Қызыл тал, А.Жумагалиев</w:t>
            </w:r>
          </w:p>
          <w:bookmarkEnd w:id="57"/>
          <w:p>
            <w:pPr>
              <w:spacing w:after="20"/>
              <w:ind w:left="20"/>
              <w:jc w:val="both"/>
            </w:pPr>
            <w:r>
              <w:rPr>
                <w:rFonts w:ascii="Times New Roman"/>
                <w:b w:val="false"/>
                <w:i w:val="false"/>
                <w:color w:val="000000"/>
                <w:sz w:val="20"/>
              </w:rPr>
              <w:t>
көшесі,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"AstanaGlobalStroy-KR"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 Ақсай қаласы, Иксанов көшесі, 126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"КазТрансСтрой kz"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Ақсай қ., 5 мөлтек ауданы, 32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"АксайТазаСервис"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 Ақсай қаласы Жастар көшесі , 11/2 ғимарат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Газ Проект"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Аксай қ., Өнеркәсіптік зона көшесі, 6Н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"Аксайгазсервис"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 Ақсай қаласы, Өнеркәсіптік зона көшесі, 152Н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"Aksai Operating (Аксай Оперейтинг)"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Ақсай қ.ә., Ақсай қаласы, Өнеркәсіптік зона көшесі, 94Н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"BatysPromService"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 Ақсай қаласы, Луговая көшесі, 42 офис1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"ЭкоПром-Аксай"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Ақсай қ., Қызылтал елдімекені, А. Жұмағалиев көшесі,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"Еленова К.М" 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Бөрлі ауданы, Ақсай қ.ә., Ақсай қаласы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"ДЕРБИСАЛИН А.Е" ШҚ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Бөрлі ауданы Ақсай қ.ә., Ақсай қаласы, 3 мөлтекауданы, 13 үй. </w:t>
            </w:r>
          </w:p>
        </w:tc>
      </w:tr>
    </w:tbl>
    <w:bookmarkStart w:name="z63" w:id="58"/>
    <w:p>
      <w:pPr>
        <w:spacing w:after="0"/>
        <w:ind w:left="0"/>
        <w:jc w:val="both"/>
      </w:pPr>
      <w:r>
        <w:rPr>
          <w:rFonts w:ascii="Times New Roman"/>
          <w:b w:val="false"/>
          <w:i w:val="false"/>
          <w:color w:val="000000"/>
          <w:sz w:val="28"/>
        </w:rPr>
        <w:t>
      "АқсайТазаСервис" ҚР ЭТРМ реестрінің құрамында және қалдықтарды жинау және тасымалдау іс-әрекеттерін жүзеге асырады. Бөрлі ауданындағы ЭТРМ реестрінде тіркелген компаниялар саны осы саладағы қызметті дамыту индикаторы болып табылады.</w:t>
      </w:r>
    </w:p>
    <w:bookmarkEnd w:id="58"/>
    <w:bookmarkStart w:name="z64" w:id="59"/>
    <w:p>
      <w:pPr>
        <w:spacing w:after="0"/>
        <w:ind w:left="0"/>
        <w:jc w:val="both"/>
      </w:pPr>
      <w:r>
        <w:rPr>
          <w:rFonts w:ascii="Times New Roman"/>
          <w:b w:val="false"/>
          <w:i w:val="false"/>
          <w:color w:val="000000"/>
          <w:sz w:val="28"/>
        </w:rPr>
        <w:t>
      2022 жылы ұлттық статистика бюросының мәліметтеріне сәйкес, Бөрлі ауданындағы коммуналдық қалдықтарды жинау және тасымалдау бойынша кәсіпорындар саны 4 кәсіпорынды құрады.</w:t>
      </w:r>
    </w:p>
    <w:bookmarkEnd w:id="59"/>
    <w:bookmarkStart w:name="z65" w:id="60"/>
    <w:p>
      <w:pPr>
        <w:spacing w:after="0"/>
        <w:ind w:left="0"/>
        <w:jc w:val="both"/>
      </w:pPr>
      <w:r>
        <w:rPr>
          <w:rFonts w:ascii="Times New Roman"/>
          <w:b w:val="false"/>
          <w:i w:val="false"/>
          <w:color w:val="000000"/>
          <w:sz w:val="28"/>
        </w:rPr>
        <w:t xml:space="preserve">
      </w:t>
      </w:r>
      <w:r>
        <w:rPr>
          <w:rFonts w:ascii="Times New Roman"/>
          <w:b/>
          <w:i w:val="false"/>
          <w:color w:val="000000"/>
          <w:sz w:val="28"/>
        </w:rPr>
        <w:t>Тұрмыстық қатты қалдықтарды бөлек жинау</w:t>
      </w:r>
    </w:p>
    <w:bookmarkEnd w:id="60"/>
    <w:bookmarkStart w:name="z66" w:id="61"/>
    <w:p>
      <w:pPr>
        <w:spacing w:after="0"/>
        <w:ind w:left="0"/>
        <w:jc w:val="both"/>
      </w:pPr>
      <w:r>
        <w:rPr>
          <w:rFonts w:ascii="Times New Roman"/>
          <w:b w:val="false"/>
          <w:i w:val="false"/>
          <w:color w:val="000000"/>
          <w:sz w:val="28"/>
        </w:rPr>
        <w:t>
      Ақсай қаласында бірнеше контейнерлік алаңдарда орнатылған пластикалық бөтелкелерге арналған 30 торлы контейнерлер бар. Сондай-ақ бірнеше ауылдық округтарда пластикке арналған торлы контейнерлер бар. Бумакөл ауылында 4 торлы контейнер, Жарсуат ауылында 3 торлы контейнер, Қарақұдық ауылында 2 торлы контейнер орнатылған. Бөрлі ауданына қарасты басқа ауылдық округтар мен ауылдарда қалдықтарды бөлек жинайтын контейнерлер мен қайталама шикізатты қабылдайтын пункттер жоқ.</w:t>
      </w:r>
    </w:p>
    <w:bookmarkEnd w:id="61"/>
    <w:bookmarkStart w:name="z67" w:id="62"/>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 құрамдас коммуналдық қалдықтар</w:t>
      </w:r>
    </w:p>
    <w:bookmarkEnd w:id="62"/>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Құрамында сынабы бар қалдықтар</w:t>
      </w:r>
    </w:p>
    <w:bookmarkEnd w:id="63"/>
    <w:bookmarkStart w:name="z69" w:id="64"/>
    <w:p>
      <w:pPr>
        <w:spacing w:after="0"/>
        <w:ind w:left="0"/>
        <w:jc w:val="both"/>
      </w:pPr>
      <w:r>
        <w:rPr>
          <w:rFonts w:ascii="Times New Roman"/>
          <w:b w:val="false"/>
          <w:i w:val="false"/>
          <w:color w:val="000000"/>
          <w:sz w:val="28"/>
        </w:rPr>
        <w:t xml:space="preserve">
      ҚР 13.01.2012 жылғы № 541-IV </w:t>
      </w:r>
      <w:r>
        <w:rPr>
          <w:rFonts w:ascii="Times New Roman"/>
          <w:b w:val="false"/>
          <w:i w:val="false"/>
          <w:color w:val="000000"/>
          <w:sz w:val="28"/>
        </w:rPr>
        <w:t>"Энергияныүнемдеу және энерготиімділікті жоғарылату туралы"</w:t>
      </w:r>
      <w:r>
        <w:rPr>
          <w:rFonts w:ascii="Times New Roman"/>
          <w:b w:val="false"/>
          <w:i w:val="false"/>
          <w:color w:val="000000"/>
          <w:sz w:val="28"/>
        </w:rPr>
        <w:t xml:space="preserve"> Заңына сәйкес, астана, республикалық мәндегі қалалардың жергілікті атқарушы органдары және аудандардың (облыстық мәндегі қалалар) жергілікті атқарушы органдары тұрғындарда бұрын қолданыста болған құрамында сынабы бар энергияны үнемдейтін шамдарды кәдеге жаратуды ұйымдастыруға жауапты.</w:t>
      </w:r>
    </w:p>
    <w:bookmarkEnd w:id="64"/>
    <w:bookmarkStart w:name="z70" w:id="65"/>
    <w:p>
      <w:pPr>
        <w:spacing w:after="0"/>
        <w:ind w:left="0"/>
        <w:jc w:val="both"/>
      </w:pPr>
      <w:r>
        <w:rPr>
          <w:rFonts w:ascii="Times New Roman"/>
          <w:b w:val="false"/>
          <w:i w:val="false"/>
          <w:color w:val="000000"/>
          <w:sz w:val="28"/>
        </w:rPr>
        <w:t xml:space="preserve">
      Құрамында сынабы бар қалдықтарға (ары қарай – ҚСБҚ) тұтынушылық қасиетін жойған құрамында сынабы бар шамдар мен приборлар жатады. ҚР ЭК </w:t>
      </w:r>
      <w:r>
        <w:rPr>
          <w:rFonts w:ascii="Times New Roman"/>
          <w:b w:val="false"/>
          <w:i w:val="false"/>
          <w:color w:val="000000"/>
          <w:sz w:val="28"/>
        </w:rPr>
        <w:t>351 заңына</w:t>
      </w:r>
      <w:r>
        <w:rPr>
          <w:rFonts w:ascii="Times New Roman"/>
          <w:b w:val="false"/>
          <w:i w:val="false"/>
          <w:color w:val="000000"/>
          <w:sz w:val="28"/>
        </w:rPr>
        <w:t xml:space="preserve"> сәйкес құрамында сынабы бар шамдар мен приборлар полигондарға көмуге жатпайтын қалдықтар, сондықтан олар осы қалдықтарды кәдеге жаратумен айналысатын мамандандырылған ұйымдарға берілуі керек. Сол үшін ҚСБҚ жинауды ұйымдастыру керек.</w:t>
      </w:r>
    </w:p>
    <w:bookmarkEnd w:id="65"/>
    <w:bookmarkStart w:name="z71" w:id="66"/>
    <w:p>
      <w:pPr>
        <w:spacing w:after="0"/>
        <w:ind w:left="0"/>
        <w:jc w:val="both"/>
      </w:pPr>
      <w:r>
        <w:rPr>
          <w:rFonts w:ascii="Times New Roman"/>
          <w:b w:val="false"/>
          <w:i w:val="false"/>
          <w:color w:val="000000"/>
          <w:sz w:val="28"/>
        </w:rPr>
        <w:t xml:space="preserve">
      Ақсай қаласында ҚСБҚ арналған 2 контейнер бар. </w:t>
      </w:r>
    </w:p>
    <w:bookmarkEnd w:id="66"/>
    <w:bookmarkStart w:name="z72" w:id="67"/>
    <w:p>
      <w:pPr>
        <w:spacing w:after="0"/>
        <w:ind w:left="0"/>
        <w:jc w:val="both"/>
      </w:pPr>
      <w:r>
        <w:rPr>
          <w:rFonts w:ascii="Times New Roman"/>
          <w:b w:val="false"/>
          <w:i w:val="false"/>
          <w:color w:val="000000"/>
          <w:sz w:val="28"/>
        </w:rPr>
        <w:t xml:space="preserve">
      Қалған ауылдық тұрғын пункттерде жеке тұлғаларда түзілетін медициналық қалдықтардың, электрондық және электрлік жабдық қалдықтарын (ЭЭЖҚ), құрамында сынабы бар қалдықтар секілді қауіпті құрамдас коммуналдық қалдықтарды жинау жүйесі жоқ. Тұрғындарда түзілетін қауіпті қалдықтардың барлық түрлері жалпы ағынмен бірге қоршаған ортаға зиян келтіре отырып, үйінділерге тасталынады. </w:t>
      </w:r>
    </w:p>
    <w:bookmarkEnd w:id="67"/>
    <w:bookmarkStart w:name="z73" w:id="68"/>
    <w:p>
      <w:pPr>
        <w:spacing w:after="0"/>
        <w:ind w:left="0"/>
        <w:jc w:val="both"/>
      </w:pPr>
      <w:r>
        <w:rPr>
          <w:rFonts w:ascii="Times New Roman"/>
          <w:b w:val="false"/>
          <w:i w:val="false"/>
          <w:color w:val="000000"/>
          <w:sz w:val="28"/>
        </w:rPr>
        <w:t xml:space="preserve">
      Бөрлі ауданында заңды тұлғалармен мемлекеттік медициналық мекемелер Қазақстан Республикасының </w:t>
      </w:r>
      <w:r>
        <w:rPr>
          <w:rFonts w:ascii="Times New Roman"/>
          <w:b w:val="false"/>
          <w:i w:val="false"/>
          <w:color w:val="000000"/>
          <w:sz w:val="28"/>
        </w:rPr>
        <w:t>"Мемлекеттік сатып алулар туралы"</w:t>
      </w:r>
      <w:r>
        <w:rPr>
          <w:rFonts w:ascii="Times New Roman"/>
          <w:b w:val="false"/>
          <w:i w:val="false"/>
          <w:color w:val="000000"/>
          <w:sz w:val="28"/>
        </w:rPr>
        <w:t xml:space="preserve"> Заңына сәйкес кәдеге жарату келісім-шартына отырады. </w:t>
      </w:r>
    </w:p>
    <w:bookmarkEnd w:id="68"/>
    <w:bookmarkStart w:name="z74" w:id="6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Электрлік және электрондық жабдық қалдықтары</w:t>
      </w:r>
    </w:p>
    <w:bookmarkEnd w:id="69"/>
    <w:bookmarkStart w:name="z75" w:id="70"/>
    <w:p>
      <w:pPr>
        <w:spacing w:after="0"/>
        <w:ind w:left="0"/>
        <w:jc w:val="both"/>
      </w:pPr>
      <w:r>
        <w:rPr>
          <w:rFonts w:ascii="Times New Roman"/>
          <w:b w:val="false"/>
          <w:i w:val="false"/>
          <w:color w:val="000000"/>
          <w:sz w:val="28"/>
        </w:rPr>
        <w:t xml:space="preserve">
      Электрлік және электрондық жабдық қалдықтарына (ары қарай – ЭЭЖҚ) электрлік желіде немесе батареямен жұмыс істеген барлық пайдаланылған заттар (теледидарлар, компьютерлер, тоңазытқыштар, радиоқабылдағыштар, электрлік балалар ойыншықтары, күйтабақтар, компакт-диск және т.б.), сонымен қатар, олардың элементтері (батареялар) жатады. </w:t>
      </w:r>
    </w:p>
    <w:bookmarkEnd w:id="70"/>
    <w:bookmarkStart w:name="z76" w:id="71"/>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351 бабына</w:t>
      </w:r>
      <w:r>
        <w:rPr>
          <w:rFonts w:ascii="Times New Roman"/>
          <w:b w:val="false"/>
          <w:i w:val="false"/>
          <w:color w:val="000000"/>
          <w:sz w:val="28"/>
        </w:rPr>
        <w:t xml:space="preserve"> сәйкес ЭЭЖҚ полигондарға көму үшін қабылдауға тиым салынады. Жеке тұлғалардан электрлік және электрондық жабдық қалдықтарын жинау, қайта өңдеу және кәдеге жарату мердігерлік компаниялармен жүзеге асырылады.</w:t>
      </w:r>
    </w:p>
    <w:bookmarkEnd w:id="71"/>
    <w:bookmarkStart w:name="z77" w:id="72"/>
    <w:p>
      <w:pPr>
        <w:spacing w:after="0"/>
        <w:ind w:left="0"/>
        <w:jc w:val="both"/>
      </w:pPr>
      <w:r>
        <w:rPr>
          <w:rFonts w:ascii="Times New Roman"/>
          <w:b w:val="false"/>
          <w:i w:val="false"/>
          <w:color w:val="000000"/>
          <w:sz w:val="28"/>
        </w:rPr>
        <w:t>
      Бөрлі ауданында ЭЭЖҚ бөлек жинау ұйымдастырылмаған. ЭЭЖ қалдықтары аулада жинақталады немесе жалпы ағынмен үйінділерге тасталынады.</w:t>
      </w:r>
    </w:p>
    <w:bookmarkEnd w:id="72"/>
    <w:bookmarkStart w:name="z78" w:id="73"/>
    <w:p>
      <w:pPr>
        <w:spacing w:after="0"/>
        <w:ind w:left="0"/>
        <w:jc w:val="both"/>
      </w:pPr>
      <w:r>
        <w:rPr>
          <w:rFonts w:ascii="Times New Roman"/>
          <w:b w:val="false"/>
          <w:i w:val="false"/>
          <w:color w:val="000000"/>
          <w:sz w:val="28"/>
        </w:rPr>
        <w:t>
      ҚР Экологиялық Кодексінің (</w:t>
      </w:r>
      <w:r>
        <w:rPr>
          <w:rFonts w:ascii="Times New Roman"/>
          <w:b w:val="false"/>
          <w:i w:val="false"/>
          <w:color w:val="000000"/>
          <w:sz w:val="28"/>
        </w:rPr>
        <w:t>365 б</w:t>
      </w:r>
      <w:r>
        <w:rPr>
          <w:rFonts w:ascii="Times New Roman"/>
          <w:b w:val="false"/>
          <w:i w:val="false"/>
          <w:color w:val="000000"/>
          <w:sz w:val="28"/>
        </w:rPr>
        <w:t>) талаптарында ЭЖҚ қауіпті құрамдастары бөлек жинақталып, қайта қалпына келтіру үшін мамандандырылған кәсіпорындарға беру талаптары жүзеге асырылмайды.</w:t>
      </w:r>
    </w:p>
    <w:bookmarkEnd w:id="73"/>
    <w:bookmarkStart w:name="z79" w:id="74"/>
    <w:p>
      <w:pPr>
        <w:spacing w:after="0"/>
        <w:ind w:left="0"/>
        <w:jc w:val="both"/>
      </w:pPr>
      <w:r>
        <w:rPr>
          <w:rFonts w:ascii="Times New Roman"/>
          <w:b w:val="false"/>
          <w:i w:val="false"/>
          <w:color w:val="000000"/>
          <w:sz w:val="28"/>
        </w:rPr>
        <w:t xml:space="preserve">
      </w:t>
      </w:r>
      <w:r>
        <w:rPr>
          <w:rFonts w:ascii="Times New Roman"/>
          <w:b/>
          <w:i w:val="false"/>
          <w:color w:val="000000"/>
          <w:sz w:val="28"/>
        </w:rPr>
        <w:t>Ірі көлемді және құрылыс қалдықтары</w:t>
      </w:r>
    </w:p>
    <w:bookmarkEnd w:id="74"/>
    <w:bookmarkStart w:name="z80" w:id="75"/>
    <w:p>
      <w:pPr>
        <w:spacing w:after="0"/>
        <w:ind w:left="0"/>
        <w:jc w:val="both"/>
      </w:pPr>
      <w:r>
        <w:rPr>
          <w:rFonts w:ascii="Times New Roman"/>
          <w:b w:val="false"/>
          <w:i w:val="false"/>
          <w:color w:val="000000"/>
          <w:sz w:val="28"/>
        </w:rPr>
        <w:t>
      Бөрлі ауданында тұрғындардың ірі көлемді және құрылыс қалдықтары басқа қалдықтармен бірге полигондарға шығарылады.</w:t>
      </w:r>
    </w:p>
    <w:bookmarkEnd w:id="75"/>
    <w:bookmarkStart w:name="z81" w:id="76"/>
    <w:p>
      <w:pPr>
        <w:spacing w:after="0"/>
        <w:ind w:left="0"/>
        <w:jc w:val="both"/>
      </w:pPr>
      <w:r>
        <w:rPr>
          <w:rFonts w:ascii="Times New Roman"/>
          <w:b w:val="false"/>
          <w:i w:val="false"/>
          <w:color w:val="000000"/>
          <w:sz w:val="28"/>
        </w:rPr>
        <w:t>
      Негізінде ірі көлемді және құрылыс қалдықтары экологиялық заңнамаға сәйкес, жеке тұлғалар өз бетінше шығаруға мүмкіндігі бар арнайы ұйымдастырылған алаңдарға жинақталуы керек.</w:t>
      </w:r>
    </w:p>
    <w:bookmarkEnd w:id="76"/>
    <w:bookmarkStart w:name="z82" w:id="77"/>
    <w:p>
      <w:pPr>
        <w:spacing w:after="0"/>
        <w:ind w:left="0"/>
        <w:jc w:val="both"/>
      </w:pPr>
      <w:r>
        <w:rPr>
          <w:rFonts w:ascii="Times New Roman"/>
          <w:b w:val="false"/>
          <w:i w:val="false"/>
          <w:color w:val="000000"/>
          <w:sz w:val="28"/>
        </w:rPr>
        <w:t xml:space="preserve">
      Мұндай орындар Бөрлі ауданында жоқ, сондықтан жергілікті әкімдіктің басты міндеті орындарды құру және тасымалдауды жүзеге асыратын мамандандырылған компанияларды анықтау болып табылады. </w:t>
      </w:r>
    </w:p>
    <w:bookmarkEnd w:id="77"/>
    <w:bookmarkStart w:name="z83" w:id="78"/>
    <w:p>
      <w:pPr>
        <w:spacing w:after="0"/>
        <w:ind w:left="0"/>
        <w:jc w:val="both"/>
      </w:pPr>
      <w:r>
        <w:rPr>
          <w:rFonts w:ascii="Times New Roman"/>
          <w:b w:val="false"/>
          <w:i w:val="false"/>
          <w:color w:val="000000"/>
          <w:sz w:val="28"/>
        </w:rPr>
        <w:t xml:space="preserve">
      </w:t>
      </w:r>
      <w:r>
        <w:rPr>
          <w:rFonts w:ascii="Times New Roman"/>
          <w:b/>
          <w:i w:val="false"/>
          <w:color w:val="000000"/>
          <w:sz w:val="28"/>
        </w:rPr>
        <w:t>Сұрыптау және қайта өңдеу бойынша қуаттылықтың бар болуы</w:t>
      </w:r>
    </w:p>
    <w:bookmarkEnd w:id="78"/>
    <w:bookmarkStart w:name="z84" w:id="79"/>
    <w:p>
      <w:pPr>
        <w:spacing w:after="0"/>
        <w:ind w:left="0"/>
        <w:jc w:val="both"/>
      </w:pPr>
      <w:r>
        <w:rPr>
          <w:rFonts w:ascii="Times New Roman"/>
          <w:b w:val="false"/>
          <w:i w:val="false"/>
          <w:color w:val="000000"/>
          <w:sz w:val="28"/>
        </w:rPr>
        <w:t xml:space="preserve">
      Бөрлі ауданында қолданыстағы қоқыс сұрыптайтын желілер жоқ. Бөрлі ауданында қоқыс сұрыптау желілері жұмыс істеп тұрған жоқ. Тұрғындарда жинақталатын барлық коммуналдық қалдықтар полигондарына жіберіледі. </w:t>
      </w:r>
    </w:p>
    <w:bookmarkEnd w:id="79"/>
    <w:bookmarkStart w:name="z85" w:id="80"/>
    <w:p>
      <w:pPr>
        <w:spacing w:after="0"/>
        <w:ind w:left="0"/>
        <w:jc w:val="both"/>
      </w:pPr>
      <w:r>
        <w:rPr>
          <w:rFonts w:ascii="Times New Roman"/>
          <w:b w:val="false"/>
          <w:i w:val="false"/>
          <w:color w:val="000000"/>
          <w:sz w:val="28"/>
        </w:rPr>
        <w:t>
      Мемлекеттік экологиялық сараптама мәліметтері бойынша, қалдықтарды қабылдау кезінде Бөрлі ауданының қатты тұрмыстық қалдықтар полигондары үшін қолмен сұрыптау қарастырылған. Полигонда қалдықтарды тасымалдауға арналған конвейер лентасы бар. Қалдықтарды қабылдау кезінде статикалық өлшеу үшін жүк көлігі таразылары қолданылады. Сондай-ақ полигонда макулатура, ПЭТ бөтелкелер мен пленкаларға арналған шағын пресс бар.</w:t>
      </w:r>
    </w:p>
    <w:bookmarkEnd w:id="80"/>
    <w:bookmarkStart w:name="z86" w:id="81"/>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көму орындары</w:t>
      </w:r>
    </w:p>
    <w:bookmarkEnd w:id="81"/>
    <w:bookmarkStart w:name="z87" w:id="82"/>
    <w:p>
      <w:pPr>
        <w:spacing w:after="0"/>
        <w:ind w:left="0"/>
        <w:jc w:val="both"/>
      </w:pPr>
      <w:r>
        <w:rPr>
          <w:rFonts w:ascii="Times New Roman"/>
          <w:b w:val="false"/>
          <w:i w:val="false"/>
          <w:color w:val="000000"/>
          <w:sz w:val="28"/>
        </w:rPr>
        <w:t xml:space="preserve">
      Ақсай қаласындағы аумағы 36 га тұратын ТҚҚ полигоны Ақсай-Сырым жолының бойынша орналасқан. Полигон Бөрлі ауданы әкімдігінің "Горкомхоз" МКК балансында. Қазіргі уақытта 2023 жылдың 13 қаңтарындағы № 1 келісім-шартқа сәйкес, полигонды "Ақсай Таза Қала" ЖШС жалға алған. Полигон қоршалған, бірақ сұрыптау жүзеге асырылмайды. Полигонға 2027 жылға дейін эмиссия алынған. </w:t>
      </w:r>
    </w:p>
    <w:bookmarkEnd w:id="82"/>
    <w:bookmarkStart w:name="z88" w:id="83"/>
    <w:p>
      <w:pPr>
        <w:spacing w:after="0"/>
        <w:ind w:left="0"/>
        <w:jc w:val="both"/>
      </w:pPr>
      <w:r>
        <w:rPr>
          <w:rFonts w:ascii="Times New Roman"/>
          <w:b w:val="false"/>
          <w:i w:val="false"/>
          <w:color w:val="000000"/>
          <w:sz w:val="28"/>
        </w:rPr>
        <w:t xml:space="preserve">
      </w:t>
      </w:r>
    </w:p>
    <w:bookmarkEnd w:id="8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ҰСБ мәліметтері бойынша, полигон қуаттылығы 450 000 тоннаны құрайды, 2022 жылдың аяғында жинақталған көмілген қалдық көлемі 487 488 тоннаны құрады. Яғни, жобалық қуаттылықтан асады.</w:t>
      </w:r>
    </w:p>
    <w:bookmarkEnd w:id="84"/>
    <w:bookmarkStart w:name="z90" w:id="85"/>
    <w:p>
      <w:pPr>
        <w:spacing w:after="0"/>
        <w:ind w:left="0"/>
        <w:jc w:val="both"/>
      </w:pPr>
      <w:r>
        <w:rPr>
          <w:rFonts w:ascii="Times New Roman"/>
          <w:b w:val="false"/>
          <w:i w:val="false"/>
          <w:color w:val="000000"/>
          <w:sz w:val="28"/>
        </w:rPr>
        <w:t xml:space="preserve">
      Қазіргі уақытта Бөрлі ауданының әкімдігі сұрыптау желісі бар ТҚҚ жаңа полигонының құрылысы бойынша жұмыстарды жоспарлауда. 2022 жылы Ақсай қаласында ТҚҚ жаңа полигонының құрылысына Техникалық-экономикалық негіздеме (ТЭН) әзірленіп, ескі полигонға (қолданыстағы ТҚҚ полигонына) қарама-қарсы 40,0 га аумағындағы жер телімі бөлінген. </w:t>
      </w:r>
    </w:p>
    <w:bookmarkEnd w:id="85"/>
    <w:bookmarkStart w:name="z91" w:id="86"/>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қалдықтардың морфологиялық құрамы</w:t>
      </w:r>
    </w:p>
    <w:bookmarkEnd w:id="86"/>
    <w:bookmarkStart w:name="z92" w:id="87"/>
    <w:p>
      <w:pPr>
        <w:spacing w:after="0"/>
        <w:ind w:left="0"/>
        <w:jc w:val="both"/>
      </w:pPr>
      <w:r>
        <w:rPr>
          <w:rFonts w:ascii="Times New Roman"/>
          <w:b w:val="false"/>
          <w:i w:val="false"/>
          <w:color w:val="000000"/>
          <w:sz w:val="28"/>
        </w:rPr>
        <w:t xml:space="preserve">
      Бөрлі ауданының ТҚҚ морфологиялық құрамына зерттеулер жүргізілмеген. </w:t>
      </w:r>
    </w:p>
    <w:bookmarkEnd w:id="87"/>
    <w:bookmarkStart w:name="z93" w:id="88"/>
    <w:p>
      <w:pPr>
        <w:spacing w:after="0"/>
        <w:ind w:left="0"/>
        <w:jc w:val="both"/>
      </w:pPr>
      <w:r>
        <w:rPr>
          <w:rFonts w:ascii="Times New Roman"/>
          <w:b w:val="false"/>
          <w:i w:val="false"/>
          <w:color w:val="000000"/>
          <w:sz w:val="28"/>
        </w:rPr>
        <w:t xml:space="preserve">
      Қазақстанның ауылдық тұрғын пункттеріндегі ТҚҚ құрамына жүйелік зерттеулер жүргізілмеген. Ірі қалаларға арналған ғылыми ұйымдар мен қауымдастықтардың жүргізген әртүрлі талдаулары мен жергілікті зерттеулері бар. </w:t>
      </w:r>
    </w:p>
    <w:bookmarkEnd w:id="88"/>
    <w:bookmarkStart w:name="z94" w:id="89"/>
    <w:p>
      <w:pPr>
        <w:spacing w:after="0"/>
        <w:ind w:left="0"/>
        <w:jc w:val="both"/>
      </w:pPr>
      <w:r>
        <w:rPr>
          <w:rFonts w:ascii="Times New Roman"/>
          <w:b w:val="false"/>
          <w:i w:val="false"/>
          <w:color w:val="000000"/>
          <w:sz w:val="28"/>
        </w:rPr>
        <w:t xml:space="preserve">
      Осындай зерттеулерге сәйкес, көптеген қалаларда коммуналдық қалдықтардың құрамындағы негізгі фракциялар: биоыдырайтындар 37-38% (тағамдық) қалдықтар, 16-17% пластик қалдықтары, 11-12% қағаз және картон қалдықтары және т.б. </w:t>
      </w:r>
    </w:p>
    <w:bookmarkEnd w:id="89"/>
    <w:bookmarkStart w:name="z95" w:id="90"/>
    <w:p>
      <w:pPr>
        <w:spacing w:after="0"/>
        <w:ind w:left="0"/>
        <w:jc w:val="both"/>
      </w:pPr>
      <w:r>
        <w:rPr>
          <w:rFonts w:ascii="Times New Roman"/>
          <w:b w:val="false"/>
          <w:i w:val="false"/>
          <w:color w:val="000000"/>
          <w:sz w:val="28"/>
        </w:rPr>
        <w:t>
      Ауылдық аудандардағы қалдықтардың морфологиялық құрамы қалалық жердегі қалдықтардан өзгешеленеді.</w:t>
      </w:r>
    </w:p>
    <w:bookmarkEnd w:id="90"/>
    <w:bookmarkStart w:name="z96" w:id="91"/>
    <w:p>
      <w:pPr>
        <w:spacing w:after="0"/>
        <w:ind w:left="0"/>
        <w:jc w:val="both"/>
      </w:pPr>
      <w:r>
        <w:rPr>
          <w:rFonts w:ascii="Times New Roman"/>
          <w:b w:val="false"/>
          <w:i w:val="false"/>
          <w:color w:val="000000"/>
          <w:sz w:val="28"/>
        </w:rPr>
        <w:t>
      Ауылдық тұрғындардың тіршілігі барысында қалдықтардың әртүрлі түрлері түзіледі (пластик, қалайы ыдыстар, қағаз, картон, шыны, тамақ қалдықтары және т.б.). Дегенмен, олардың көлемі мен құрамы өзгерістерге ұшыраған. Мысалы, орталық газбен жылыту іске қосылған ауылдық тұрғын жерлерде қалдықтарды бөлек жинау қарастырылмаған, сұрыптау жоқ, барлық қалдықтар қолданыстағы полигондарға жіберіледі. Қатты отын пайдаланылатын тұрғылықты жерлерде қалдықтардың бірқатар түрлерін тұрғындардың өздері кәдеге жаратады (тұрмыстық пештерде жағылады, жануарларға жем-қор ретінде беріледі). Үй жағдайында кәдеге жаратылмайтын қалдықтар (қалайы ыдыс, шыны) ғана шығарылады. Бұл факторлар ауылдық жерлерде қалдықтардың түзілу көлемі мен құрамына ықпал етеді.</w:t>
      </w:r>
    </w:p>
    <w:bookmarkEnd w:id="91"/>
    <w:bookmarkStart w:name="z97" w:id="92"/>
    <w:p>
      <w:pPr>
        <w:spacing w:after="0"/>
        <w:ind w:left="0"/>
        <w:jc w:val="both"/>
      </w:pPr>
      <w:r>
        <w:rPr>
          <w:rFonts w:ascii="Times New Roman"/>
          <w:b w:val="false"/>
          <w:i w:val="false"/>
          <w:color w:val="000000"/>
          <w:sz w:val="28"/>
        </w:rPr>
        <w:t>
      ТҚҚ қайта өңдеу салаларын тиімді дамыту және технологияларды ендіру үшін Бөрлі ауданындағы коммуналдық қалдықтардың құрамына жүйелік зерттеулерді жүргізу қажет.</w:t>
      </w:r>
    </w:p>
    <w:bookmarkEnd w:id="92"/>
    <w:bookmarkStart w:name="z98" w:id="93"/>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 етілмеген үйінділер</w:t>
      </w:r>
    </w:p>
    <w:bookmarkEnd w:id="93"/>
    <w:bookmarkStart w:name="z99" w:id="94"/>
    <w:p>
      <w:pPr>
        <w:spacing w:after="0"/>
        <w:ind w:left="0"/>
        <w:jc w:val="both"/>
      </w:pPr>
      <w:r>
        <w:rPr>
          <w:rFonts w:ascii="Times New Roman"/>
          <w:b w:val="false"/>
          <w:i w:val="false"/>
          <w:color w:val="000000"/>
          <w:sz w:val="28"/>
        </w:rPr>
        <w:t>
      Жыл сайын "Қазақстан Ғарыш Сапары" космостық мониторинг көмегімен республика шеңберінде рұқсат етілмеген үйінділердің жер телімдерін анықтайды. Космостық мониторингтің мәлімдемелері бойынша 2023 жылы Бөрлі ауданында 30-дан астам рұқсат етілмеген үйінділер анықталған. Бүгінде барлық рұқсат етілмеген үйінділер жойылды.</w:t>
      </w:r>
    </w:p>
    <w:bookmarkEnd w:id="94"/>
    <w:bookmarkStart w:name="z100" w:id="95"/>
    <w:p>
      <w:pPr>
        <w:spacing w:after="0"/>
        <w:ind w:left="0"/>
        <w:jc w:val="both"/>
      </w:pPr>
      <w:r>
        <w:rPr>
          <w:rFonts w:ascii="Times New Roman"/>
          <w:b w:val="false"/>
          <w:i w:val="false"/>
          <w:color w:val="000000"/>
          <w:sz w:val="28"/>
        </w:rPr>
        <w:t xml:space="preserve">
      </w:t>
      </w:r>
    </w:p>
    <w:bookmarkEnd w:id="9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Рұқсат етілмеген үйінділердің түзілуінің басты себептері жеке және заңды тұлғаларды ТҚҚ шығару қызметімен толық қамтымау, құрылыс қалдықтарын көмуге тиым салу және құрылыс қалдықтарын жинаудың ұйымдастырылған орындарының болмауы және басқа да факторлар.</w:t>
      </w:r>
    </w:p>
    <w:bookmarkEnd w:id="96"/>
    <w:bookmarkStart w:name="z102" w:id="97"/>
    <w:p>
      <w:pPr>
        <w:spacing w:after="0"/>
        <w:ind w:left="0"/>
        <w:jc w:val="both"/>
      </w:pPr>
      <w:r>
        <w:rPr>
          <w:rFonts w:ascii="Times New Roman"/>
          <w:b w:val="false"/>
          <w:i w:val="false"/>
          <w:color w:val="000000"/>
          <w:sz w:val="28"/>
        </w:rPr>
        <w:t>
      Сондықтан, коммуналдық қалдықтарды жинау мен шығарумен толық қамтамасыз ету қажет және қалдықтарды жинау, шығару, сұрыптау және қайта өңдеу үшін қажетті инфрақұрылымды құру қажет.</w:t>
      </w:r>
    </w:p>
    <w:bookmarkEnd w:id="97"/>
    <w:bookmarkStart w:name="z103" w:id="98"/>
    <w:p>
      <w:pPr>
        <w:spacing w:after="0"/>
        <w:ind w:left="0"/>
        <w:jc w:val="left"/>
      </w:pPr>
      <w:r>
        <w:rPr>
          <w:rFonts w:ascii="Times New Roman"/>
          <w:b/>
          <w:i w:val="false"/>
          <w:color w:val="000000"/>
        </w:rPr>
        <w:t xml:space="preserve"> 1.2 Коммуналдық қалдықтардың түзілуі және жинақталуы, ТҚҚ жинау, тасымалдау, сұрыптау және көму тарифтері бойынша нормативтік база</w:t>
      </w:r>
    </w:p>
    <w:bookmarkEnd w:id="98"/>
    <w:bookmarkStart w:name="z104" w:id="99"/>
    <w:p>
      <w:pPr>
        <w:spacing w:after="0"/>
        <w:ind w:left="0"/>
        <w:jc w:val="both"/>
      </w:pPr>
      <w:r>
        <w:rPr>
          <w:rFonts w:ascii="Times New Roman"/>
          <w:b w:val="false"/>
          <w:i w:val="false"/>
          <w:color w:val="000000"/>
          <w:sz w:val="28"/>
        </w:rPr>
        <w:t xml:space="preserve">
      Коммуналдық қалдықтардың түзілу, жинақталу нормалары және тарифтер </w:t>
      </w:r>
    </w:p>
    <w:bookmarkEnd w:id="99"/>
    <w:bookmarkStart w:name="z105" w:id="100"/>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Бөрлі ауданының мәслихатымен бекітілген (Батыс Қазақстан облысы, Бөрлі ауданы мәслихатының </w:t>
      </w:r>
      <w:r>
        <w:rPr>
          <w:rFonts w:ascii="Times New Roman"/>
          <w:b w:val="false"/>
          <w:i w:val="false"/>
          <w:color w:val="000000"/>
          <w:sz w:val="28"/>
        </w:rPr>
        <w:t>шешімі</w:t>
      </w:r>
      <w:r>
        <w:rPr>
          <w:rFonts w:ascii="Times New Roman"/>
          <w:b w:val="false"/>
          <w:i w:val="false"/>
          <w:color w:val="000000"/>
          <w:sz w:val="28"/>
        </w:rPr>
        <w:t>, 2023 жыл, 24 сәуір, № 2-18).</w:t>
      </w:r>
    </w:p>
    <w:bookmarkEnd w:id="100"/>
    <w:bookmarkStart w:name="z106" w:id="101"/>
    <w:p>
      <w:pPr>
        <w:spacing w:after="0"/>
        <w:ind w:left="0"/>
        <w:jc w:val="both"/>
      </w:pPr>
      <w:r>
        <w:rPr>
          <w:rFonts w:ascii="Times New Roman"/>
          <w:b w:val="false"/>
          <w:i w:val="false"/>
          <w:color w:val="000000"/>
          <w:sz w:val="28"/>
        </w:rPr>
        <w:t>
      Коммуналдық қалдықтардың түзілу және жинақталу нормалары 5-кестеде келтірілген.</w:t>
      </w:r>
    </w:p>
    <w:bookmarkEnd w:id="101"/>
    <w:bookmarkStart w:name="z107" w:id="102"/>
    <w:p>
      <w:pPr>
        <w:spacing w:after="0"/>
        <w:ind w:left="0"/>
        <w:jc w:val="left"/>
      </w:pPr>
      <w:r>
        <w:rPr>
          <w:rFonts w:ascii="Times New Roman"/>
          <w:b/>
          <w:i w:val="false"/>
          <w:color w:val="000000"/>
        </w:rPr>
        <w:t xml:space="preserve"> 5-кесте - Бөрлі ауданы бойынша коммуналдық қалдықтардың түзілу және жинақталу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жинақталу нысандары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жабдықталған үй иелерінен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bl>
    <w:bookmarkStart w:name="z108" w:id="103"/>
    <w:p>
      <w:pPr>
        <w:spacing w:after="0"/>
        <w:ind w:left="0"/>
        <w:jc w:val="both"/>
      </w:pPr>
      <w:r>
        <w:rPr>
          <w:rFonts w:ascii="Times New Roman"/>
          <w:b w:val="false"/>
          <w:i w:val="false"/>
          <w:color w:val="000000"/>
          <w:sz w:val="28"/>
        </w:rPr>
        <w:t>
      Құжатқа сәйкес, коммуналдық қалдықтардың жинақталуының жылдық нормасы жайлы жабдықталған және жабдықталмаған үйлердегі бір тұрғынға 1,78 м3 (бір адамға 360-370 кг жуық).</w:t>
      </w:r>
    </w:p>
    <w:bookmarkEnd w:id="103"/>
    <w:bookmarkStart w:name="z109" w:id="104"/>
    <w:p>
      <w:pPr>
        <w:spacing w:after="0"/>
        <w:ind w:left="0"/>
        <w:jc w:val="both"/>
      </w:pPr>
      <w:r>
        <w:rPr>
          <w:rFonts w:ascii="Times New Roman"/>
          <w:b w:val="false"/>
          <w:i w:val="false"/>
          <w:color w:val="000000"/>
          <w:sz w:val="28"/>
        </w:rPr>
        <w:t>
      Тарифтер</w:t>
      </w:r>
    </w:p>
    <w:bookmarkEnd w:id="104"/>
    <w:bookmarkStart w:name="z110" w:id="105"/>
    <w:p>
      <w:pPr>
        <w:spacing w:after="0"/>
        <w:ind w:left="0"/>
        <w:jc w:val="both"/>
      </w:pPr>
      <w:r>
        <w:rPr>
          <w:rFonts w:ascii="Times New Roman"/>
          <w:b w:val="false"/>
          <w:i w:val="false"/>
          <w:color w:val="000000"/>
          <w:sz w:val="28"/>
        </w:rPr>
        <w:t xml:space="preserve">
      Бөрлі ауданының мәслихатымен тұрғындарға арналған тұрмыстық қатты қалдықтарды жинау, тасымалдау, сұрыптау және көму тарифтер бекітілген (Батыс Қазақстан облысы, Бөрлі ауданы мәслихатының </w:t>
      </w:r>
      <w:r>
        <w:rPr>
          <w:rFonts w:ascii="Times New Roman"/>
          <w:b w:val="false"/>
          <w:i w:val="false"/>
          <w:color w:val="000000"/>
          <w:sz w:val="28"/>
        </w:rPr>
        <w:t>шешімі</w:t>
      </w:r>
      <w:r>
        <w:rPr>
          <w:rFonts w:ascii="Times New Roman"/>
          <w:b w:val="false"/>
          <w:i w:val="false"/>
          <w:color w:val="000000"/>
          <w:sz w:val="28"/>
        </w:rPr>
        <w:t>, 2023 жыл, 24 сәуір №2-23). Тарифтер 6-кестеде келтірілген.</w:t>
      </w:r>
    </w:p>
    <w:bookmarkEnd w:id="105"/>
    <w:bookmarkStart w:name="z111" w:id="106"/>
    <w:p>
      <w:pPr>
        <w:spacing w:after="0"/>
        <w:ind w:left="0"/>
        <w:jc w:val="left"/>
      </w:pPr>
      <w:r>
        <w:rPr>
          <w:rFonts w:ascii="Times New Roman"/>
          <w:b/>
          <w:i w:val="false"/>
          <w:color w:val="000000"/>
        </w:rPr>
        <w:t xml:space="preserve"> 6- кесте - Бөрлі ауданы бойынша тұрғындарға арналған тұрмыстық қатты қалдықтарды жинау, тасымалдау, сұрыптау және көму тарифтері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жабдықталған үй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үйлер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шаққандағы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5098,93</w:t>
            </w:r>
          </w:p>
        </w:tc>
      </w:tr>
    </w:tbl>
    <w:bookmarkStart w:name="z112" w:id="107"/>
    <w:p>
      <w:pPr>
        <w:spacing w:after="0"/>
        <w:ind w:left="0"/>
        <w:jc w:val="both"/>
      </w:pPr>
      <w:r>
        <w:rPr>
          <w:rFonts w:ascii="Times New Roman"/>
          <w:b w:val="false"/>
          <w:i w:val="false"/>
          <w:color w:val="000000"/>
          <w:sz w:val="28"/>
        </w:rPr>
        <w:t>
      Ақсай қаласының тұрғындары бекітілген тариф бойынша төлейді. Дегенмен де, абоненттік қарыз секілді мәселелер бар. Яғни қамтылған 38 мың адамның тек 80%-ға жуығы төлейді. Қоқыс шығаратын компания өкілдерінің берген мәліметтері бойынша Ақсай қаласында ТҚҚ жинау және шығару бойынша қарыз 20 %-ды құрайды.</w:t>
      </w:r>
    </w:p>
    <w:bookmarkEnd w:id="107"/>
    <w:bookmarkStart w:name="z113" w:id="108"/>
    <w:p>
      <w:pPr>
        <w:spacing w:after="0"/>
        <w:ind w:left="0"/>
        <w:jc w:val="left"/>
      </w:pPr>
      <w:r>
        <w:rPr>
          <w:rFonts w:ascii="Times New Roman"/>
          <w:b/>
          <w:i w:val="false"/>
          <w:color w:val="000000"/>
        </w:rPr>
        <w:t xml:space="preserve"> 1.3 Соңғы үш жыл бойынша коммуналдық қалдықтарды жинаудың, қайта өңдеудің және көмудің сандық көрсеткіштері</w:t>
      </w:r>
    </w:p>
    <w:bookmarkEnd w:id="108"/>
    <w:bookmarkStart w:name="z114" w:id="109"/>
    <w:p>
      <w:pPr>
        <w:spacing w:after="0"/>
        <w:ind w:left="0"/>
        <w:jc w:val="both"/>
      </w:pPr>
      <w:r>
        <w:rPr>
          <w:rFonts w:ascii="Times New Roman"/>
          <w:b w:val="false"/>
          <w:i w:val="false"/>
          <w:color w:val="000000"/>
          <w:sz w:val="28"/>
        </w:rPr>
        <w:t>
      Қазақстанда коммуналдық қалдықтардың түзілу көлемі туралы ақпараттар Қазақстан Республикасының стратегиялық жоспарлау және реформалау жөніндегі Агенттіктің ұлттық статистика бюросымен (ары қарай – ҰСБ) қалыптасады. ҰСБ ресми мемлекеттік орган болып табылады, мәліметтер базасына коммуналдық қалдықтарды жинау мен шығаруды жүзеге асыратын нарық субъектілері кіреді, олар заңнамаға сәйкес статистикалық есептілікті жүргізеді (ресми). 7-кестеде Бөрлі ауданы бойынша жиналған коммуналдық қалдықтардың көлемі көрсетілген.</w:t>
      </w:r>
    </w:p>
    <w:bookmarkEnd w:id="109"/>
    <w:bookmarkStart w:name="z115" w:id="110"/>
    <w:p>
      <w:pPr>
        <w:spacing w:after="0"/>
        <w:ind w:left="0"/>
        <w:jc w:val="left"/>
      </w:pPr>
      <w:r>
        <w:rPr>
          <w:rFonts w:ascii="Times New Roman"/>
          <w:b/>
          <w:i w:val="false"/>
          <w:color w:val="000000"/>
        </w:rPr>
        <w:t xml:space="preserve"> 7-кесте – ҰСБ мәліметтері бойынша соңғы 3 жыл (2020-2022) ішінде Бөрлі ауданындағы коммуналдық қалдықтардың (ТҚҚ) түзілу және қайта өңдеудің жалпы көлемі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қалдықтардың жалпы көлемі, өз бетінше шығарған кәсіпорындарды қоса алғанда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Сқұрылыс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 (тұрмыстық қалдыққа теңестірілгендер)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6" w:id="111"/>
    <w:p>
      <w:pPr>
        <w:spacing w:after="0"/>
        <w:ind w:left="0"/>
        <w:jc w:val="both"/>
      </w:pPr>
      <w:r>
        <w:rPr>
          <w:rFonts w:ascii="Times New Roman"/>
          <w:b w:val="false"/>
          <w:i w:val="false"/>
          <w:color w:val="000000"/>
          <w:sz w:val="28"/>
        </w:rPr>
        <w:t xml:space="preserve">
      Негізгі көлемді үй шаруашылығы қалдықтары құрайды. </w:t>
      </w:r>
    </w:p>
    <w:bookmarkEnd w:id="111"/>
    <w:bookmarkStart w:name="z117" w:id="112"/>
    <w:p>
      <w:pPr>
        <w:spacing w:after="0"/>
        <w:ind w:left="0"/>
        <w:jc w:val="both"/>
      </w:pPr>
      <w:r>
        <w:rPr>
          <w:rFonts w:ascii="Times New Roman"/>
          <w:b w:val="false"/>
          <w:i w:val="false"/>
          <w:color w:val="000000"/>
          <w:sz w:val="28"/>
        </w:rPr>
        <w:t>
      Соңғы үш жылдың ішінде көмуге жіберілген қалдықтардың көлемі: 2020 жылы - 40 011 тонна, 2021 жылы - 38 970 тонна және 2022 жылы - 28 983 тонна.</w:t>
      </w:r>
    </w:p>
    <w:bookmarkEnd w:id="112"/>
    <w:bookmarkStart w:name="z118" w:id="113"/>
    <w:p>
      <w:pPr>
        <w:spacing w:after="0"/>
        <w:ind w:left="0"/>
        <w:jc w:val="both"/>
      </w:pPr>
      <w:r>
        <w:rPr>
          <w:rFonts w:ascii="Times New Roman"/>
          <w:b w:val="false"/>
          <w:i w:val="false"/>
          <w:color w:val="000000"/>
          <w:sz w:val="28"/>
        </w:rPr>
        <w:t>
      Бөрлі ауданындағы жиналған коммуналдық қалдықтардың көлеміне талдау жасағанда көрсеткіштердің әжептәуір төмендегенін байқаймыз. ТКШ мәліметтері бойынша, бұл төмендеу коммуналдық қалдықтарды жинау және шығару үдерісіне қатысатын компаниялардың жиі ауысуымен түсіндіріледі. 2023 жылға дейін компаниялар өте жиі ауысқан, олар толық емес немесе шындыққа жанаспайтын мәліметтерді ұсынуы мүмкін, немесе мүлде есептілікті ұсынбаған. Бұл өзгерістер есептіліктің маңызды екенін және осы өңірдегі коммуналдық қалдықтардың түзілу көлемі бойынша мәліметтерге талдау жасауға ықпал ететінін көрсетеді.</w:t>
      </w:r>
    </w:p>
    <w:bookmarkEnd w:id="113"/>
    <w:bookmarkStart w:name="z119" w:id="114"/>
    <w:p>
      <w:pPr>
        <w:spacing w:after="0"/>
        <w:ind w:left="0"/>
        <w:jc w:val="left"/>
      </w:pPr>
      <w:r>
        <w:rPr>
          <w:rFonts w:ascii="Times New Roman"/>
          <w:b/>
          <w:i w:val="false"/>
          <w:color w:val="000000"/>
        </w:rPr>
        <w:t xml:space="preserve"> 1.4 Соңғы 3 жылдағы бөлінген қаржы динамикасының сипаттамасы және талдау</w:t>
      </w:r>
    </w:p>
    <w:bookmarkEnd w:id="114"/>
    <w:bookmarkStart w:name="z120" w:id="115"/>
    <w:p>
      <w:pPr>
        <w:spacing w:after="0"/>
        <w:ind w:left="0"/>
        <w:jc w:val="both"/>
      </w:pPr>
      <w:r>
        <w:rPr>
          <w:rFonts w:ascii="Times New Roman"/>
          <w:b w:val="false"/>
          <w:i w:val="false"/>
          <w:color w:val="000000"/>
          <w:sz w:val="28"/>
        </w:rPr>
        <w:t xml:space="preserve">
      Бөрлі ауданында соңғы 3 жылда (2021-2023) қаржы құралдары келесі іс-шаралар түріне бөлінді: </w:t>
      </w:r>
    </w:p>
    <w:bookmarkEnd w:id="115"/>
    <w:bookmarkStart w:name="z121" w:id="116"/>
    <w:p>
      <w:pPr>
        <w:spacing w:after="0"/>
        <w:ind w:left="0"/>
        <w:jc w:val="both"/>
      </w:pPr>
      <w:r>
        <w:rPr>
          <w:rFonts w:ascii="Times New Roman"/>
          <w:b w:val="false"/>
          <w:i w:val="false"/>
          <w:color w:val="000000"/>
          <w:sz w:val="28"/>
        </w:rPr>
        <w:t>
      -Металдық контейнерлерді, пластикке арналған торларды және т.б. сатып алу шығындары - 35 587,4 млн теңге;</w:t>
      </w:r>
    </w:p>
    <w:bookmarkEnd w:id="116"/>
    <w:bookmarkStart w:name="z122" w:id="117"/>
    <w:p>
      <w:pPr>
        <w:spacing w:after="0"/>
        <w:ind w:left="0"/>
        <w:jc w:val="both"/>
      </w:pPr>
      <w:r>
        <w:rPr>
          <w:rFonts w:ascii="Times New Roman"/>
          <w:b w:val="false"/>
          <w:i w:val="false"/>
          <w:color w:val="000000"/>
          <w:sz w:val="28"/>
        </w:rPr>
        <w:t>
      -контейнерлік алаңдарды жөндеу - 21 786 млн теңге;</w:t>
      </w:r>
    </w:p>
    <w:bookmarkEnd w:id="117"/>
    <w:bookmarkStart w:name="z123" w:id="118"/>
    <w:p>
      <w:pPr>
        <w:spacing w:after="0"/>
        <w:ind w:left="0"/>
        <w:jc w:val="both"/>
      </w:pPr>
      <w:r>
        <w:rPr>
          <w:rFonts w:ascii="Times New Roman"/>
          <w:b w:val="false"/>
          <w:i w:val="false"/>
          <w:color w:val="000000"/>
          <w:sz w:val="28"/>
        </w:rPr>
        <w:t>
      -үйінділерді жою - 43 218 млн теңге</w:t>
      </w:r>
    </w:p>
    <w:bookmarkEnd w:id="118"/>
    <w:bookmarkStart w:name="z124" w:id="119"/>
    <w:p>
      <w:pPr>
        <w:spacing w:after="0"/>
        <w:ind w:left="0"/>
        <w:jc w:val="both"/>
      </w:pPr>
      <w:r>
        <w:rPr>
          <w:rFonts w:ascii="Times New Roman"/>
          <w:b w:val="false"/>
          <w:i w:val="false"/>
          <w:color w:val="000000"/>
          <w:sz w:val="28"/>
        </w:rPr>
        <w:t xml:space="preserve">
      Қаржылық ресурстарды бөлу бойынша үйінділерді жабуға маңызды қаржы құралдарының бөлінгенін байқауға болады, бұл тұрмыстық қатты қалдықтарды (ТҚҚ) жинау және шығару жүйесімен тұрғындардың жеткіліксіз қамтылғандығын көрсетеді. Мәселе 2021 жылдан бастап, көмуге тиым салынған құрылыс материалдарынан тұратын рұқсат етілмеген үйінділермен ушыға түскен. </w:t>
      </w:r>
    </w:p>
    <w:bookmarkEnd w:id="119"/>
    <w:bookmarkStart w:name="z125" w:id="120"/>
    <w:p>
      <w:pPr>
        <w:spacing w:after="0"/>
        <w:ind w:left="0"/>
        <w:jc w:val="both"/>
      </w:pPr>
      <w:r>
        <w:rPr>
          <w:rFonts w:ascii="Times New Roman"/>
          <w:b w:val="false"/>
          <w:i w:val="false"/>
          <w:color w:val="000000"/>
          <w:sz w:val="28"/>
        </w:rPr>
        <w:t>
      Сол сеебпті, үйінділер мәселелерінің тәсілдерін қайта қарастыру керек және қалдықтарды басқарудың тиімді жүйесін құруға қайта бағытталуы керек. Бұл жүйе түзілген үйінділерді жоюға қаржы құралдарын бағыттауды емес, керісінше қалдықтарды жинау, шығару, сұрыптау және қайта өңдеудің сәйкес инфрақұрылымын іске қосуға бағытталуы шарт.</w:t>
      </w:r>
    </w:p>
    <w:bookmarkEnd w:id="120"/>
    <w:bookmarkStart w:name="z126" w:id="121"/>
    <w:p>
      <w:pPr>
        <w:spacing w:after="0"/>
        <w:ind w:left="0"/>
        <w:jc w:val="left"/>
      </w:pPr>
      <w:r>
        <w:rPr>
          <w:rFonts w:ascii="Times New Roman"/>
          <w:b/>
          <w:i w:val="false"/>
          <w:color w:val="000000"/>
        </w:rPr>
        <w:t xml:space="preserve"> 1.5 2028 жылға дейінгі коммуналдық қалдықтардың түзілу көлемін болжау</w:t>
      </w:r>
    </w:p>
    <w:bookmarkEnd w:id="121"/>
    <w:bookmarkStart w:name="z127" w:id="122"/>
    <w:p>
      <w:pPr>
        <w:spacing w:after="0"/>
        <w:ind w:left="0"/>
        <w:jc w:val="both"/>
      </w:pPr>
      <w:r>
        <w:rPr>
          <w:rFonts w:ascii="Times New Roman"/>
          <w:b w:val="false"/>
          <w:i w:val="false"/>
          <w:color w:val="000000"/>
          <w:sz w:val="28"/>
        </w:rPr>
        <w:t>
      Кестеде Бөрлі ауданының соңғы 2 жылда коммуналдық қалдықтардың нақты түзілу мәліметтері және 2028 жылға дейінгі жоспарланған қалдықтар саны келтірілген.</w:t>
      </w:r>
    </w:p>
    <w:bookmarkEnd w:id="122"/>
    <w:bookmarkStart w:name="z128" w:id="123"/>
    <w:p>
      <w:pPr>
        <w:spacing w:after="0"/>
        <w:ind w:left="0"/>
        <w:jc w:val="left"/>
      </w:pPr>
      <w:r>
        <w:rPr>
          <w:rFonts w:ascii="Times New Roman"/>
          <w:b/>
          <w:i w:val="false"/>
          <w:color w:val="000000"/>
        </w:rPr>
        <w:t xml:space="preserve"> 8-кесте – 2028 жылға дейінгі Бөрлі ауданының коммуналдық қалдықтарының түзілуін болжау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Түзілген қалдықтардың нақты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түзілуінің жоспарланған саны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түзілуі,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bl>
    <w:bookmarkStart w:name="z129" w:id="124"/>
    <w:p>
      <w:pPr>
        <w:spacing w:after="0"/>
        <w:ind w:left="0"/>
        <w:jc w:val="both"/>
      </w:pPr>
      <w:r>
        <w:rPr>
          <w:rFonts w:ascii="Times New Roman"/>
          <w:b w:val="false"/>
          <w:i w:val="false"/>
          <w:color w:val="000000"/>
          <w:sz w:val="28"/>
        </w:rPr>
        <w:t>
      ЭТРМ ақпараты бойынша, Қазақстан Республикасында коммуналдық қалдықтардың жыл сайынғы өсімі 5%-ды құрайды. Есептеулер 2028 жылға дейін қалдық санын 5%-арттыру есебінен жүргізілген.</w:t>
      </w:r>
    </w:p>
    <w:bookmarkEnd w:id="124"/>
    <w:bookmarkStart w:name="z130" w:id="125"/>
    <w:p>
      <w:pPr>
        <w:spacing w:after="0"/>
        <w:ind w:left="0"/>
        <w:jc w:val="both"/>
      </w:pPr>
      <w:r>
        <w:rPr>
          <w:rFonts w:ascii="Times New Roman"/>
          <w:b w:val="false"/>
          <w:i w:val="false"/>
          <w:color w:val="000000"/>
          <w:sz w:val="28"/>
        </w:rPr>
        <w:t xml:space="preserve">
      ТҚҚ қайта өңдеу және кәдеге жарату үлесін жоғарылату, тұрғындарды қамтуды арттыру бойынша стратегиялық құжаттарда бекітілген мақсаттық көрсеткіштерге қол жеткізу үшін бөлек жинау, уақытылы қалдықтарды шығару мен көмуді қоса алғанда сәйкес инфрақұрылымды ұйымдастыру қажет. </w:t>
      </w:r>
    </w:p>
    <w:bookmarkEnd w:id="125"/>
    <w:bookmarkStart w:name="z131" w:id="126"/>
    <w:p>
      <w:pPr>
        <w:spacing w:after="0"/>
        <w:ind w:left="0"/>
        <w:jc w:val="left"/>
      </w:pPr>
      <w:r>
        <w:rPr>
          <w:rFonts w:ascii="Times New Roman"/>
          <w:b/>
          <w:i w:val="false"/>
          <w:color w:val="000000"/>
        </w:rPr>
        <w:t xml:space="preserve"> 1.6 Коммуналдық қалдықтарды басқару саласындағы негізгі мәселелер және қорытындылар, күшті және әлсіз жақтарын, мүмкіндіктері мен қауіп-қатерлерін талдау</w:t>
      </w:r>
    </w:p>
    <w:bookmarkEnd w:id="126"/>
    <w:bookmarkStart w:name="z132" w:id="127"/>
    <w:p>
      <w:pPr>
        <w:spacing w:after="0"/>
        <w:ind w:left="0"/>
        <w:jc w:val="both"/>
      </w:pPr>
      <w:r>
        <w:rPr>
          <w:rFonts w:ascii="Times New Roman"/>
          <w:b w:val="false"/>
          <w:i w:val="false"/>
          <w:color w:val="000000"/>
          <w:sz w:val="28"/>
        </w:rPr>
        <w:t>
      Бөрліі ауданындағы коммуналдық қалдықтарды басқару саласына жүргізілген талдау қорытындысы бойынша күшті және әлсіз жақтары, қауіптері мен мүмкіндіктері анықталды.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жақтары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тұстары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қаласының дамыған инфрақұрылымы;</w:t>
            </w:r>
          </w:p>
          <w:p>
            <w:pPr>
              <w:spacing w:after="20"/>
              <w:ind w:left="20"/>
              <w:jc w:val="both"/>
            </w:pPr>
            <w:r>
              <w:rPr>
                <w:rFonts w:ascii="Times New Roman"/>
                <w:b w:val="false"/>
                <w:i w:val="false"/>
                <w:color w:val="000000"/>
                <w:sz w:val="20"/>
              </w:rPr>
              <w:t>ТҚҚ жинау және тасымалдау бойынша ауданда көптеген мамандандырылған кәсіпорындардың бар болуы;</w:t>
            </w:r>
          </w:p>
          <w:p>
            <w:pPr>
              <w:spacing w:after="20"/>
              <w:ind w:left="20"/>
              <w:jc w:val="both"/>
            </w:pPr>
            <w:r>
              <w:rPr>
                <w:rFonts w:ascii="Times New Roman"/>
                <w:b w:val="false"/>
                <w:i w:val="false"/>
                <w:color w:val="000000"/>
                <w:sz w:val="20"/>
              </w:rPr>
              <w:t>Аудандағы көптеген өнеркәсіптік кәсіпорындардың бар болуы;</w:t>
            </w:r>
          </w:p>
          <w:p>
            <w:pPr>
              <w:spacing w:after="20"/>
              <w:ind w:left="20"/>
              <w:jc w:val="both"/>
            </w:pPr>
            <w:r>
              <w:rPr>
                <w:rFonts w:ascii="Times New Roman"/>
                <w:b w:val="false"/>
                <w:i w:val="false"/>
                <w:color w:val="000000"/>
                <w:sz w:val="20"/>
              </w:rPr>
              <w:t xml:space="preserve">Қайталама шикізатты жинау және қайта өңдеу жүйесін дамытуға бизнестің қызығушылығы.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және сұрыптаудың болмауы;</w:t>
            </w:r>
          </w:p>
          <w:p>
            <w:pPr>
              <w:spacing w:after="20"/>
              <w:ind w:left="20"/>
              <w:jc w:val="both"/>
            </w:pPr>
            <w:r>
              <w:rPr>
                <w:rFonts w:ascii="Times New Roman"/>
                <w:b w:val="false"/>
                <w:i w:val="false"/>
                <w:color w:val="000000"/>
                <w:sz w:val="20"/>
              </w:rPr>
              <w:t>Қалдықтарды контейнерлерде жағуҢ Тұрғындарда түзілетін қауіпті құрамдас коммуналдық қалдықтарды жинау жүйесінің жеткіліксіз дамуы;</w:t>
            </w:r>
          </w:p>
          <w:p>
            <w:pPr>
              <w:spacing w:after="20"/>
              <w:ind w:left="20"/>
              <w:jc w:val="both"/>
            </w:pPr>
            <w:r>
              <w:rPr>
                <w:rFonts w:ascii="Times New Roman"/>
                <w:b w:val="false"/>
                <w:i w:val="false"/>
                <w:color w:val="000000"/>
                <w:sz w:val="20"/>
              </w:rPr>
              <w:t>Қалдықтарды қайта өңдеудің төменгі үлесі;</w:t>
            </w:r>
          </w:p>
          <w:p>
            <w:pPr>
              <w:spacing w:after="20"/>
              <w:ind w:left="20"/>
              <w:jc w:val="both"/>
            </w:pPr>
            <w:r>
              <w:rPr>
                <w:rFonts w:ascii="Times New Roman"/>
                <w:b w:val="false"/>
                <w:i w:val="false"/>
                <w:color w:val="000000"/>
                <w:sz w:val="20"/>
              </w:rPr>
              <w:t>Соңғы 2 жылдағы екінші шикізатқа төменгі сұраныс;</w:t>
            </w:r>
          </w:p>
          <w:p>
            <w:pPr>
              <w:spacing w:after="20"/>
              <w:ind w:left="20"/>
              <w:jc w:val="both"/>
            </w:pPr>
            <w:r>
              <w:rPr>
                <w:rFonts w:ascii="Times New Roman"/>
                <w:b w:val="false"/>
                <w:i w:val="false"/>
                <w:color w:val="000000"/>
                <w:sz w:val="20"/>
              </w:rPr>
              <w:t>Ақсай қаласындағы ТҚҚ қолданыстағы полигондарының артық толуы;</w:t>
            </w:r>
          </w:p>
          <w:p>
            <w:pPr>
              <w:spacing w:after="20"/>
              <w:ind w:left="20"/>
              <w:jc w:val="both"/>
            </w:pPr>
            <w:r>
              <w:rPr>
                <w:rFonts w:ascii="Times New Roman"/>
                <w:b w:val="false"/>
                <w:i w:val="false"/>
                <w:color w:val="000000"/>
                <w:sz w:val="20"/>
              </w:rPr>
              <w:t xml:space="preserve">Коммуналдық қалдықтармен жұмыс істеу туралы тұрғындардың ақпараттануының төменгі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Қауіп-қатерлері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жинау және қайта өңдеуге жергілікті бизнесті тарту және олардың қызығушылықтарын арттыру;</w:t>
            </w:r>
          </w:p>
          <w:p>
            <w:pPr>
              <w:spacing w:after="20"/>
              <w:ind w:left="20"/>
              <w:jc w:val="both"/>
            </w:pPr>
            <w:r>
              <w:rPr>
                <w:rFonts w:ascii="Times New Roman"/>
                <w:b w:val="false"/>
                <w:i w:val="false"/>
                <w:color w:val="000000"/>
                <w:sz w:val="20"/>
              </w:rPr>
              <w:t>Қайталама шикізаттың әртүрлі түрлерімен жұмыс істеуге арналған қондырғылардың кең ассортименттерінің, қазіргі технологиялардың бар болуы;</w:t>
            </w:r>
          </w:p>
          <w:p>
            <w:pPr>
              <w:spacing w:after="20"/>
              <w:ind w:left="20"/>
              <w:jc w:val="both"/>
            </w:pPr>
            <w:r>
              <w:rPr>
                <w:rFonts w:ascii="Times New Roman"/>
                <w:b w:val="false"/>
                <w:i w:val="false"/>
                <w:color w:val="000000"/>
                <w:sz w:val="20"/>
              </w:rPr>
              <w:t>Көмуге түсетін қалдық үлесінің азаюы, алынатын қайталама шикізат көлемінің артуы;</w:t>
            </w:r>
          </w:p>
          <w:p>
            <w:pPr>
              <w:spacing w:after="20"/>
              <w:ind w:left="20"/>
              <w:jc w:val="both"/>
            </w:pPr>
            <w:r>
              <w:rPr>
                <w:rFonts w:ascii="Times New Roman"/>
                <w:b w:val="false"/>
                <w:i w:val="false"/>
                <w:color w:val="000000"/>
                <w:sz w:val="20"/>
              </w:rPr>
              <w:t xml:space="preserve">Қоршаған ортаға теріс әсерлерді төмендету.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экономикаға тартылатын құнды қайталама шикізаттардың жойылуы;</w:t>
            </w:r>
          </w:p>
          <w:p>
            <w:pPr>
              <w:spacing w:after="20"/>
              <w:ind w:left="20"/>
              <w:jc w:val="both"/>
            </w:pPr>
            <w:r>
              <w:rPr>
                <w:rFonts w:ascii="Times New Roman"/>
                <w:b w:val="false"/>
                <w:i w:val="false"/>
                <w:color w:val="000000"/>
                <w:sz w:val="20"/>
              </w:rPr>
              <w:t>Парникті газдардың, соның ішінде метанның бөлінуімен полигондағы органикалық қалдықтардың ыдырауы;</w:t>
            </w:r>
          </w:p>
          <w:p>
            <w:pPr>
              <w:spacing w:after="20"/>
              <w:ind w:left="20"/>
              <w:jc w:val="both"/>
            </w:pPr>
            <w:r>
              <w:rPr>
                <w:rFonts w:ascii="Times New Roman"/>
                <w:b w:val="false"/>
                <w:i w:val="false"/>
                <w:color w:val="000000"/>
                <w:sz w:val="20"/>
              </w:rPr>
              <w:t>Су, топырақ бетінің ластануы;</w:t>
            </w:r>
          </w:p>
          <w:p>
            <w:pPr>
              <w:spacing w:after="20"/>
              <w:ind w:left="20"/>
              <w:jc w:val="both"/>
            </w:pPr>
            <w:r>
              <w:rPr>
                <w:rFonts w:ascii="Times New Roman"/>
                <w:b w:val="false"/>
                <w:i w:val="false"/>
                <w:color w:val="000000"/>
                <w:sz w:val="20"/>
              </w:rPr>
              <w:t xml:space="preserve">Құрылыс және ірі көлемді қалдықтарды жинау мен қайта өңдеудің жолға қойылған жүйесінің болмауынан қауіпті үйінділердің түзілуі; </w:t>
            </w:r>
          </w:p>
        </w:tc>
      </w:tr>
    </w:tbl>
    <w:bookmarkStart w:name="z133" w:id="128"/>
    <w:p>
      <w:pPr>
        <w:spacing w:after="0"/>
        <w:ind w:left="0"/>
        <w:jc w:val="both"/>
      </w:pPr>
      <w:r>
        <w:rPr>
          <w:rFonts w:ascii="Times New Roman"/>
          <w:b w:val="false"/>
          <w:i w:val="false"/>
          <w:color w:val="000000"/>
          <w:sz w:val="28"/>
        </w:rPr>
        <w:t>
      Бағдарлама шеңберінде тұрғындардың қажеттіліктерін және ауданның ерекшелігін ескере отырып, экологиялық заңнама талаптарына сәйкес коммуналдық қалдықтарды экологиялық қауіпсіз және ұтымды басқару жүйесін ұйымдастыру қажет.</w:t>
      </w:r>
    </w:p>
    <w:bookmarkEnd w:id="128"/>
    <w:bookmarkStart w:name="z134" w:id="129"/>
    <w:p>
      <w:pPr>
        <w:spacing w:after="0"/>
        <w:ind w:left="0"/>
        <w:jc w:val="left"/>
      </w:pPr>
      <w:r>
        <w:rPr>
          <w:rFonts w:ascii="Times New Roman"/>
          <w:b/>
          <w:i w:val="false"/>
          <w:color w:val="000000"/>
        </w:rPr>
        <w:t xml:space="preserve"> 2. Мақсаты, міндеттері және мақсаттық көрсеткіштер</w:t>
      </w:r>
    </w:p>
    <w:bookmarkEnd w:id="129"/>
    <w:bookmarkStart w:name="z135" w:id="130"/>
    <w:p>
      <w:pPr>
        <w:spacing w:after="0"/>
        <w:ind w:left="0"/>
        <w:jc w:val="left"/>
      </w:pPr>
      <w:r>
        <w:rPr>
          <w:rFonts w:ascii="Times New Roman"/>
          <w:b/>
          <w:i w:val="false"/>
          <w:color w:val="000000"/>
        </w:rPr>
        <w:t xml:space="preserve"> 2.1 Бағдарлама мақсаты және көрсеткіштері</w:t>
      </w:r>
    </w:p>
    <w:bookmarkEnd w:id="130"/>
    <w:bookmarkStart w:name="z136" w:id="131"/>
    <w:p>
      <w:pPr>
        <w:spacing w:after="0"/>
        <w:ind w:left="0"/>
        <w:jc w:val="both"/>
      </w:pPr>
      <w:r>
        <w:rPr>
          <w:rFonts w:ascii="Times New Roman"/>
          <w:b w:val="false"/>
          <w:i w:val="false"/>
          <w:color w:val="000000"/>
          <w:sz w:val="28"/>
        </w:rPr>
        <w:t>
      Бағдарлама мақсаты коммуналдық қалдықтарды бөлек жинауды, сонымен қатар оларды басқару барысындағы экологиялық талаптардың сақталуын қамтамасыз етуді алдын-ала қарастыратын қажетті инфрақұрылымды құру және оның жұмыс істеуі.</w:t>
      </w:r>
    </w:p>
    <w:bookmarkEnd w:id="131"/>
    <w:bookmarkStart w:name="z137" w:id="132"/>
    <w:p>
      <w:pPr>
        <w:spacing w:after="0"/>
        <w:ind w:left="0"/>
        <w:jc w:val="both"/>
      </w:pPr>
      <w:r>
        <w:rPr>
          <w:rFonts w:ascii="Times New Roman"/>
          <w:b w:val="false"/>
          <w:i w:val="false"/>
          <w:color w:val="000000"/>
          <w:sz w:val="28"/>
        </w:rPr>
        <w:t>
      Бағдарлама міндеттері:</w:t>
      </w:r>
    </w:p>
    <w:bookmarkEnd w:id="132"/>
    <w:bookmarkStart w:name="z138" w:id="133"/>
    <w:p>
      <w:pPr>
        <w:spacing w:after="0"/>
        <w:ind w:left="0"/>
        <w:jc w:val="both"/>
      </w:pPr>
      <w:r>
        <w:rPr>
          <w:rFonts w:ascii="Times New Roman"/>
          <w:b w:val="false"/>
          <w:i w:val="false"/>
          <w:color w:val="000000"/>
          <w:sz w:val="28"/>
        </w:rPr>
        <w:t xml:space="preserve">
      1Қалдықтарды басқарудың қолданыстағы жүйесін жаңарту, бөлек жинауды ендіру; </w:t>
      </w:r>
    </w:p>
    <w:bookmarkEnd w:id="133"/>
    <w:bookmarkStart w:name="z139" w:id="134"/>
    <w:p>
      <w:pPr>
        <w:spacing w:after="0"/>
        <w:ind w:left="0"/>
        <w:jc w:val="both"/>
      </w:pPr>
      <w:r>
        <w:rPr>
          <w:rFonts w:ascii="Times New Roman"/>
          <w:b w:val="false"/>
          <w:i w:val="false"/>
          <w:color w:val="000000"/>
          <w:sz w:val="28"/>
        </w:rPr>
        <w:t xml:space="preserve">
      2ТҚҚ қайта өңдеу және кәдеге жарату жүйесін дамыту; </w:t>
      </w:r>
    </w:p>
    <w:bookmarkEnd w:id="134"/>
    <w:bookmarkStart w:name="z140" w:id="135"/>
    <w:p>
      <w:pPr>
        <w:spacing w:after="0"/>
        <w:ind w:left="0"/>
        <w:jc w:val="both"/>
      </w:pPr>
      <w:r>
        <w:rPr>
          <w:rFonts w:ascii="Times New Roman"/>
          <w:b w:val="false"/>
          <w:i w:val="false"/>
          <w:color w:val="000000"/>
          <w:sz w:val="28"/>
        </w:rPr>
        <w:t xml:space="preserve">
      3Коммуналдық қалдықтарды қауіпсіз көмуді қамтамасыз ету; </w:t>
      </w:r>
    </w:p>
    <w:bookmarkEnd w:id="135"/>
    <w:bookmarkStart w:name="z141" w:id="136"/>
    <w:p>
      <w:pPr>
        <w:spacing w:after="0"/>
        <w:ind w:left="0"/>
        <w:jc w:val="both"/>
      </w:pPr>
      <w:r>
        <w:rPr>
          <w:rFonts w:ascii="Times New Roman"/>
          <w:b w:val="false"/>
          <w:i w:val="false"/>
          <w:color w:val="000000"/>
          <w:sz w:val="28"/>
        </w:rPr>
        <w:t xml:space="preserve">
      4Коммуналдық қалдықтармен дұрыс жұмыс істеу бойынша тұрғындардың, мемлекеттік мекемелердің және басқа да заңды тұлғалардың хабардарлығын жоғарылату. </w:t>
      </w:r>
    </w:p>
    <w:bookmarkEnd w:id="136"/>
    <w:bookmarkStart w:name="z142" w:id="137"/>
    <w:p>
      <w:pPr>
        <w:spacing w:after="0"/>
        <w:ind w:left="0"/>
        <w:jc w:val="left"/>
      </w:pPr>
      <w:r>
        <w:rPr>
          <w:rFonts w:ascii="Times New Roman"/>
          <w:b/>
          <w:i w:val="false"/>
          <w:color w:val="000000"/>
        </w:rPr>
        <w:t xml:space="preserve"> 2.2 Бағдарламаның мақсаттық көрсеткіштері</w:t>
      </w:r>
    </w:p>
    <w:bookmarkEnd w:id="137"/>
    <w:bookmarkStart w:name="z143" w:id="138"/>
    <w:p>
      <w:pPr>
        <w:spacing w:after="0"/>
        <w:ind w:left="0"/>
        <w:jc w:val="both"/>
      </w:pPr>
      <w:r>
        <w:rPr>
          <w:rFonts w:ascii="Times New Roman"/>
          <w:b w:val="false"/>
          <w:i w:val="false"/>
          <w:color w:val="000000"/>
          <w:sz w:val="28"/>
        </w:rPr>
        <w:t>
      Бағдарламадағы қойылған мақсат пен міндеттерге қол жеткізу үшін мақсаттық көрсеткіштердің орындалуы қажет. Мақсаттық көрсеткіштер Қазақстан Республикасының "Жасыл экономикаға өту тұжырымдасына", "Жасыл Қазақстан" ұлттық жобасына, ағымдық жағдайға жүргізілген талдауларға және Батыс Қазақстан облысының 2023-2025 жылдарға арналған дамудың кешенді жоспарына сәйкес әзірленген. Мақсаттық көрсеткіштер өңірдегі экологиялық жағдайды жақсартуға, қоқыстарды үнемі шығарумен тұрғындарды қамтуды жоғарылатуға, Бөрлі ауданындағы қалдықтарды бөлек жинау, қайта өңдеу және көму жүйесін жетілдіруге бағытталған (9-кесте).</w:t>
      </w:r>
    </w:p>
    <w:bookmarkEnd w:id="138"/>
    <w:bookmarkStart w:name="z144" w:id="139"/>
    <w:p>
      <w:pPr>
        <w:spacing w:after="0"/>
        <w:ind w:left="0"/>
        <w:jc w:val="left"/>
      </w:pPr>
      <w:r>
        <w:rPr>
          <w:rFonts w:ascii="Times New Roman"/>
          <w:b/>
          <w:i w:val="false"/>
          <w:color w:val="000000"/>
        </w:rPr>
        <w:t xml:space="preserve"> 9-кесте. Қалдықтарды жинау, шығару, қайта өңдеу және көму жүйесін жетілдіруге арналған мақсаттық көрсеткіштер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жағдай 2022-2023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мен шығарумен тұрғындардың қамтылуы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бөлек жинауды ендіру:</w:t>
            </w:r>
          </w:p>
          <w:p>
            <w:pPr>
              <w:spacing w:after="20"/>
              <w:ind w:left="20"/>
              <w:jc w:val="both"/>
            </w:pPr>
            <w:r>
              <w:rPr>
                <w:rFonts w:ascii="Times New Roman"/>
                <w:b w:val="false"/>
                <w:i w:val="false"/>
                <w:color w:val="000000"/>
                <w:sz w:val="20"/>
              </w:rPr>
              <w:t>- фракциялар бойынша, %</w:t>
            </w:r>
          </w:p>
          <w:p>
            <w:pPr>
              <w:spacing w:after="20"/>
              <w:ind w:left="20"/>
              <w:jc w:val="both"/>
            </w:pPr>
            <w:r>
              <w:rPr>
                <w:rFonts w:ascii="Times New Roman"/>
                <w:b w:val="false"/>
                <w:i w:val="false"/>
                <w:color w:val="000000"/>
                <w:sz w:val="20"/>
              </w:rPr>
              <w:t>- қалдықтардың жеке қауіпті түрлері бойынша (медициналық және сынабы бар, электрондық және тұрмыстық)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ауданындағы ТҚҚ кәдеге жарату және қайта өңдеу үлесі (түзілу көлемінен), %% *аудандағы ТКШ мәліметтері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ТҚҚ полигондарын жабу және рекультивациялау (уақытша көму орындарын),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келетін жаңа полигон құрылысы, бірлікпен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5" w:id="140"/>
    <w:p>
      <w:pPr>
        <w:spacing w:after="0"/>
        <w:ind w:left="0"/>
        <w:jc w:val="left"/>
      </w:pPr>
      <w:r>
        <w:rPr>
          <w:rFonts w:ascii="Times New Roman"/>
          <w:b/>
          <w:i w:val="false"/>
          <w:color w:val="000000"/>
        </w:rPr>
        <w:t xml:space="preserve"> 3. Қойылған мақса және міндеттерге жеу жолдары, негізі бағыттар</w:t>
      </w:r>
    </w:p>
    <w:bookmarkEnd w:id="140"/>
    <w:bookmarkStart w:name="z146" w:id="141"/>
    <w:p>
      <w:pPr>
        <w:spacing w:after="0"/>
        <w:ind w:left="0"/>
        <w:jc w:val="left"/>
      </w:pPr>
      <w:r>
        <w:rPr>
          <w:rFonts w:ascii="Times New Roman"/>
          <w:b/>
          <w:i w:val="false"/>
          <w:color w:val="000000"/>
        </w:rPr>
        <w:t xml:space="preserve"> 3.1 ТҚҚ жинауды және тасымалдауды жүзеге асыратын, тұрмыстық қатты қалдықтар нарығына қатысушыларды анықтау.</w:t>
      </w:r>
    </w:p>
    <w:bookmarkEnd w:id="141"/>
    <w:bookmarkStart w:name="z147" w:id="142"/>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367-бабына</w:t>
      </w:r>
      <w:r>
        <w:rPr>
          <w:rFonts w:ascii="Times New Roman"/>
          <w:b w:val="false"/>
          <w:i w:val="false"/>
          <w:color w:val="000000"/>
          <w:sz w:val="28"/>
        </w:rPr>
        <w:t xml:space="preserve"> сәйкес, ТҚҚ жинау бойынша нарыққа қатысушыларды анықтау тікелей "Мемлекеттік сатып алулар" туралы ҚР Заңының </w:t>
      </w:r>
      <w:r>
        <w:rPr>
          <w:rFonts w:ascii="Times New Roman"/>
          <w:b w:val="false"/>
          <w:i w:val="false"/>
          <w:color w:val="000000"/>
          <w:sz w:val="28"/>
        </w:rPr>
        <w:t>4-тарауына</w:t>
      </w:r>
      <w:r>
        <w:rPr>
          <w:rFonts w:ascii="Times New Roman"/>
          <w:b w:val="false"/>
          <w:i w:val="false"/>
          <w:color w:val="000000"/>
          <w:sz w:val="28"/>
        </w:rPr>
        <w:t xml:space="preserve"> сәйкес конкурс (тендер) жүргізу арқылы жүзеге асырылады.</w:t>
      </w:r>
    </w:p>
    <w:bookmarkEnd w:id="142"/>
    <w:bookmarkStart w:name="z148" w:id="143"/>
    <w:p>
      <w:pPr>
        <w:spacing w:after="0"/>
        <w:ind w:left="0"/>
        <w:jc w:val="both"/>
      </w:pPr>
      <w:r>
        <w:rPr>
          <w:rFonts w:ascii="Times New Roman"/>
          <w:b w:val="false"/>
          <w:i w:val="false"/>
          <w:color w:val="000000"/>
          <w:sz w:val="28"/>
        </w:rPr>
        <w:t>
      Нарық қатысушыларын анықтау бойынша конкурс (тендер) жүргізу барысында ЖАО ҚР ЭК сәйкес коммуналдық қалдықтарды басқару ережелерін және ТҚҚ жинайтын және шығаратын мамандандырылған ұйымдарға талаптарды бекіту қажет. Экологиялық заңнама талаптарына сәйкес, ТҚҚ жинау және тасымалдау бойынша конкурсқа қатысушыларға келесідей төменгі талаптар бекітілген:</w:t>
      </w:r>
    </w:p>
    <w:bookmarkEnd w:id="143"/>
    <w:bookmarkStart w:name="z149" w:id="144"/>
    <w:p>
      <w:pPr>
        <w:spacing w:after="0"/>
        <w:ind w:left="0"/>
        <w:jc w:val="both"/>
      </w:pPr>
      <w:r>
        <w:rPr>
          <w:rFonts w:ascii="Times New Roman"/>
          <w:b w:val="false"/>
          <w:i w:val="false"/>
          <w:color w:val="000000"/>
          <w:sz w:val="28"/>
        </w:rPr>
        <w:t>
      1) ҚР ЭК 337-бабының талаптарына сәйкес, қалдықтарды басқару саласындағы кәсіпкерлік субъектілерінің рұқсаттар мен хабарламалардың мемлекеттік электрондық тізілімінде тіркеуде бар болуы;</w:t>
      </w:r>
    </w:p>
    <w:bookmarkEnd w:id="144"/>
    <w:bookmarkStart w:name="z150" w:id="145"/>
    <w:p>
      <w:pPr>
        <w:spacing w:after="0"/>
        <w:ind w:left="0"/>
        <w:jc w:val="both"/>
      </w:pPr>
      <w:r>
        <w:rPr>
          <w:rFonts w:ascii="Times New Roman"/>
          <w:b w:val="false"/>
          <w:i w:val="false"/>
          <w:color w:val="000000"/>
          <w:sz w:val="28"/>
        </w:rPr>
        <w:t>
      2 жеке меншігінде спутниктік навигация жүйелерімен жабдықталған көлік құралдарының бар болуы және /немесе жалға алынуы;</w:t>
      </w:r>
    </w:p>
    <w:bookmarkEnd w:id="145"/>
    <w:bookmarkStart w:name="z151" w:id="146"/>
    <w:p>
      <w:pPr>
        <w:spacing w:after="0"/>
        <w:ind w:left="0"/>
        <w:jc w:val="both"/>
      </w:pPr>
      <w:r>
        <w:rPr>
          <w:rFonts w:ascii="Times New Roman"/>
          <w:b w:val="false"/>
          <w:i w:val="false"/>
          <w:color w:val="000000"/>
          <w:sz w:val="28"/>
        </w:rPr>
        <w:t>
      3) жеке меншігінде көліктерді қоюға, сақтауға, оларға техникалық қызмет көрсетуге және жөндеуге арналған жылытылатын өндірістік орындарының бар болуы және немесе жалға алынуы;</w:t>
      </w:r>
    </w:p>
    <w:bookmarkEnd w:id="146"/>
    <w:bookmarkStart w:name="z152" w:id="147"/>
    <w:p>
      <w:pPr>
        <w:spacing w:after="0"/>
        <w:ind w:left="0"/>
        <w:jc w:val="both"/>
      </w:pPr>
      <w:r>
        <w:rPr>
          <w:rFonts w:ascii="Times New Roman"/>
          <w:b w:val="false"/>
          <w:i w:val="false"/>
          <w:color w:val="000000"/>
          <w:sz w:val="28"/>
        </w:rPr>
        <w:t>
      4) коммуналдық қалдықтарды шығару бойынша қызмет көрсететін білікті басқарушы және техникалық мамандардың бар болуы және басқалары.</w:t>
      </w:r>
    </w:p>
    <w:bookmarkEnd w:id="147"/>
    <w:bookmarkStart w:name="z153" w:id="148"/>
    <w:p>
      <w:pPr>
        <w:spacing w:after="0"/>
        <w:ind w:left="0"/>
        <w:jc w:val="both"/>
      </w:pPr>
      <w:r>
        <w:rPr>
          <w:rFonts w:ascii="Times New Roman"/>
          <w:b w:val="false"/>
          <w:i w:val="false"/>
          <w:color w:val="000000"/>
          <w:sz w:val="28"/>
        </w:rPr>
        <w:t>
      ТҚҚ жинау және шығару бойынша қызмет сапасын жоғарылату үшін, бәсекелестік негізде коммуналдық қалдықтарды басқарудың ұзақ мерзімдік келісіміне отыру қажет. Ұзақ мерзімдік келісімдер ТҚҚ жинау және шығарумен айналысатын субъектілердің жеке қаржылық құралдарын өз компанияларын дамытуға салуына мүмкіндік береді. Ұзақ мерзімдік келісімдерді орындау барысында алынған нәтижелерді талдау арқылы көрсетілген қызметтердің сапасын бағалауға болады.</w:t>
      </w:r>
    </w:p>
    <w:bookmarkEnd w:id="148"/>
    <w:bookmarkStart w:name="z154" w:id="149"/>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тұлғалармен жариялық негізде келісім-шартқа отыру</w:t>
      </w:r>
    </w:p>
    <w:bookmarkEnd w:id="149"/>
    <w:bookmarkStart w:name="z155" w:id="150"/>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 бабына</w:t>
      </w:r>
      <w:r>
        <w:rPr>
          <w:rFonts w:ascii="Times New Roman"/>
          <w:b w:val="false"/>
          <w:i w:val="false"/>
          <w:color w:val="000000"/>
          <w:sz w:val="28"/>
        </w:rPr>
        <w:t xml:space="preserve"> сәйкес, тұрғын үйлерде тұратын жеке тұлғалар жариялық келісім негізінде орталықтандырылған жүйені пайдалануға және жергілікті уәкілетті органмен бекітілген тарифке сәйкес көрсетілген қызметтерге төлем төлеуге міндетті. </w:t>
      </w:r>
    </w:p>
    <w:bookmarkEnd w:id="150"/>
    <w:bookmarkStart w:name="z156" w:id="151"/>
    <w:p>
      <w:pPr>
        <w:spacing w:after="0"/>
        <w:ind w:left="0"/>
        <w:jc w:val="both"/>
      </w:pPr>
      <w:r>
        <w:rPr>
          <w:rFonts w:ascii="Times New Roman"/>
          <w:b w:val="false"/>
          <w:i w:val="false"/>
          <w:color w:val="000000"/>
          <w:sz w:val="28"/>
        </w:rPr>
        <w:t>
      Бөрлі ауданында ТҚҚ жинауға және шығаруға жауапты субъектілерді таңдағаннан кейін жеке тұлғалармен жариялық ұсыным келісімі тәжірибесін енгізу маңызды болып саналады. Жариялық ұсыным түріндегі келісім аудан әкімдігінің ресми сайтында және мамандандырылған компаниялардың веб-сайтында және БАҚ құралдарында танысу үшін қолжетімді болады. Жариялық келісімдерді пайдалану ТҚҚ шығару бойынша қызметтерге төлемдерді төлеу және жинау көлемін жоғарылатады және тұрғындар үшін қолайлылықты қамтамасыз етеді. Осындай келісімдер негізінде төлем жинау жүзеге асырылатын болады.</w:t>
      </w:r>
    </w:p>
    <w:bookmarkEnd w:id="151"/>
    <w:bookmarkStart w:name="z157" w:id="152"/>
    <w:p>
      <w:pPr>
        <w:spacing w:after="0"/>
        <w:ind w:left="0"/>
        <w:jc w:val="both"/>
      </w:pPr>
      <w:r>
        <w:rPr>
          <w:rFonts w:ascii="Times New Roman"/>
          <w:b w:val="false"/>
          <w:i w:val="false"/>
          <w:color w:val="000000"/>
          <w:sz w:val="28"/>
        </w:rPr>
        <w:t xml:space="preserve">
      Жеке және заңды тұлғаларға қызмет көрсететін мамандандырылған ұйым абоненттік бөліммен қамтамасыз етеді. Коммуналдық қалдықтарды жинау және тасымалдау бойынша қызмет көрсетудің жедел мәселелерін шешу үшін тұтынушыларға қызмет көрсететін диспетчерлік қызмет жұмысымен де қамтамасыз етіледі. </w:t>
      </w:r>
    </w:p>
    <w:bookmarkEnd w:id="152"/>
    <w:bookmarkStart w:name="z158" w:id="153"/>
    <w:p>
      <w:pPr>
        <w:spacing w:after="0"/>
        <w:ind w:left="0"/>
        <w:jc w:val="left"/>
      </w:pPr>
      <w:r>
        <w:rPr>
          <w:rFonts w:ascii="Times New Roman"/>
          <w:b/>
          <w:i w:val="false"/>
          <w:color w:val="000000"/>
        </w:rPr>
        <w:t xml:space="preserve"> 3.2 Қалдықтарды бөлек жинауды алдын-ала қарастыратын қажетті инфрақұрылымды жаңарту</w:t>
      </w:r>
    </w:p>
    <w:bookmarkEnd w:id="153"/>
    <w:bookmarkStart w:name="z159" w:id="154"/>
    <w:p>
      <w:pPr>
        <w:spacing w:after="0"/>
        <w:ind w:left="0"/>
        <w:jc w:val="both"/>
      </w:pPr>
      <w:r>
        <w:rPr>
          <w:rFonts w:ascii="Times New Roman"/>
          <w:b w:val="false"/>
          <w:i w:val="false"/>
          <w:color w:val="000000"/>
          <w:sz w:val="28"/>
        </w:rPr>
        <w:t>
      - ТҚҚ бөлек жинау үшін контейнерлерді сатып алу (құрғақ және ылғалды фракциялар);</w:t>
      </w:r>
    </w:p>
    <w:bookmarkEnd w:id="154"/>
    <w:bookmarkStart w:name="z160" w:id="155"/>
    <w:p>
      <w:pPr>
        <w:spacing w:after="0"/>
        <w:ind w:left="0"/>
        <w:jc w:val="both"/>
      </w:pPr>
      <w:r>
        <w:rPr>
          <w:rFonts w:ascii="Times New Roman"/>
          <w:b w:val="false"/>
          <w:i w:val="false"/>
          <w:color w:val="000000"/>
          <w:sz w:val="28"/>
        </w:rPr>
        <w:t>
      - ТҚҚ жинауға арналған орындарды анықтау және контейнерлік алаңдардың санитарлық-эпидемиологиялық талаптарға сәйкестендіру.</w:t>
      </w:r>
    </w:p>
    <w:bookmarkEnd w:id="155"/>
    <w:bookmarkStart w:name="z161" w:id="156"/>
    <w:p>
      <w:pPr>
        <w:spacing w:after="0"/>
        <w:ind w:left="0"/>
        <w:jc w:val="both"/>
      </w:pPr>
      <w:r>
        <w:rPr>
          <w:rFonts w:ascii="Times New Roman"/>
          <w:b w:val="false"/>
          <w:i w:val="false"/>
          <w:color w:val="000000"/>
          <w:sz w:val="28"/>
        </w:rPr>
        <w:t>
      - құрамында қауіпті заттары бар коммуналдық қалдықтарды бөлек жинау.</w:t>
      </w:r>
    </w:p>
    <w:bookmarkEnd w:id="156"/>
    <w:bookmarkStart w:name="z162" w:id="157"/>
    <w:p>
      <w:pPr>
        <w:spacing w:after="0"/>
        <w:ind w:left="0"/>
        <w:jc w:val="both"/>
      </w:pPr>
      <w:r>
        <w:rPr>
          <w:rFonts w:ascii="Times New Roman"/>
          <w:b w:val="false"/>
          <w:i w:val="false"/>
          <w:color w:val="000000"/>
          <w:sz w:val="28"/>
        </w:rPr>
        <w:t xml:space="preserve">
      </w:t>
      </w:r>
      <w:r>
        <w:rPr>
          <w:rFonts w:ascii="Times New Roman"/>
          <w:b/>
          <w:i w:val="false"/>
          <w:color w:val="000000"/>
          <w:sz w:val="28"/>
        </w:rPr>
        <w:t>ТҚҚ арналған контейнерлерді сатып алу, бөлек жинауды ендіру (құрғақ және ылғалды фракциялар)</w:t>
      </w:r>
    </w:p>
    <w:bookmarkEnd w:id="157"/>
    <w:bookmarkStart w:name="z163" w:id="158"/>
    <w:p>
      <w:pPr>
        <w:spacing w:after="0"/>
        <w:ind w:left="0"/>
        <w:jc w:val="both"/>
      </w:pPr>
      <w:r>
        <w:rPr>
          <w:rFonts w:ascii="Times New Roman"/>
          <w:b w:val="false"/>
          <w:i w:val="false"/>
          <w:color w:val="000000"/>
          <w:sz w:val="28"/>
        </w:rPr>
        <w:t xml:space="preserve">
      Түзілу көздерінен қалдықтарды бөлек жинау экологиялық заңнаманың міндетті талаптарының бірі болып табылады. ҚР ЭК </w:t>
      </w:r>
      <w:r>
        <w:rPr>
          <w:rFonts w:ascii="Times New Roman"/>
          <w:b w:val="false"/>
          <w:i w:val="false"/>
          <w:color w:val="000000"/>
          <w:sz w:val="28"/>
        </w:rPr>
        <w:t>321 бабына</w:t>
      </w:r>
      <w:r>
        <w:rPr>
          <w:rFonts w:ascii="Times New Roman"/>
          <w:b w:val="false"/>
          <w:i w:val="false"/>
          <w:color w:val="000000"/>
          <w:sz w:val="28"/>
        </w:rPr>
        <w:t xml:space="preserve"> сәйкес бөлек жинау келесі фракциялар бойынша жүргізіледі:</w:t>
      </w:r>
    </w:p>
    <w:bookmarkEnd w:id="158"/>
    <w:bookmarkStart w:name="z164" w:id="159"/>
    <w:p>
      <w:pPr>
        <w:spacing w:after="0"/>
        <w:ind w:left="0"/>
        <w:jc w:val="both"/>
      </w:pPr>
      <w:r>
        <w:rPr>
          <w:rFonts w:ascii="Times New Roman"/>
          <w:b w:val="false"/>
          <w:i w:val="false"/>
          <w:color w:val="000000"/>
          <w:sz w:val="28"/>
        </w:rPr>
        <w:t>
      1) "құрғақ" (қағаз, картон, металл, пластика және шыны);</w:t>
      </w:r>
    </w:p>
    <w:bookmarkEnd w:id="159"/>
    <w:bookmarkStart w:name="z165" w:id="160"/>
    <w:p>
      <w:pPr>
        <w:spacing w:after="0"/>
        <w:ind w:left="0"/>
        <w:jc w:val="both"/>
      </w:pPr>
      <w:r>
        <w:rPr>
          <w:rFonts w:ascii="Times New Roman"/>
          <w:b w:val="false"/>
          <w:i w:val="false"/>
          <w:color w:val="000000"/>
          <w:sz w:val="28"/>
        </w:rPr>
        <w:t xml:space="preserve">
      2) "ылғалды" (немесе дымқыл) (тамақ қалдықтары, органикалық және басқалар). </w:t>
      </w:r>
    </w:p>
    <w:bookmarkEnd w:id="160"/>
    <w:bookmarkStart w:name="z166" w:id="161"/>
    <w:p>
      <w:pPr>
        <w:spacing w:after="0"/>
        <w:ind w:left="0"/>
        <w:jc w:val="both"/>
      </w:pPr>
      <w:r>
        <w:rPr>
          <w:rFonts w:ascii="Times New Roman"/>
          <w:b w:val="false"/>
          <w:i w:val="false"/>
          <w:color w:val="000000"/>
          <w:sz w:val="28"/>
        </w:rPr>
        <w:t xml:space="preserve">
      ҚР ЭГТРМ м.а. 2021 жылғы 2 желтоқсандағы №482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 контейнерлік алаңдарда бөлек жинау үшін контейнерлердің (кем дегенде 2) қажетті санын орнатуды қамтамасыз ету керек және контейнерлер саны тұрғындар санымен, қалдықтардың жиналу санымен, оларды сақтау мерзімдері мен басқа да қажетті факторлармен анықталады.</w:t>
      </w:r>
    </w:p>
    <w:bookmarkEnd w:id="161"/>
    <w:bookmarkStart w:name="z167" w:id="162"/>
    <w:p>
      <w:pPr>
        <w:spacing w:after="0"/>
        <w:ind w:left="0"/>
        <w:jc w:val="both"/>
      </w:pPr>
      <w:r>
        <w:rPr>
          <w:rFonts w:ascii="Times New Roman"/>
          <w:b w:val="false"/>
          <w:i w:val="false"/>
          <w:color w:val="000000"/>
          <w:sz w:val="28"/>
        </w:rPr>
        <w:t xml:space="preserve">
      Қалдықтарды бөлек жинауға арналған әрбір контейнерлер қазақ және орыс тілінде таңбалануы (жазба) керек, онда мыналар көрсетілуі керек: </w:t>
      </w:r>
    </w:p>
    <w:bookmarkEnd w:id="162"/>
    <w:bookmarkStart w:name="z168" w:id="163"/>
    <w:p>
      <w:pPr>
        <w:spacing w:after="0"/>
        <w:ind w:left="0"/>
        <w:jc w:val="both"/>
      </w:pPr>
      <w:r>
        <w:rPr>
          <w:rFonts w:ascii="Times New Roman"/>
          <w:b w:val="false"/>
          <w:i w:val="false"/>
          <w:color w:val="000000"/>
          <w:sz w:val="28"/>
        </w:rPr>
        <w:t xml:space="preserve">
      -Жиналатын қалдық түрі (фракциясы) туралы ақпараттық жапсырма/жазба; </w:t>
      </w:r>
    </w:p>
    <w:bookmarkEnd w:id="163"/>
    <w:bookmarkStart w:name="z169" w:id="164"/>
    <w:p>
      <w:pPr>
        <w:spacing w:after="0"/>
        <w:ind w:left="0"/>
        <w:jc w:val="both"/>
      </w:pPr>
      <w:r>
        <w:rPr>
          <w:rFonts w:ascii="Times New Roman"/>
          <w:b w:val="false"/>
          <w:i w:val="false"/>
          <w:color w:val="000000"/>
          <w:sz w:val="28"/>
        </w:rPr>
        <w:t xml:space="preserve">
      -Контейнердің меншік иесі туралы мәліметтер (атауы, телефоны); </w:t>
      </w:r>
    </w:p>
    <w:bookmarkEnd w:id="164"/>
    <w:bookmarkStart w:name="z170" w:id="165"/>
    <w:p>
      <w:pPr>
        <w:spacing w:after="0"/>
        <w:ind w:left="0"/>
        <w:jc w:val="both"/>
      </w:pPr>
      <w:r>
        <w:rPr>
          <w:rFonts w:ascii="Times New Roman"/>
          <w:b w:val="false"/>
          <w:i w:val="false"/>
          <w:color w:val="000000"/>
          <w:sz w:val="28"/>
        </w:rPr>
        <w:t xml:space="preserve">
      -Контейнер қызмет көрсететін ұйым атауы. </w:t>
      </w:r>
    </w:p>
    <w:bookmarkEnd w:id="165"/>
    <w:bookmarkStart w:name="z171" w:id="166"/>
    <w:p>
      <w:pPr>
        <w:spacing w:after="0"/>
        <w:ind w:left="0"/>
        <w:jc w:val="both"/>
      </w:pPr>
      <w:r>
        <w:rPr>
          <w:rFonts w:ascii="Times New Roman"/>
          <w:b w:val="false"/>
          <w:i w:val="false"/>
          <w:color w:val="000000"/>
          <w:sz w:val="28"/>
        </w:rPr>
        <w:t xml:space="preserve">
      Егер де таңбалау түрлі-түсті контейнерге жапсырылатын болса, онда контрасты түспен орындалуы керек. </w:t>
      </w:r>
    </w:p>
    <w:bookmarkEnd w:id="166"/>
    <w:bookmarkStart w:name="z172" w:id="167"/>
    <w:p>
      <w:pPr>
        <w:spacing w:after="0"/>
        <w:ind w:left="0"/>
        <w:jc w:val="both"/>
      </w:pPr>
      <w:r>
        <w:rPr>
          <w:rFonts w:ascii="Times New Roman"/>
          <w:b w:val="false"/>
          <w:i w:val="false"/>
          <w:color w:val="000000"/>
          <w:sz w:val="28"/>
        </w:rPr>
        <w:t xml:space="preserve">
      Одан басқа, мамандандырылған кәсіпорындар жиналған қалдықтарды ары қарай қайта қалпына келтіру үшін бөлек шығаруды қамтамасыз ету қажет. </w:t>
      </w:r>
    </w:p>
    <w:bookmarkEnd w:id="167"/>
    <w:bookmarkStart w:name="z173" w:id="168"/>
    <w:p>
      <w:pPr>
        <w:spacing w:after="0"/>
        <w:ind w:left="0"/>
        <w:jc w:val="both"/>
      </w:pPr>
      <w:r>
        <w:rPr>
          <w:rFonts w:ascii="Times New Roman"/>
          <w:b w:val="false"/>
          <w:i w:val="false"/>
          <w:color w:val="000000"/>
          <w:sz w:val="28"/>
        </w:rPr>
        <w:t>
      Бөрлі ауданының халқы бойынша жинау және әкетумен қамтуды арттыру және бөлек жинауды енгізу үшін барлық ауылдық округтер мен ауылдарға контейнерлер сатып алу және орнату қажет.</w:t>
      </w:r>
    </w:p>
    <w:bookmarkEnd w:id="168"/>
    <w:bookmarkStart w:name="z174" w:id="169"/>
    <w:p>
      <w:pPr>
        <w:spacing w:after="0"/>
        <w:ind w:left="0"/>
        <w:jc w:val="both"/>
      </w:pPr>
      <w:r>
        <w:rPr>
          <w:rFonts w:ascii="Times New Roman"/>
          <w:b w:val="false"/>
          <w:i w:val="false"/>
          <w:color w:val="000000"/>
          <w:sz w:val="28"/>
        </w:rPr>
        <w:t xml:space="preserve">
      10-кестеде Бөрлі ауданында ТҚҚ жинау мен шығарумен тұрғындардың қамтылуы үшін, қалдықтарды бөлек жинауды енгізу үшін контейнерлер мен контейнер алаңдары бойынша алдын ала есебі берілген. </w:t>
      </w:r>
    </w:p>
    <w:bookmarkEnd w:id="169"/>
    <w:bookmarkStart w:name="z175" w:id="170"/>
    <w:p>
      <w:pPr>
        <w:spacing w:after="0"/>
        <w:ind w:left="0"/>
        <w:jc w:val="left"/>
      </w:pPr>
      <w:r>
        <w:rPr>
          <w:rFonts w:ascii="Times New Roman"/>
          <w:b/>
          <w:i w:val="false"/>
          <w:color w:val="000000"/>
        </w:rPr>
        <w:t xml:space="preserve"> Таблица 10. Бөрлі ауданында ТҚҚ жинау мен шығарумен тұрғындардың қамтылуы үшін, қалдықтарды бөлек жинауды енгізу үшін контейнерлер мен контейнер алаңдары бойынша алдын ала есебі</w:t>
      </w:r>
    </w:p>
    <w:bookmarkEnd w:id="170"/>
    <w:bookmarkStart w:name="z176" w:id="171"/>
    <w:p>
      <w:pPr>
        <w:spacing w:after="0"/>
        <w:ind w:left="0"/>
        <w:jc w:val="both"/>
      </w:pPr>
      <w:r>
        <w:rPr>
          <w:rFonts w:ascii="Times New Roman"/>
          <w:b w:val="false"/>
          <w:i w:val="false"/>
          <w:color w:val="000000"/>
          <w:sz w:val="28"/>
        </w:rPr>
        <w:t xml:space="preserve">
      </w:t>
      </w:r>
    </w:p>
    <w:bookmarkEnd w:id="1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7" w:id="172"/>
    <w:p>
      <w:pPr>
        <w:spacing w:after="0"/>
        <w:ind w:left="0"/>
        <w:jc w:val="both"/>
      </w:pPr>
      <w:r>
        <w:rPr>
          <w:rFonts w:ascii="Times New Roman"/>
          <w:b w:val="false"/>
          <w:i w:val="false"/>
          <w:color w:val="000000"/>
          <w:sz w:val="28"/>
        </w:rPr>
        <w:t>
      Кестеге сәйкес, Ақсай қаласы үшін жаңа контейнерлерді сатып алу және орнатудың қажеті жоқ, өйткені бүгінде 763 контейнер бар.</w:t>
      </w:r>
    </w:p>
    <w:bookmarkEnd w:id="172"/>
    <w:bookmarkStart w:name="z178" w:id="173"/>
    <w:p>
      <w:pPr>
        <w:spacing w:after="0"/>
        <w:ind w:left="0"/>
        <w:jc w:val="both"/>
      </w:pPr>
      <w:r>
        <w:rPr>
          <w:rFonts w:ascii="Times New Roman"/>
          <w:b w:val="false"/>
          <w:i w:val="false"/>
          <w:color w:val="000000"/>
          <w:sz w:val="28"/>
        </w:rPr>
        <w:t>
      Контейнерлердің нақты саны контейнерлерді орналастыру орындары анықталғаннан кейін, шығару кестесі бекітілгеннен кейін, сонымен қатар, коммуналдық қалдықтарды жинау және шығару бойынша мамнадандырылған компаниялармен бірлесе отырып, тұрғындардың көзқарастары ескерілгеннен кейін белгілі болады.</w:t>
      </w:r>
    </w:p>
    <w:bookmarkEnd w:id="173"/>
    <w:bookmarkStart w:name="z179" w:id="174"/>
    <w:p>
      <w:pPr>
        <w:spacing w:after="0"/>
        <w:ind w:left="0"/>
        <w:jc w:val="both"/>
      </w:pPr>
      <w:r>
        <w:rPr>
          <w:rFonts w:ascii="Times New Roman"/>
          <w:b w:val="false"/>
          <w:i w:val="false"/>
          <w:color w:val="000000"/>
          <w:sz w:val="28"/>
        </w:rPr>
        <w:t xml:space="preserve">
      </w:t>
      </w:r>
      <w:r>
        <w:rPr>
          <w:rFonts w:ascii="Times New Roman"/>
          <w:b/>
          <w:i w:val="false"/>
          <w:color w:val="000000"/>
          <w:sz w:val="28"/>
        </w:rPr>
        <w:t>ТҚҚ жинауға арналған контейнерлік алаңдардың орындарын анықтау және олардың санитарлық-эпидемиологиялық талаптарға сәйкестігі</w:t>
      </w:r>
    </w:p>
    <w:bookmarkEnd w:id="174"/>
    <w:bookmarkStart w:name="z180" w:id="175"/>
    <w:p>
      <w:pPr>
        <w:spacing w:after="0"/>
        <w:ind w:left="0"/>
        <w:jc w:val="both"/>
      </w:pPr>
      <w:r>
        <w:rPr>
          <w:rFonts w:ascii="Times New Roman"/>
          <w:b w:val="false"/>
          <w:i w:val="false"/>
          <w:color w:val="000000"/>
          <w:sz w:val="28"/>
        </w:rPr>
        <w:t>
      Ақсай қаласында 163 контейнерлік алаң бар. Оның ішінде шамамен 40 контейнерлік алаң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санитарлық ережесіне сәйкес келмейді.</w:t>
      </w:r>
    </w:p>
    <w:bookmarkEnd w:id="175"/>
    <w:bookmarkStart w:name="z181" w:id="176"/>
    <w:p>
      <w:pPr>
        <w:spacing w:after="0"/>
        <w:ind w:left="0"/>
        <w:jc w:val="both"/>
      </w:pPr>
      <w:r>
        <w:rPr>
          <w:rFonts w:ascii="Times New Roman"/>
          <w:b w:val="false"/>
          <w:i w:val="false"/>
          <w:color w:val="000000"/>
          <w:sz w:val="28"/>
        </w:rPr>
        <w:t xml:space="preserve">
      Бөрлі ауданының басқа ауылдық округтері мен елдімекендерінде контейнерлік алаңдар жоқ. Коммуналдық қалдықтарды басқару ережесіне сай ауыл және ауылдық округтер әкімдіктері контейнерлік алаңдардың құрылысына және екінші шикізатты қабылдау пункттеріне жер телімдерін бөлу қажет және жер телімдерінің шекарасын рәсімдеуді қамтамасыз ету керек. </w:t>
      </w:r>
    </w:p>
    <w:bookmarkEnd w:id="176"/>
    <w:bookmarkStart w:name="z182" w:id="177"/>
    <w:p>
      <w:pPr>
        <w:spacing w:after="0"/>
        <w:ind w:left="0"/>
        <w:jc w:val="both"/>
      </w:pPr>
      <w:r>
        <w:rPr>
          <w:rFonts w:ascii="Times New Roman"/>
          <w:b w:val="false"/>
          <w:i w:val="false"/>
          <w:color w:val="000000"/>
          <w:sz w:val="28"/>
        </w:rPr>
        <w:t>
      Ақсай қаласының, ауылдық округтер мен елдімекендердің әкімдіктері жаңа контейнерлік алаңдарды орнату барысында мамандандырылған компаниялармен орналастыру орындарын келісуі қажет, онда барлық контейнерлік алаңдарды қатты жабындымен қамтамасыз етіп, желдің әсерінен қалдықтардың таралуының алдын-алу үшін 1,5 м кем емес биіктікте үш жағынан қоршау керек. Контейнерлік алаңдар тұрғын және қоғамдық ғимараттардан 25 м қашықтықта орналасуы керек және көлік кіретін негізгі жолы болуы керек. Сонымен қатар, контейнерлік алаңдарға қойылатын талаптар бойынша ауылдағы заңды тұлғалар және мемұйымдармен түсіндірме жұмыстарын жүргізуі қажет.</w:t>
      </w:r>
    </w:p>
    <w:bookmarkEnd w:id="177"/>
    <w:bookmarkStart w:name="z183" w:id="178"/>
    <w:p>
      <w:pPr>
        <w:spacing w:after="0"/>
        <w:ind w:left="0"/>
        <w:jc w:val="both"/>
      </w:pPr>
      <w:r>
        <w:rPr>
          <w:rFonts w:ascii="Times New Roman"/>
          <w:b w:val="false"/>
          <w:i w:val="false"/>
          <w:color w:val="000000"/>
          <w:sz w:val="28"/>
        </w:rPr>
        <w:t xml:space="preserve">
      </w:t>
      </w:r>
      <w:r>
        <w:rPr>
          <w:rFonts w:ascii="Times New Roman"/>
          <w:b/>
          <w:i w:val="false"/>
          <w:color w:val="000000"/>
          <w:sz w:val="28"/>
        </w:rPr>
        <w:t>Құрамында қауіпті заттары бар коммуналдық қалдықтарды бөлек жинау және қалпына келтіруді ұйымдастыру.</w:t>
      </w:r>
    </w:p>
    <w:bookmarkEnd w:id="178"/>
    <w:bookmarkStart w:name="z184" w:id="179"/>
    <w:p>
      <w:pPr>
        <w:spacing w:after="0"/>
        <w:ind w:left="0"/>
        <w:jc w:val="both"/>
      </w:pPr>
      <w:r>
        <w:rPr>
          <w:rFonts w:ascii="Times New Roman"/>
          <w:b w:val="false"/>
          <w:i w:val="false"/>
          <w:color w:val="000000"/>
          <w:sz w:val="28"/>
        </w:rPr>
        <w:t xml:space="preserve">
      Қауіпті құрамдас коммуналдық қалдықтар (электрондық және электрлік жабдықтар, құрамында сынабы бар қалдықтар, батарейкалар, аккумляторлар және басқа да қауіпті компоненттер) бөлек жинақталып, қайта қалпына келтірілуі үшін мамандандырылған кәсіпорындарға берілуі керек (ҚР ЭК </w:t>
      </w:r>
      <w:r>
        <w:rPr>
          <w:rFonts w:ascii="Times New Roman"/>
          <w:b w:val="false"/>
          <w:i w:val="false"/>
          <w:color w:val="000000"/>
          <w:sz w:val="28"/>
        </w:rPr>
        <w:t>365 б</w:t>
      </w:r>
      <w:r>
        <w:rPr>
          <w:rFonts w:ascii="Times New Roman"/>
          <w:b w:val="false"/>
          <w:i w:val="false"/>
          <w:color w:val="000000"/>
          <w:sz w:val="28"/>
        </w:rPr>
        <w:t xml:space="preserve">). </w:t>
      </w:r>
    </w:p>
    <w:bookmarkEnd w:id="179"/>
    <w:bookmarkStart w:name="z185" w:id="180"/>
    <w:p>
      <w:pPr>
        <w:spacing w:after="0"/>
        <w:ind w:left="0"/>
        <w:jc w:val="both"/>
      </w:pPr>
      <w:r>
        <w:rPr>
          <w:rFonts w:ascii="Times New Roman"/>
          <w:b w:val="false"/>
          <w:i w:val="false"/>
          <w:color w:val="000000"/>
          <w:sz w:val="28"/>
        </w:rPr>
        <w:t xml:space="preserve">
      </w:t>
      </w:r>
      <w:r>
        <w:rPr>
          <w:rFonts w:ascii="Times New Roman"/>
          <w:b/>
          <w:i w:val="false"/>
          <w:color w:val="000000"/>
          <w:sz w:val="28"/>
        </w:rPr>
        <w:t>Құрамында сынабы бар қалдықтар (ҚСБҚ)</w:t>
      </w:r>
    </w:p>
    <w:bookmarkEnd w:id="180"/>
    <w:bookmarkStart w:name="z186" w:id="181"/>
    <w:p>
      <w:pPr>
        <w:spacing w:after="0"/>
        <w:ind w:left="0"/>
        <w:jc w:val="both"/>
      </w:pPr>
      <w:r>
        <w:rPr>
          <w:rFonts w:ascii="Times New Roman"/>
          <w:b w:val="false"/>
          <w:i w:val="false"/>
          <w:color w:val="000000"/>
          <w:sz w:val="28"/>
        </w:rPr>
        <w:t>
      ЖАО тұрғындардан ҚСБҚ жинау жүйесін ұйымдастыруы және мыналарды жүзеге асырады:</w:t>
      </w:r>
    </w:p>
    <w:bookmarkEnd w:id="181"/>
    <w:bookmarkStart w:name="z187" w:id="182"/>
    <w:p>
      <w:pPr>
        <w:spacing w:after="0"/>
        <w:ind w:left="0"/>
        <w:jc w:val="both"/>
      </w:pPr>
      <w:r>
        <w:rPr>
          <w:rFonts w:ascii="Times New Roman"/>
          <w:b w:val="false"/>
          <w:i w:val="false"/>
          <w:color w:val="000000"/>
          <w:sz w:val="28"/>
        </w:rPr>
        <w:t>
      – тұрғындарда пайда болатын құрамында сынабы бар қалдықтарды жинау үшін орнатылатын арнайы әмбебап контейнерлерді орнатуды және оларға қызмет көрсетуді бақылау;</w:t>
      </w:r>
    </w:p>
    <w:bookmarkEnd w:id="182"/>
    <w:bookmarkStart w:name="z188" w:id="183"/>
    <w:p>
      <w:pPr>
        <w:spacing w:after="0"/>
        <w:ind w:left="0"/>
        <w:jc w:val="both"/>
      </w:pPr>
      <w:r>
        <w:rPr>
          <w:rFonts w:ascii="Times New Roman"/>
          <w:b w:val="false"/>
          <w:i w:val="false"/>
          <w:color w:val="000000"/>
          <w:sz w:val="28"/>
        </w:rPr>
        <w:t>
      – кондоминиум нысандарын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183"/>
    <w:bookmarkStart w:name="z189" w:id="184"/>
    <w:p>
      <w:pPr>
        <w:spacing w:after="0"/>
        <w:ind w:left="0"/>
        <w:jc w:val="both"/>
      </w:pPr>
      <w:r>
        <w:rPr>
          <w:rFonts w:ascii="Times New Roman"/>
          <w:b w:val="false"/>
          <w:i w:val="false"/>
          <w:color w:val="000000"/>
          <w:sz w:val="28"/>
        </w:rPr>
        <w:t>
      -тұрғындар үшін үшін демеркуризациялау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сынабы бар энергия үнемдейтін шамдарды қайта өңдеуді ұйымдастыру.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ЭК</w:t>
      </w:r>
      <w:r>
        <w:rPr>
          <w:rFonts w:ascii="Times New Roman"/>
          <w:b w:val="false"/>
          <w:i w:val="false"/>
          <w:color w:val="000000"/>
          <w:sz w:val="28"/>
        </w:rPr>
        <w:t xml:space="preserve">, Қазақстан Республикасының "Мемлекеттік сатып алулар туралы Заңының </w:t>
      </w:r>
      <w:r>
        <w:rPr>
          <w:rFonts w:ascii="Times New Roman"/>
          <w:b w:val="false"/>
          <w:i w:val="false"/>
          <w:color w:val="000000"/>
          <w:sz w:val="28"/>
        </w:rPr>
        <w:t>4-тарауы</w:t>
      </w:r>
      <w:r>
        <w:rPr>
          <w:rFonts w:ascii="Times New Roman"/>
          <w:b w:val="false"/>
          <w:i w:val="false"/>
          <w:color w:val="000000"/>
          <w:sz w:val="28"/>
        </w:rPr>
        <w:t xml:space="preserve"> және ҚР ЭГТРМ м.а. 2021 жылғы 28 желтоқсандағы № 508 </w:t>
      </w:r>
      <w:r>
        <w:rPr>
          <w:rFonts w:ascii="Times New Roman"/>
          <w:b w:val="false"/>
          <w:i w:val="false"/>
          <w:color w:val="000000"/>
          <w:sz w:val="28"/>
        </w:rPr>
        <w:t>Бұйрығындағы</w:t>
      </w:r>
      <w:r>
        <w:rPr>
          <w:rFonts w:ascii="Times New Roman"/>
          <w:b w:val="false"/>
          <w:i w:val="false"/>
          <w:color w:val="000000"/>
          <w:sz w:val="28"/>
        </w:rPr>
        <w:t xml:space="preserve"> коммуналдық қалдықтарды басқару ережелеріне сәйкес тұрғындарға арналған демеркуризация және ҚСБҚ арналған контейнерлерді жөндеу (алмастыру) туралы кешенді шараларды жүзеге асыруға мамандандырылған кәсіпорындардың қызметтерін (жұмыстарын) алу үшін жергілікті атқарушы билік органдары конкурс (тендер) жүргізуі тиіс.</w:t>
      </w:r>
    </w:p>
    <w:bookmarkStart w:name="z191" w:id="185"/>
    <w:p>
      <w:pPr>
        <w:spacing w:after="0"/>
        <w:ind w:left="0"/>
        <w:jc w:val="both"/>
      </w:pPr>
      <w:r>
        <w:rPr>
          <w:rFonts w:ascii="Times New Roman"/>
          <w:b w:val="false"/>
          <w:i w:val="false"/>
          <w:color w:val="000000"/>
          <w:sz w:val="28"/>
        </w:rPr>
        <w:t>
      Қазіргі уақытта Ақсай қаласында ҚСБ қалдықтарға арналған 2 арнайы әмбебап контейнер орнатылған. ҚСБ қалдықтарға арналған контейнерлер санын арттыру және осы контейнерлерді дұрыс пайдалану бойынша жергілікті тұрғындарға ақпараттық кампанияларды жүргізу талап етіледі.</w:t>
      </w:r>
    </w:p>
    <w:bookmarkEnd w:id="185"/>
    <w:bookmarkStart w:name="z192" w:id="18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және электрлік жабдықтар</w:t>
      </w:r>
    </w:p>
    <w:bookmarkEnd w:id="186"/>
    <w:bookmarkStart w:name="z193" w:id="187"/>
    <w:p>
      <w:pPr>
        <w:spacing w:after="0"/>
        <w:ind w:left="0"/>
        <w:jc w:val="both"/>
      </w:pPr>
      <w:r>
        <w:rPr>
          <w:rFonts w:ascii="Times New Roman"/>
          <w:b w:val="false"/>
          <w:i w:val="false"/>
          <w:color w:val="000000"/>
          <w:sz w:val="28"/>
        </w:rPr>
        <w:t xml:space="preserve">
      ЖАО ақпараттық кампаниялармен, конкурстар және дәрістермен шектелмей, тұрғындарда түзілетін ЭЭЖҚ бөлек жинау үлесін арттыруға бағытталған шараларды қабылдау қажет. </w:t>
      </w:r>
    </w:p>
    <w:bookmarkEnd w:id="187"/>
    <w:bookmarkStart w:name="z194" w:id="188"/>
    <w:p>
      <w:pPr>
        <w:spacing w:after="0"/>
        <w:ind w:left="0"/>
        <w:jc w:val="both"/>
      </w:pPr>
      <w:r>
        <w:rPr>
          <w:rFonts w:ascii="Times New Roman"/>
          <w:b w:val="false"/>
          <w:i w:val="false"/>
          <w:color w:val="000000"/>
          <w:sz w:val="28"/>
        </w:rPr>
        <w:t>
      Тұрғындардан қауіпті құрамдас коммуналдық қалдықтарды жинау жүйесін ұйымдастыру келесідей шараларды қамтиды:</w:t>
      </w:r>
    </w:p>
    <w:bookmarkEnd w:id="188"/>
    <w:bookmarkStart w:name="z195" w:id="189"/>
    <w:p>
      <w:pPr>
        <w:spacing w:after="0"/>
        <w:ind w:left="0"/>
        <w:jc w:val="both"/>
      </w:pPr>
      <w:r>
        <w:rPr>
          <w:rFonts w:ascii="Times New Roman"/>
          <w:b w:val="false"/>
          <w:i w:val="false"/>
          <w:color w:val="000000"/>
          <w:sz w:val="28"/>
        </w:rPr>
        <w:t xml:space="preserve">
      Батареялар, электронды және электр жабдықтары сияқты қауіпті тұрмыстық қалдықтарды жинайтын стационарлық немесе жылжымалы пункттер/пункттер құру. </w:t>
      </w:r>
    </w:p>
    <w:bookmarkEnd w:id="189"/>
    <w:bookmarkStart w:name="z196" w:id="190"/>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190"/>
    <w:bookmarkStart w:name="z197" w:id="191"/>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191"/>
    <w:bookmarkStart w:name="z198" w:id="192"/>
    <w:p>
      <w:pPr>
        <w:spacing w:after="0"/>
        <w:ind w:left="0"/>
        <w:jc w:val="both"/>
      </w:pPr>
      <w:r>
        <w:rPr>
          <w:rFonts w:ascii="Times New Roman"/>
          <w:b w:val="false"/>
          <w:i w:val="false"/>
          <w:color w:val="000000"/>
          <w:sz w:val="28"/>
        </w:rPr>
        <w:t>
      ЭЭЖҚ жинау үшін қабылдаудың стационарлық пункттерін алдын-ала қарастыру қажет. Қабылдау пункті Бөрлі ауданында көрсетілген тауарларды таратуды жүзеге асыратын дүкендерде (дүкен бөлімшелері, сауда нүктелері) құрылуы мүмкін.</w:t>
      </w:r>
    </w:p>
    <w:bookmarkEnd w:id="192"/>
    <w:bookmarkStart w:name="z199" w:id="193"/>
    <w:p>
      <w:pPr>
        <w:spacing w:after="0"/>
        <w:ind w:left="0"/>
        <w:jc w:val="both"/>
      </w:pPr>
      <w:r>
        <w:rPr>
          <w:rFonts w:ascii="Times New Roman"/>
          <w:b w:val="false"/>
          <w:i w:val="false"/>
          <w:color w:val="000000"/>
          <w:sz w:val="28"/>
        </w:rPr>
        <w:t>
      Қауіпті құрамдас коммуналдық қалдықтарды бөлек жинау және қайталама шикізат пункттерін құру бөлек жинау бойынша мақсаттық көрсеткіштерге жетуге мүмкіндік береді.</w:t>
      </w:r>
    </w:p>
    <w:bookmarkEnd w:id="193"/>
    <w:bookmarkStart w:name="z200" w:id="194"/>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тұлғалардан қауіпті құрамдас коммуналдық қалдықтарды бөлек жинау және қайта қалпына келтіру</w:t>
      </w:r>
    </w:p>
    <w:bookmarkEnd w:id="194"/>
    <w:bookmarkStart w:name="z201" w:id="195"/>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қалдықтарды бөлек жинап, мамандандырылған ұйымдарға (кәсіпорындар) қалпына келтіруге беруі тиіс (ҚР ЭК </w:t>
      </w:r>
      <w:r>
        <w:rPr>
          <w:rFonts w:ascii="Times New Roman"/>
          <w:b w:val="false"/>
          <w:i w:val="false"/>
          <w:color w:val="000000"/>
          <w:sz w:val="28"/>
        </w:rPr>
        <w:t>365б</w:t>
      </w:r>
      <w:r>
        <w:rPr>
          <w:rFonts w:ascii="Times New Roman"/>
          <w:b w:val="false"/>
          <w:i w:val="false"/>
          <w:color w:val="000000"/>
          <w:sz w:val="28"/>
        </w:rPr>
        <w:t>).</w:t>
      </w:r>
    </w:p>
    <w:bookmarkEnd w:id="195"/>
    <w:bookmarkStart w:name="z202" w:id="196"/>
    <w:p>
      <w:pPr>
        <w:spacing w:after="0"/>
        <w:ind w:left="0"/>
        <w:jc w:val="both"/>
      </w:pPr>
      <w:r>
        <w:rPr>
          <w:rFonts w:ascii="Times New Roman"/>
          <w:b w:val="false"/>
          <w:i w:val="false"/>
          <w:color w:val="000000"/>
          <w:sz w:val="28"/>
        </w:rPr>
        <w:t xml:space="preserve">
      Бөрлі ауданының барлық мемлекеттік мекемелері және бюджеттік ұйымдар, өнеркәсіптік кәсіпорындар қауіпті қалдықтарды басқару жөніндегі қызметтермен келісімге отыруы керек. Ауылдық округтермен елдімекендердің әкімдіктері заңды тұлғалармен жәәне мемлекеттік мекемелермен профилактикалық жұмыстарды жүргізу қажет. </w:t>
      </w:r>
    </w:p>
    <w:bookmarkEnd w:id="196"/>
    <w:bookmarkStart w:name="z203" w:id="197"/>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Органикалық коммуналдық қалдықтарды бөлек жинауды ұйымдастыру және оларды қордаландыру арқылы қайта қалпына келтіру</w:t>
      </w:r>
    </w:p>
    <w:bookmarkEnd w:id="197"/>
    <w:bookmarkStart w:name="z204" w:id="198"/>
    <w:p>
      <w:pPr>
        <w:spacing w:after="0"/>
        <w:ind w:left="0"/>
        <w:jc w:val="both"/>
      </w:pPr>
      <w:r>
        <w:rPr>
          <w:rFonts w:ascii="Times New Roman"/>
          <w:b w:val="false"/>
          <w:i w:val="false"/>
          <w:color w:val="000000"/>
          <w:sz w:val="28"/>
        </w:rPr>
        <w:t xml:space="preserve">
      Жергілікті атқарушы органдар органикалық қалдықтарды бөлек жинау және оларды пайдалану арқылы экологиялық талаптардың сақталуын қамтамасыз етеді (ҚР ЭК </w:t>
      </w:r>
      <w:r>
        <w:rPr>
          <w:rFonts w:ascii="Times New Roman"/>
          <w:b w:val="false"/>
          <w:i w:val="false"/>
          <w:color w:val="000000"/>
          <w:sz w:val="28"/>
        </w:rPr>
        <w:t>365 б</w:t>
      </w:r>
      <w:r>
        <w:rPr>
          <w:rFonts w:ascii="Times New Roman"/>
          <w:b w:val="false"/>
          <w:i w:val="false"/>
          <w:color w:val="000000"/>
          <w:sz w:val="28"/>
        </w:rPr>
        <w:t>).</w:t>
      </w:r>
    </w:p>
    <w:bookmarkEnd w:id="198"/>
    <w:bookmarkStart w:name="z205" w:id="199"/>
    <w:p>
      <w:pPr>
        <w:spacing w:after="0"/>
        <w:ind w:left="0"/>
        <w:jc w:val="both"/>
      </w:pPr>
      <w:r>
        <w:rPr>
          <w:rFonts w:ascii="Times New Roman"/>
          <w:b w:val="false"/>
          <w:i w:val="false"/>
          <w:color w:val="000000"/>
          <w:sz w:val="28"/>
        </w:rPr>
        <w:t>
      Коммуналдық қалдықтарды басқару ережелерінің 19-тармағына сәйкес, аудандық, ауылдық, ауылдық округтің жергілікті атқарушы органдары тұрғындарға жеке тұрғын құрылысында (жеке сектор) органикалық қалдықтарды қордаландыру жөніндегі ақпараттық кампанияларды жүргізуі қажет.</w:t>
      </w:r>
    </w:p>
    <w:bookmarkEnd w:id="199"/>
    <w:bookmarkStart w:name="z206" w:id="200"/>
    <w:p>
      <w:pPr>
        <w:spacing w:after="0"/>
        <w:ind w:left="0"/>
        <w:jc w:val="both"/>
      </w:pPr>
      <w:r>
        <w:rPr>
          <w:rFonts w:ascii="Times New Roman"/>
          <w:b w:val="false"/>
          <w:i w:val="false"/>
          <w:color w:val="000000"/>
          <w:sz w:val="28"/>
        </w:rPr>
        <w:t>
      Қордаландыру бұл қалдықтарды қайта өңдеу технологиясы, яғни табиғи жолмен биоыдырауға негізделген. Осыған байланысты, қордаландыру органикалық тұрғыдан пайда болған қалдықтарды қайта өңдеуде кеңінен қолданылады. Бүгінде тағамдық қалдықтармен қатар, бөлінбеген қалдықтарды да қордаландыру технологиясы бар.</w:t>
      </w:r>
    </w:p>
    <w:bookmarkEnd w:id="200"/>
    <w:bookmarkStart w:name="z207" w:id="201"/>
    <w:p>
      <w:pPr>
        <w:spacing w:after="0"/>
        <w:ind w:left="0"/>
        <w:jc w:val="both"/>
      </w:pPr>
      <w:r>
        <w:rPr>
          <w:rFonts w:ascii="Times New Roman"/>
          <w:b w:val="false"/>
          <w:i w:val="false"/>
          <w:color w:val="000000"/>
          <w:sz w:val="28"/>
        </w:rPr>
        <w:t>
      Органикалық қалдықтарды қордаландыру үй жағдайында да, орталықтандырылған жүйеде де жүзеге асады. Үй шаруашылығында қордаландыруда қарапайым қордалау шұңқырын немесе арнайы қордаландырғыш аппараттарды пайдалануға болады.</w:t>
      </w:r>
    </w:p>
    <w:bookmarkEnd w:id="201"/>
    <w:bookmarkStart w:name="z208" w:id="202"/>
    <w:p>
      <w:pPr>
        <w:spacing w:after="0"/>
        <w:ind w:left="0"/>
        <w:jc w:val="both"/>
      </w:pPr>
      <w:r>
        <w:rPr>
          <w:rFonts w:ascii="Times New Roman"/>
          <w:b w:val="false"/>
          <w:i w:val="false"/>
          <w:color w:val="000000"/>
          <w:sz w:val="28"/>
        </w:rPr>
        <w:t>
      Бөрлі ауданының ерекшелігі мал шаруашылығынан органикалық қалдықтардың түзілуі болып табылады. Қалдықтардың бұл түрлері әрбір ауылдық округте коммуналдық қалдықтармен бірге ТҚҚ полигондарына көміледі. Ақсай қаласының жаңа полигонында қордаландырғыш қондырғыны алдын-ала қарастыру керек. Органикалық қалдықтар арнайы жабдықталған алаңдарға шығарылады және сол жерде қордаландыру үдерісі жүргізіледі. Мұндай қордаландыруды ТҚҚ полигон аумағын рекультивациялау үшін пайдалануға болады.</w:t>
      </w:r>
    </w:p>
    <w:bookmarkEnd w:id="202"/>
    <w:bookmarkStart w:name="z209" w:id="203"/>
    <w:p>
      <w:pPr>
        <w:spacing w:after="0"/>
        <w:ind w:left="0"/>
        <w:jc w:val="both"/>
      </w:pPr>
      <w:r>
        <w:rPr>
          <w:rFonts w:ascii="Times New Roman"/>
          <w:b w:val="false"/>
          <w:i w:val="false"/>
          <w:color w:val="000000"/>
          <w:sz w:val="28"/>
        </w:rPr>
        <w:t>
      Мекемелер мен ұйымдарда (мысалы, мектеп, ауруханаларда) биоыдырайтын қалдықтардың үлкен бөлігі жинақталады және жанында қосалқы шаруашылығы бар болғандықтан, жекелей өз беттерінше қордаландыруды жүргізуге болады.</w:t>
      </w:r>
    </w:p>
    <w:bookmarkEnd w:id="203"/>
    <w:bookmarkStart w:name="z210" w:id="204"/>
    <w:p>
      <w:pPr>
        <w:spacing w:after="0"/>
        <w:ind w:left="0"/>
        <w:jc w:val="both"/>
      </w:pPr>
      <w:r>
        <w:rPr>
          <w:rFonts w:ascii="Times New Roman"/>
          <w:b w:val="false"/>
          <w:i w:val="false"/>
          <w:color w:val="000000"/>
          <w:sz w:val="28"/>
        </w:rPr>
        <w:t xml:space="preserve">
      Жергілікті атқарушы органдар іс-әрекеті барысында мен мемлекеттік әлеуметтік тапсырыс шеңберінде заңды тұлғалар мен тұрғындар арасында қордаландыруды қолдану туралы ақпараттық жұмыстарды жүргізу болып табылады. </w:t>
      </w:r>
    </w:p>
    <w:bookmarkEnd w:id="204"/>
    <w:bookmarkStart w:name="z211" w:id="205"/>
    <w:p>
      <w:pPr>
        <w:spacing w:after="0"/>
        <w:ind w:left="0"/>
        <w:jc w:val="left"/>
      </w:pPr>
      <w:r>
        <w:rPr>
          <w:rFonts w:ascii="Times New Roman"/>
          <w:b/>
          <w:i w:val="false"/>
          <w:color w:val="000000"/>
        </w:rPr>
        <w:t xml:space="preserve"> 3.3 ТҚҚ қайта өңдеу және кәдеге жарату жүйесін дамыту</w:t>
      </w:r>
    </w:p>
    <w:bookmarkEnd w:id="205"/>
    <w:bookmarkStart w:name="z212" w:id="206"/>
    <w:p>
      <w:pPr>
        <w:spacing w:after="0"/>
        <w:ind w:left="0"/>
        <w:jc w:val="both"/>
      </w:pPr>
      <w:r>
        <w:rPr>
          <w:rFonts w:ascii="Times New Roman"/>
          <w:b w:val="false"/>
          <w:i w:val="false"/>
          <w:color w:val="000000"/>
          <w:sz w:val="28"/>
        </w:rPr>
        <w:t xml:space="preserve">
      ТҚҚ қайта өңдеу және кәдеге жарату жүйесін дамыту мыналар арқылы жүзеге асырылуы керек: </w:t>
      </w:r>
    </w:p>
    <w:bookmarkEnd w:id="206"/>
    <w:bookmarkStart w:name="z213" w:id="207"/>
    <w:p>
      <w:pPr>
        <w:spacing w:after="0"/>
        <w:ind w:left="0"/>
        <w:jc w:val="both"/>
      </w:pPr>
      <w:r>
        <w:rPr>
          <w:rFonts w:ascii="Times New Roman"/>
          <w:b w:val="false"/>
          <w:i w:val="false"/>
          <w:color w:val="000000"/>
          <w:sz w:val="28"/>
        </w:rPr>
        <w:t xml:space="preserve">
      - жергілікті тұрғындардың және жергілікті бизнес- қауымдастықтың өзара байланысын күшейту; </w:t>
      </w:r>
    </w:p>
    <w:bookmarkEnd w:id="207"/>
    <w:bookmarkStart w:name="z214" w:id="208"/>
    <w:p>
      <w:pPr>
        <w:spacing w:after="0"/>
        <w:ind w:left="0"/>
        <w:jc w:val="both"/>
      </w:pPr>
      <w:r>
        <w:rPr>
          <w:rFonts w:ascii="Times New Roman"/>
          <w:b w:val="false"/>
          <w:i w:val="false"/>
          <w:color w:val="000000"/>
          <w:sz w:val="28"/>
        </w:rPr>
        <w:t xml:space="preserve">
      - тұрғындарда түзілетін ІКҚ мен құрылыс қалдықтарын жинауға арналған арнайы орындарды ұйымдастыру. </w:t>
      </w:r>
    </w:p>
    <w:bookmarkEnd w:id="208"/>
    <w:bookmarkStart w:name="z215" w:id="209"/>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бизнес-қауымдастықпен өзара байланысуды күшейту</w:t>
      </w:r>
    </w:p>
    <w:bookmarkEnd w:id="209"/>
    <w:bookmarkStart w:name="z216" w:id="210"/>
    <w:p>
      <w:pPr>
        <w:spacing w:after="0"/>
        <w:ind w:left="0"/>
        <w:jc w:val="both"/>
      </w:pPr>
      <w:r>
        <w:rPr>
          <w:rFonts w:ascii="Times New Roman"/>
          <w:b w:val="false"/>
          <w:i w:val="false"/>
          <w:color w:val="000000"/>
          <w:sz w:val="28"/>
        </w:rPr>
        <w:t>
      Бөрлі ауданында коммуналдық қалдықтарды қайта өңдеу және кәдеге жарату жүйесін дамыту үшін аудан аумағында іс-әрекетін жүзеге асыратын барлық кәсіпорындармен өзара іс-қимыл байланысын күшейту керек.</w:t>
      </w:r>
    </w:p>
    <w:bookmarkEnd w:id="210"/>
    <w:bookmarkStart w:name="z217" w:id="211"/>
    <w:p>
      <w:pPr>
        <w:spacing w:after="0"/>
        <w:ind w:left="0"/>
        <w:jc w:val="both"/>
      </w:pPr>
      <w:r>
        <w:rPr>
          <w:rFonts w:ascii="Times New Roman"/>
          <w:b w:val="false"/>
          <w:i w:val="false"/>
          <w:color w:val="000000"/>
          <w:sz w:val="28"/>
        </w:rPr>
        <w:t>
      Жергілікті бизнес қауымдастық өкілдерінің мүмкіндіктері мен қызығушылықтарын айқындау қажет. Өңірдегі қалдықтарды басқару саласын дамыту және талқылау үшін ЖАО және бизнес және басқа да мүдделі тараптармен өзара байланысу үшін әртүрлі кездесулерді, дөңгелек үстелдерді жүргізу керек. ТҚҚ бөлек жинау және қайта өңдеуді дамытудағы әріптестік мәселелерін қарастыру қажет. ЖАО бизнестің бастамашылдығына қолдау және көмек көрсетуі керек. Мысалы, контейнерлерді орнатуға, қайталама шикізаттарды қабылдау пункттері, ІКҚ және құрылыс қалдықтарын, биоыдырайтын және т.б. қалдықтарды, бөлек жиналған қайталама шикізатты қайта өңдеу және кәдеге жарату бойынша қуаттылықты құруға жер учаскелерін ұсыну. Бұл өз кезегінде аудандағы қалдықтарды бөлек жинау мен қайта өңдеуді дамыту мүмкіндігін береді.</w:t>
      </w:r>
    </w:p>
    <w:bookmarkEnd w:id="211"/>
    <w:bookmarkStart w:name="z218" w:id="212"/>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Қайталама пайдалану және қайта өңдеу үлесін жоғарылату үшін тұрғындарда түзілетін ІКҚ мен құрылыс қалдықтарын жинауға арналған арнайы орындарды ұйымдастыру</w:t>
      </w:r>
    </w:p>
    <w:bookmarkEnd w:id="212"/>
    <w:bookmarkStart w:name="z219" w:id="213"/>
    <w:p>
      <w:pPr>
        <w:spacing w:after="0"/>
        <w:ind w:left="0"/>
        <w:jc w:val="both"/>
      </w:pPr>
      <w:r>
        <w:rPr>
          <w:rFonts w:ascii="Times New Roman"/>
          <w:b w:val="false"/>
          <w:i w:val="false"/>
          <w:color w:val="000000"/>
          <w:sz w:val="28"/>
        </w:rPr>
        <w:t xml:space="preserve">
      ЭТРМ м.а. 2021 жылғы 2 желтоқсандағы №482 Бұйрығындағы қалдықтарды бөлек жинау талаптарының </w:t>
      </w:r>
      <w:r>
        <w:rPr>
          <w:rFonts w:ascii="Times New Roman"/>
          <w:b w:val="false"/>
          <w:i w:val="false"/>
          <w:color w:val="000000"/>
          <w:sz w:val="28"/>
        </w:rPr>
        <w:t>19-тармағына</w:t>
      </w:r>
      <w:r>
        <w:rPr>
          <w:rFonts w:ascii="Times New Roman"/>
          <w:b w:val="false"/>
          <w:i w:val="false"/>
          <w:color w:val="000000"/>
          <w:sz w:val="28"/>
        </w:rPr>
        <w:t xml:space="preserve"> сәйкес, ЖАО жеке тұлғалардан (тұрғындардан) түзілетін құрылыс және ірі көлемді қалдықтар үшін 12м2 кем емес аумақта арнайы жабындысымен қоршауы бар орынды ұйымдастыруы керек.</w:t>
      </w:r>
    </w:p>
    <w:bookmarkEnd w:id="213"/>
    <w:bookmarkStart w:name="z220" w:id="214"/>
    <w:p>
      <w:pPr>
        <w:spacing w:after="0"/>
        <w:ind w:left="0"/>
        <w:jc w:val="both"/>
      </w:pPr>
      <w:r>
        <w:rPr>
          <w:rFonts w:ascii="Times New Roman"/>
          <w:b w:val="false"/>
          <w:i w:val="false"/>
          <w:color w:val="000000"/>
          <w:sz w:val="28"/>
        </w:rPr>
        <w:t xml:space="preserve">
      Жылжымайтын нысандардың құрылысын немесе жөндеу жұмыстарын жүзеге асыратын жеке және заңды тұлғалар ЭТРМ м.а., 2021 жылғы 2 желтоқсандағы №482 Бұйрығының қалдықтарды бөлек жинау талаптарының </w:t>
      </w:r>
      <w:r>
        <w:rPr>
          <w:rFonts w:ascii="Times New Roman"/>
          <w:b w:val="false"/>
          <w:i w:val="false"/>
          <w:color w:val="000000"/>
          <w:sz w:val="28"/>
        </w:rPr>
        <w:t>17 тармағына</w:t>
      </w:r>
      <w:r>
        <w:rPr>
          <w:rFonts w:ascii="Times New Roman"/>
          <w:b w:val="false"/>
          <w:i w:val="false"/>
          <w:color w:val="000000"/>
          <w:sz w:val="28"/>
        </w:rPr>
        <w:t xml:space="preserve"> сәйкес, жергілікті атқарушы органдармен ұйымдастырылған арнайы орындарға құрылыс және ірікөлемді қалдықтарды өз бетінше шығаруды жүзеге асырады.</w:t>
      </w:r>
    </w:p>
    <w:bookmarkEnd w:id="214"/>
    <w:bookmarkStart w:name="z221" w:id="215"/>
    <w:p>
      <w:pPr>
        <w:spacing w:after="0"/>
        <w:ind w:left="0"/>
        <w:jc w:val="both"/>
      </w:pPr>
      <w:r>
        <w:rPr>
          <w:rFonts w:ascii="Times New Roman"/>
          <w:b w:val="false"/>
          <w:i w:val="false"/>
          <w:color w:val="000000"/>
          <w:sz w:val="28"/>
        </w:rPr>
        <w:t xml:space="preserve">
      Ақсай қаласының және ауылдық округтер мен елдімекендердің әкімдіктері ІКҚ мен құрылыс қалдықтарын тұрғындардан жинақтайтын арнайы орындарды анықтап алу қажет. </w:t>
      </w:r>
    </w:p>
    <w:bookmarkEnd w:id="215"/>
    <w:bookmarkStart w:name="z222" w:id="216"/>
    <w:p>
      <w:pPr>
        <w:spacing w:after="0"/>
        <w:ind w:left="0"/>
        <w:jc w:val="both"/>
      </w:pPr>
      <w:r>
        <w:rPr>
          <w:rFonts w:ascii="Times New Roman"/>
          <w:b w:val="false"/>
          <w:i w:val="false"/>
          <w:color w:val="000000"/>
          <w:sz w:val="28"/>
        </w:rPr>
        <w:t xml:space="preserve">
      Құрылыс қалдықтарын жинауда келесі тәсілдердің бірін жүзеге асыру керек: бортты және самосвал көлікке жүктеу үшін қапшыққа жинау; бортты және самосвал машиналарға ары қарай тиеу үшін қалдықтарды басып жинау. </w:t>
      </w:r>
    </w:p>
    <w:bookmarkEnd w:id="216"/>
    <w:bookmarkStart w:name="z223" w:id="217"/>
    <w:p>
      <w:pPr>
        <w:spacing w:after="0"/>
        <w:ind w:left="0"/>
        <w:jc w:val="both"/>
      </w:pPr>
      <w:r>
        <w:rPr>
          <w:rFonts w:ascii="Times New Roman"/>
          <w:b w:val="false"/>
          <w:i w:val="false"/>
          <w:color w:val="000000"/>
          <w:sz w:val="28"/>
        </w:rPr>
        <w:t>
      ЖАО заңнама талаптарына сәйкес, тұрғындардан түзілетін ІКҚ мен құрылыс қалдықтарын жинауға арналған арнайы орындарды ұйымдастыруды қамтамасыз етеді. Дегенмен, бүгінде қалдықтардың осы түрлерімен ары қарай жұмыс істеу бойынша шешімдердің болмауы ең өзекті мәселенің бірі болып отыр.</w:t>
      </w:r>
    </w:p>
    <w:bookmarkEnd w:id="217"/>
    <w:bookmarkStart w:name="z224" w:id="218"/>
    <w:p>
      <w:pPr>
        <w:spacing w:after="0"/>
        <w:ind w:left="0"/>
        <w:jc w:val="both"/>
      </w:pPr>
      <w:r>
        <w:rPr>
          <w:rFonts w:ascii="Times New Roman"/>
          <w:b w:val="false"/>
          <w:i w:val="false"/>
          <w:color w:val="000000"/>
          <w:sz w:val="28"/>
        </w:rPr>
        <w:t>
      Бөрлі ауданында құрылыс қалдықтарын қайта өңдеуді дамыту мақсатында оларды қайта өңдеу технологияларын ендіру ұсынылуда. ЖАО тұрғындардан ІКҚ мен құрылыс қалдықтарын жинау үшін ауылдар мен кенттерде арнайы орындарды құратын болады. Осы орындардағы бұл қалдықтар арнайы ұсақтау қондырғысы бар ІКҚ мен құрылыс қалдықтарына арналған арнайы алаңдарға (Бөрлі ауылындағы полигон жаны немесе полигон аумағы) шығарылады. Осы алаңда ІКҚ мен құрылыс қалдықтарын ұсақтау жүргізілетін болады. ІКҚ мен құрылыс қалдықтарын қайта өңдеудің негізгі әдісі – бұл механикалық қайта өңдеу, мұнда материалдар ұсақталып, ары қарай көлемі, типі және сапасы бойынша сұрыпталады. Ұсақтау технологиясы материалдың түйіршіктелген құрамын өзгертуге және жол құрылысына, жердің қуыстарын толтыруға қажетті өнімдерді алуға мүмкіндік береді.</w:t>
      </w:r>
    </w:p>
    <w:bookmarkEnd w:id="218"/>
    <w:bookmarkStart w:name="z225" w:id="219"/>
    <w:p>
      <w:pPr>
        <w:spacing w:after="0"/>
        <w:ind w:left="0"/>
        <w:jc w:val="both"/>
      </w:pPr>
      <w:r>
        <w:rPr>
          <w:rFonts w:ascii="Times New Roman"/>
          <w:b w:val="false"/>
          <w:i w:val="false"/>
          <w:color w:val="000000"/>
          <w:sz w:val="28"/>
        </w:rPr>
        <w:t xml:space="preserve">
      Ұсақталғаннан кейін, алынған өнімді ТҚҚ полигондарында оқшаулағыш қабат ретінде пайдалануға болады. </w:t>
      </w:r>
    </w:p>
    <w:bookmarkEnd w:id="219"/>
    <w:bookmarkStart w:name="z226" w:id="220"/>
    <w:p>
      <w:pPr>
        <w:spacing w:after="0"/>
        <w:ind w:left="0"/>
        <w:jc w:val="left"/>
      </w:pPr>
      <w:r>
        <w:rPr>
          <w:rFonts w:ascii="Times New Roman"/>
          <w:b/>
          <w:i w:val="false"/>
          <w:color w:val="000000"/>
        </w:rPr>
        <w:t xml:space="preserve"> 3.4 Бөрлі ауданы бойынша коммуналдық қалдықтарды қауіпсіз көмуді қамтамасыз ету</w:t>
      </w:r>
    </w:p>
    <w:bookmarkEnd w:id="220"/>
    <w:bookmarkStart w:name="z227" w:id="221"/>
    <w:p>
      <w:pPr>
        <w:spacing w:after="0"/>
        <w:ind w:left="0"/>
        <w:jc w:val="both"/>
      </w:pPr>
      <w:r>
        <w:rPr>
          <w:rFonts w:ascii="Times New Roman"/>
          <w:b w:val="false"/>
          <w:i w:val="false"/>
          <w:color w:val="000000"/>
          <w:sz w:val="28"/>
        </w:rPr>
        <w:t xml:space="preserve">
      Коммуналдық қалдықтарды қауіпсіз көмуді қамтамасыз ету қоршаған ортаны қорғаудың негізгі міндеті болып табылады. </w:t>
      </w:r>
    </w:p>
    <w:bookmarkEnd w:id="221"/>
    <w:bookmarkStart w:name="z228" w:id="222"/>
    <w:p>
      <w:pPr>
        <w:spacing w:after="0"/>
        <w:ind w:left="0"/>
        <w:jc w:val="both"/>
      </w:pPr>
      <w:r>
        <w:rPr>
          <w:rFonts w:ascii="Times New Roman"/>
          <w:b w:val="false"/>
          <w:i w:val="false"/>
          <w:color w:val="000000"/>
          <w:sz w:val="28"/>
        </w:rPr>
        <w:t xml:space="preserve">
      Бүгінде Ақсай қаласында ТҚҚ полигондарына коммуналдық қалдықтарды көму жүргізіледі. ТҚҚ полигонының аумағы қалдықтардың ретсіз тасталуының алдын-алу үшін қоршалған. Айта кету керек, полигон қазірдің өзінде артық толған және ҰСБ мәлімдеуінше, полигонның толуы оның жобалық қуаттылығынан асып кетеді. </w:t>
      </w:r>
    </w:p>
    <w:bookmarkEnd w:id="222"/>
    <w:bookmarkStart w:name="z229" w:id="223"/>
    <w:p>
      <w:pPr>
        <w:spacing w:after="0"/>
        <w:ind w:left="0"/>
        <w:jc w:val="both"/>
      </w:pPr>
      <w:r>
        <w:rPr>
          <w:rFonts w:ascii="Times New Roman"/>
          <w:b w:val="false"/>
          <w:i w:val="false"/>
          <w:color w:val="000000"/>
          <w:sz w:val="28"/>
        </w:rPr>
        <w:t>
      Басқа ауылдық округтер мен елдімекендерде кенттік үйінділер бар, көктемгі кезеңде жылына бір рет тұрғындар өздерінің қалдықтарын, жануарлар қалдықтарын және басқа да қалдықтарды шығарады.</w:t>
      </w:r>
    </w:p>
    <w:bookmarkEnd w:id="223"/>
    <w:bookmarkStart w:name="z230" w:id="224"/>
    <w:p>
      <w:pPr>
        <w:spacing w:after="0"/>
        <w:ind w:left="0"/>
        <w:jc w:val="both"/>
      </w:pPr>
      <w:r>
        <w:rPr>
          <w:rFonts w:ascii="Times New Roman"/>
          <w:b w:val="false"/>
          <w:i w:val="false"/>
          <w:color w:val="000000"/>
          <w:sz w:val="28"/>
        </w:rPr>
        <w:t>
      Маңызды стратегиялық міндеттердің бірі полигон санын азайту және қолданыстағы полигондарды немесе жаңадан жоспарланып жатқан полигон құрылысын экологиялық және санитарлық нормаларға сәйкестендіру.</w:t>
      </w:r>
    </w:p>
    <w:bookmarkEnd w:id="224"/>
    <w:bookmarkStart w:name="z231" w:id="225"/>
    <w:p>
      <w:pPr>
        <w:spacing w:after="0"/>
        <w:ind w:left="0"/>
        <w:jc w:val="both"/>
      </w:pPr>
      <w:r>
        <w:rPr>
          <w:rFonts w:ascii="Times New Roman"/>
          <w:b w:val="false"/>
          <w:i w:val="false"/>
          <w:color w:val="000000"/>
          <w:sz w:val="28"/>
        </w:rPr>
        <w:t xml:space="preserve">
      Ақсай қаласында ТҚҚ полигонының артық толуымен байланысты және коммуналдық қалдықтарды қауіпсіз көмуді қамтамасыз ету үшін ТҚҚ жаңа полигонының құрылысы бойынша жұмыстар жоспарланған. Жедел арада сұрыптау желісі бар ТҚҚ жаңа полигонының құрылысына арналған ЖСҚ әзірлеуді бастау керек. </w:t>
      </w:r>
    </w:p>
    <w:bookmarkEnd w:id="225"/>
    <w:bookmarkStart w:name="z232" w:id="226"/>
    <w:p>
      <w:pPr>
        <w:spacing w:after="0"/>
        <w:ind w:left="0"/>
        <w:jc w:val="both"/>
      </w:pPr>
      <w:r>
        <w:rPr>
          <w:rFonts w:ascii="Times New Roman"/>
          <w:b w:val="false"/>
          <w:i w:val="false"/>
          <w:color w:val="000000"/>
          <w:sz w:val="28"/>
        </w:rPr>
        <w:t>
      Ақсай қаласындағы ТҚҚ жаңа полигонына Ақсай қаласынан 50 км-ден жоғары қашықтықта орналасқан елдімекендерден басқа, барлық ауылдық округтерден коммуналдық қалдықтар тасымалданатын болады. Шалғай орналасқан Успенка және Қарақұдық ауылдық округтеріне қоқыстиеу пункттерін құру туралы шаралар қарастырылатын болады.</w:t>
      </w:r>
    </w:p>
    <w:bookmarkEnd w:id="226"/>
    <w:bookmarkStart w:name="z233" w:id="227"/>
    <w:p>
      <w:pPr>
        <w:spacing w:after="0"/>
        <w:ind w:left="0"/>
        <w:jc w:val="both"/>
      </w:pPr>
      <w:r>
        <w:rPr>
          <w:rFonts w:ascii="Times New Roman"/>
          <w:b w:val="false"/>
          <w:i w:val="false"/>
          <w:color w:val="000000"/>
          <w:sz w:val="28"/>
        </w:rPr>
        <w:t>
      Бұл шаралар Бөрлі ауданындағы қалдықтарды басқаруды жақсартуға, қоршаған ортаның ластануын төмендетуге және жер ресурстарын тұрақты пайдалануды қамтамасыз етуге бағытталған.</w:t>
      </w:r>
    </w:p>
    <w:bookmarkEnd w:id="227"/>
    <w:bookmarkStart w:name="z234" w:id="228"/>
    <w:p>
      <w:pPr>
        <w:spacing w:after="0"/>
        <w:ind w:left="0"/>
        <w:jc w:val="both"/>
      </w:pPr>
      <w:r>
        <w:rPr>
          <w:rFonts w:ascii="Times New Roman"/>
          <w:b w:val="false"/>
          <w:i w:val="false"/>
          <w:color w:val="000000"/>
          <w:sz w:val="28"/>
        </w:rPr>
        <w:t xml:space="preserve">
      </w:t>
      </w:r>
      <w:r>
        <w:rPr>
          <w:rFonts w:ascii="Times New Roman"/>
          <w:b/>
          <w:i w:val="false"/>
          <w:color w:val="000000"/>
          <w:sz w:val="28"/>
        </w:rPr>
        <w:t>Ақсай қаласында сұрыптау желісі бар ТҚҚ жаңа полигонының құрылысы және оны пайдалануға енгізу</w:t>
      </w:r>
    </w:p>
    <w:bookmarkEnd w:id="228"/>
    <w:bookmarkStart w:name="z235" w:id="229"/>
    <w:p>
      <w:pPr>
        <w:spacing w:after="0"/>
        <w:ind w:left="0"/>
        <w:jc w:val="both"/>
      </w:pPr>
      <w:r>
        <w:rPr>
          <w:rFonts w:ascii="Times New Roman"/>
          <w:b w:val="false"/>
          <w:i w:val="false"/>
          <w:color w:val="000000"/>
          <w:sz w:val="28"/>
        </w:rPr>
        <w:t xml:space="preserve">
      Ақсай қаласында сұрыптау желісі бар ТҚҚ жаңа полигоны келесі ауылдық округтердің қалдықтарын қабылдайтын болады: </w:t>
      </w:r>
    </w:p>
    <w:bookmarkEnd w:id="229"/>
    <w:bookmarkStart w:name="z236" w:id="230"/>
    <w:p>
      <w:pPr>
        <w:spacing w:after="0"/>
        <w:ind w:left="0"/>
        <w:jc w:val="both"/>
      </w:pPr>
      <w:r>
        <w:rPr>
          <w:rFonts w:ascii="Times New Roman"/>
          <w:b w:val="false"/>
          <w:i w:val="false"/>
          <w:color w:val="000000"/>
          <w:sz w:val="28"/>
        </w:rPr>
        <w:t>
      -Ақбұлақ</w:t>
      </w:r>
    </w:p>
    <w:bookmarkEnd w:id="230"/>
    <w:bookmarkStart w:name="z237" w:id="231"/>
    <w:p>
      <w:pPr>
        <w:spacing w:after="0"/>
        <w:ind w:left="0"/>
        <w:jc w:val="both"/>
      </w:pPr>
      <w:r>
        <w:rPr>
          <w:rFonts w:ascii="Times New Roman"/>
          <w:b w:val="false"/>
          <w:i w:val="false"/>
          <w:color w:val="000000"/>
          <w:sz w:val="28"/>
        </w:rPr>
        <w:t>
      -Бөрлі ауылдық округі;</w:t>
      </w:r>
    </w:p>
    <w:bookmarkEnd w:id="231"/>
    <w:bookmarkStart w:name="z238" w:id="232"/>
    <w:p>
      <w:pPr>
        <w:spacing w:after="0"/>
        <w:ind w:left="0"/>
        <w:jc w:val="both"/>
      </w:pPr>
      <w:r>
        <w:rPr>
          <w:rFonts w:ascii="Times New Roman"/>
          <w:b w:val="false"/>
          <w:i w:val="false"/>
          <w:color w:val="000000"/>
          <w:sz w:val="28"/>
        </w:rPr>
        <w:t xml:space="preserve">
      -Бумакөл ауылдық округі; </w:t>
      </w:r>
    </w:p>
    <w:bookmarkEnd w:id="232"/>
    <w:bookmarkStart w:name="z239" w:id="233"/>
    <w:p>
      <w:pPr>
        <w:spacing w:after="0"/>
        <w:ind w:left="0"/>
        <w:jc w:val="both"/>
      </w:pPr>
      <w:r>
        <w:rPr>
          <w:rFonts w:ascii="Times New Roman"/>
          <w:b w:val="false"/>
          <w:i w:val="false"/>
          <w:color w:val="000000"/>
          <w:sz w:val="28"/>
        </w:rPr>
        <w:t>
      -Жарсуат ауылдық округі;</w:t>
      </w:r>
    </w:p>
    <w:bookmarkEnd w:id="233"/>
    <w:bookmarkStart w:name="z240" w:id="234"/>
    <w:p>
      <w:pPr>
        <w:spacing w:after="0"/>
        <w:ind w:left="0"/>
        <w:jc w:val="both"/>
      </w:pPr>
      <w:r>
        <w:rPr>
          <w:rFonts w:ascii="Times New Roman"/>
          <w:b w:val="false"/>
          <w:i w:val="false"/>
          <w:color w:val="000000"/>
          <w:sz w:val="28"/>
        </w:rPr>
        <w:t>
      -Қанай ауылдық округі;</w:t>
      </w:r>
    </w:p>
    <w:bookmarkEnd w:id="234"/>
    <w:bookmarkStart w:name="z241" w:id="235"/>
    <w:p>
      <w:pPr>
        <w:spacing w:after="0"/>
        <w:ind w:left="0"/>
        <w:jc w:val="both"/>
      </w:pPr>
      <w:r>
        <w:rPr>
          <w:rFonts w:ascii="Times New Roman"/>
          <w:b w:val="false"/>
          <w:i w:val="false"/>
          <w:color w:val="000000"/>
          <w:sz w:val="28"/>
        </w:rPr>
        <w:t>
      -Достық ауылдық округі;</w:t>
      </w:r>
    </w:p>
    <w:bookmarkEnd w:id="235"/>
    <w:bookmarkStart w:name="z242" w:id="236"/>
    <w:p>
      <w:pPr>
        <w:spacing w:after="0"/>
        <w:ind w:left="0"/>
        <w:jc w:val="both"/>
      </w:pPr>
      <w:r>
        <w:rPr>
          <w:rFonts w:ascii="Times New Roman"/>
          <w:b w:val="false"/>
          <w:i w:val="false"/>
          <w:color w:val="000000"/>
          <w:sz w:val="28"/>
        </w:rPr>
        <w:t>
      -Ақсу ауылдық округі;</w:t>
      </w:r>
    </w:p>
    <w:bookmarkEnd w:id="236"/>
    <w:bookmarkStart w:name="z243" w:id="237"/>
    <w:p>
      <w:pPr>
        <w:spacing w:after="0"/>
        <w:ind w:left="0"/>
        <w:jc w:val="both"/>
      </w:pPr>
      <w:r>
        <w:rPr>
          <w:rFonts w:ascii="Times New Roman"/>
          <w:b w:val="false"/>
          <w:i w:val="false"/>
          <w:color w:val="000000"/>
          <w:sz w:val="28"/>
        </w:rPr>
        <w:t>
      -Қарағанды ауылдық округі;</w:t>
      </w:r>
    </w:p>
    <w:bookmarkEnd w:id="237"/>
    <w:bookmarkStart w:name="z244" w:id="238"/>
    <w:p>
      <w:pPr>
        <w:spacing w:after="0"/>
        <w:ind w:left="0"/>
        <w:jc w:val="both"/>
      </w:pPr>
      <w:r>
        <w:rPr>
          <w:rFonts w:ascii="Times New Roman"/>
          <w:b w:val="false"/>
          <w:i w:val="false"/>
          <w:color w:val="000000"/>
          <w:sz w:val="28"/>
        </w:rPr>
        <w:t>
      -Кеңтүбек ауылдық округі;</w:t>
      </w:r>
    </w:p>
    <w:bookmarkEnd w:id="238"/>
    <w:bookmarkStart w:name="z245" w:id="239"/>
    <w:p>
      <w:pPr>
        <w:spacing w:after="0"/>
        <w:ind w:left="0"/>
        <w:jc w:val="both"/>
      </w:pPr>
      <w:r>
        <w:rPr>
          <w:rFonts w:ascii="Times New Roman"/>
          <w:b w:val="false"/>
          <w:i w:val="false"/>
          <w:color w:val="000000"/>
          <w:sz w:val="28"/>
        </w:rPr>
        <w:t>
      -Пугачев ауылдық округі;</w:t>
      </w:r>
    </w:p>
    <w:bookmarkEnd w:id="239"/>
    <w:bookmarkStart w:name="z246" w:id="240"/>
    <w:p>
      <w:pPr>
        <w:spacing w:after="0"/>
        <w:ind w:left="0"/>
        <w:jc w:val="both"/>
      </w:pPr>
      <w:r>
        <w:rPr>
          <w:rFonts w:ascii="Times New Roman"/>
          <w:b w:val="false"/>
          <w:i w:val="false"/>
          <w:color w:val="000000"/>
          <w:sz w:val="28"/>
        </w:rPr>
        <w:t>
      -Приурал ауылдық округі;</w:t>
      </w:r>
    </w:p>
    <w:bookmarkEnd w:id="240"/>
    <w:bookmarkStart w:name="z247" w:id="241"/>
    <w:p>
      <w:pPr>
        <w:spacing w:after="0"/>
        <w:ind w:left="0"/>
        <w:jc w:val="both"/>
      </w:pPr>
      <w:r>
        <w:rPr>
          <w:rFonts w:ascii="Times New Roman"/>
          <w:b w:val="false"/>
          <w:i w:val="false"/>
          <w:color w:val="000000"/>
          <w:sz w:val="28"/>
        </w:rPr>
        <w:t>
      -Ақсай (Қызылтал, Аралтал, Гугня разъезді, Жаркий разъезді).</w:t>
      </w:r>
    </w:p>
    <w:bookmarkEnd w:id="241"/>
    <w:bookmarkStart w:name="z248" w:id="242"/>
    <w:p>
      <w:pPr>
        <w:spacing w:after="0"/>
        <w:ind w:left="0"/>
        <w:jc w:val="both"/>
      </w:pPr>
      <w:r>
        <w:rPr>
          <w:rFonts w:ascii="Times New Roman"/>
          <w:b w:val="false"/>
          <w:i w:val="false"/>
          <w:color w:val="000000"/>
          <w:sz w:val="28"/>
        </w:rPr>
        <w:t>
      Осы бағдарлама шеңберінде Батыс Қазақстан облысының 2026-2028 жж қоршаған ортаны қорғау іс-шаралар жоспары бойынша Ақсай қаласында сұрыптау желісі бар ТҚҚ полигонының құрылысы мен мемлекеттік экологиялық сараптаманы алу үшін, жобалық-сметалық құжаттарды әзірлеуге қаржылық құралдарды салу қажет.</w:t>
      </w:r>
    </w:p>
    <w:bookmarkEnd w:id="242"/>
    <w:bookmarkStart w:name="z249" w:id="243"/>
    <w:p>
      <w:pPr>
        <w:spacing w:after="0"/>
        <w:ind w:left="0"/>
        <w:jc w:val="both"/>
      </w:pPr>
      <w:r>
        <w:rPr>
          <w:rFonts w:ascii="Times New Roman"/>
          <w:b w:val="false"/>
          <w:i w:val="false"/>
          <w:color w:val="000000"/>
          <w:sz w:val="28"/>
        </w:rPr>
        <w:t xml:space="preserve">
      Полигон құрылысы экологиялық және санитарлық нормаларды, сонымен қатар, ұлттық стандарттарды (ҚР ЭК </w:t>
      </w:r>
      <w:r>
        <w:rPr>
          <w:rFonts w:ascii="Times New Roman"/>
          <w:b w:val="false"/>
          <w:i w:val="false"/>
          <w:color w:val="000000"/>
          <w:sz w:val="28"/>
        </w:rPr>
        <w:t>350 б</w:t>
      </w:r>
      <w:r>
        <w:rPr>
          <w:rFonts w:ascii="Times New Roman"/>
          <w:b w:val="false"/>
          <w:i w:val="false"/>
          <w:color w:val="000000"/>
          <w:sz w:val="28"/>
        </w:rPr>
        <w:t>) қатаң ескере отырып салынуы керек.</w:t>
      </w:r>
    </w:p>
    <w:bookmarkEnd w:id="243"/>
    <w:bookmarkStart w:name="z250" w:id="244"/>
    <w:p>
      <w:pPr>
        <w:spacing w:after="0"/>
        <w:ind w:left="0"/>
        <w:jc w:val="both"/>
      </w:pPr>
      <w:r>
        <w:rPr>
          <w:rFonts w:ascii="Times New Roman"/>
          <w:b w:val="false"/>
          <w:i w:val="false"/>
          <w:color w:val="000000"/>
          <w:sz w:val="28"/>
        </w:rPr>
        <w:t xml:space="preserve">
      ТҚҚ полигондарына талаптар қойылатын негізгі құжаттар мыналар: </w:t>
      </w:r>
    </w:p>
    <w:bookmarkEnd w:id="244"/>
    <w:bookmarkStart w:name="z251" w:id="245"/>
    <w:p>
      <w:pPr>
        <w:spacing w:after="0"/>
        <w:ind w:left="0"/>
        <w:jc w:val="both"/>
      </w:pPr>
      <w:r>
        <w:rPr>
          <w:rFonts w:ascii="Times New Roman"/>
          <w:b w:val="false"/>
          <w:i w:val="false"/>
          <w:color w:val="000000"/>
          <w:sz w:val="28"/>
        </w:rPr>
        <w:t xml:space="preserve">
      ҚР Экологиялық Кодексі – </w:t>
      </w:r>
      <w:r>
        <w:rPr>
          <w:rFonts w:ascii="Times New Roman"/>
          <w:b w:val="false"/>
          <w:i w:val="false"/>
          <w:color w:val="000000"/>
          <w:sz w:val="28"/>
        </w:rPr>
        <w:t>25 тарау</w:t>
      </w:r>
      <w:r>
        <w:rPr>
          <w:rFonts w:ascii="Times New Roman"/>
          <w:b w:val="false"/>
          <w:i w:val="false"/>
          <w:color w:val="000000"/>
          <w:sz w:val="28"/>
        </w:rPr>
        <w:t>;</w:t>
      </w:r>
    </w:p>
    <w:bookmarkEnd w:id="245"/>
    <w:bookmarkStart w:name="z252" w:id="246"/>
    <w:p>
      <w:pPr>
        <w:spacing w:after="0"/>
        <w:ind w:left="0"/>
        <w:jc w:val="both"/>
      </w:pPr>
      <w:r>
        <w:rPr>
          <w:rFonts w:ascii="Times New Roman"/>
          <w:b w:val="false"/>
          <w:i w:val="false"/>
          <w:color w:val="000000"/>
          <w:sz w:val="28"/>
        </w:rPr>
        <w:t>
      Қазақстан Республикасы Денсаулық сақтау министрінің м.а. 2020 жылғы 25 желтоқсандағы № ҚР ДСМ-331/2020 бұйрығы.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bookmarkEnd w:id="246"/>
    <w:bookmarkStart w:name="z253" w:id="247"/>
    <w:p>
      <w:pPr>
        <w:spacing w:after="0"/>
        <w:ind w:left="0"/>
        <w:jc w:val="both"/>
      </w:pPr>
      <w:r>
        <w:rPr>
          <w:rFonts w:ascii="Times New Roman"/>
          <w:b w:val="false"/>
          <w:i w:val="false"/>
          <w:color w:val="000000"/>
          <w:sz w:val="28"/>
        </w:rPr>
        <w:t xml:space="preserve">
      ҚР СТ 3696-2020. Аз қуатты тұрмыстық қатты қалдықтарға арналған полигондар </w:t>
      </w:r>
    </w:p>
    <w:bookmarkEnd w:id="247"/>
    <w:bookmarkStart w:name="z254" w:id="248"/>
    <w:p>
      <w:pPr>
        <w:spacing w:after="0"/>
        <w:ind w:left="0"/>
        <w:jc w:val="both"/>
      </w:pPr>
      <w:r>
        <w:rPr>
          <w:rFonts w:ascii="Times New Roman"/>
          <w:b w:val="false"/>
          <w:i w:val="false"/>
          <w:color w:val="000000"/>
          <w:sz w:val="28"/>
        </w:rPr>
        <w:t>
      ҚР СН 1.04-15-2013 Тұрмыстық қатты қалдықтар полигоны.</w:t>
      </w:r>
    </w:p>
    <w:bookmarkEnd w:id="248"/>
    <w:bookmarkStart w:name="z255" w:id="249"/>
    <w:p>
      <w:pPr>
        <w:spacing w:after="0"/>
        <w:ind w:left="0"/>
        <w:jc w:val="both"/>
      </w:pPr>
      <w:r>
        <w:rPr>
          <w:rFonts w:ascii="Times New Roman"/>
          <w:b w:val="false"/>
          <w:i w:val="false"/>
          <w:color w:val="000000"/>
          <w:sz w:val="28"/>
        </w:rPr>
        <w:t>
      Аз қуатты тұрмыстық қатты қалдықтарға арналған полигондарға 3696-2020СТ сәйкес, қойылатын төменгі талаптар:</w:t>
      </w:r>
    </w:p>
    <w:bookmarkEnd w:id="249"/>
    <w:bookmarkStart w:name="z256" w:id="250"/>
    <w:p>
      <w:pPr>
        <w:spacing w:after="0"/>
        <w:ind w:left="0"/>
        <w:jc w:val="both"/>
      </w:pPr>
      <w:r>
        <w:rPr>
          <w:rFonts w:ascii="Times New Roman"/>
          <w:b w:val="false"/>
          <w:i w:val="false"/>
          <w:color w:val="000000"/>
          <w:sz w:val="28"/>
        </w:rPr>
        <w:t xml:space="preserve">
      - көму үшін тәулігіне 50 тн қалдықтардан аз; </w:t>
      </w:r>
    </w:p>
    <w:bookmarkEnd w:id="250"/>
    <w:bookmarkStart w:name="z257" w:id="251"/>
    <w:p>
      <w:pPr>
        <w:spacing w:after="0"/>
        <w:ind w:left="0"/>
        <w:jc w:val="both"/>
      </w:pPr>
      <w:r>
        <w:rPr>
          <w:rFonts w:ascii="Times New Roman"/>
          <w:b w:val="false"/>
          <w:i w:val="false"/>
          <w:color w:val="000000"/>
          <w:sz w:val="28"/>
        </w:rPr>
        <w:t xml:space="preserve">
      - қайта өңдеудің (сұрыптаудың) арнайы алаңдары; </w:t>
      </w:r>
    </w:p>
    <w:bookmarkEnd w:id="251"/>
    <w:bookmarkStart w:name="z258" w:id="252"/>
    <w:p>
      <w:pPr>
        <w:spacing w:after="0"/>
        <w:ind w:left="0"/>
        <w:jc w:val="both"/>
      </w:pPr>
      <w:r>
        <w:rPr>
          <w:rFonts w:ascii="Times New Roman"/>
          <w:b w:val="false"/>
          <w:i w:val="false"/>
          <w:color w:val="000000"/>
          <w:sz w:val="28"/>
        </w:rPr>
        <w:t xml:space="preserve">
      - қағаз және картон, полиэтилен, тетрапак қалдықтарына арналған гидравликалық престеу; </w:t>
      </w:r>
    </w:p>
    <w:bookmarkEnd w:id="252"/>
    <w:bookmarkStart w:name="z259" w:id="253"/>
    <w:p>
      <w:pPr>
        <w:spacing w:after="0"/>
        <w:ind w:left="0"/>
        <w:jc w:val="both"/>
      </w:pPr>
      <w:r>
        <w:rPr>
          <w:rFonts w:ascii="Times New Roman"/>
          <w:b w:val="false"/>
          <w:i w:val="false"/>
          <w:color w:val="000000"/>
          <w:sz w:val="28"/>
        </w:rPr>
        <w:t xml:space="preserve">
      - биоыдырайтын қалдықтарды қордаландыру учаскелеріне жіберілуі керек; </w:t>
      </w:r>
    </w:p>
    <w:bookmarkEnd w:id="253"/>
    <w:bookmarkStart w:name="z260" w:id="254"/>
    <w:p>
      <w:pPr>
        <w:spacing w:after="0"/>
        <w:ind w:left="0"/>
        <w:jc w:val="both"/>
      </w:pPr>
      <w:r>
        <w:rPr>
          <w:rFonts w:ascii="Times New Roman"/>
          <w:b w:val="false"/>
          <w:i w:val="false"/>
          <w:color w:val="000000"/>
          <w:sz w:val="28"/>
        </w:rPr>
        <w:t>
      - өңдеуге келмейтін қалдықтарды көму.</w:t>
      </w:r>
    </w:p>
    <w:bookmarkEnd w:id="254"/>
    <w:bookmarkStart w:name="z261" w:id="255"/>
    <w:p>
      <w:pPr>
        <w:spacing w:after="0"/>
        <w:ind w:left="0"/>
        <w:jc w:val="both"/>
      </w:pPr>
      <w:r>
        <w:rPr>
          <w:rFonts w:ascii="Times New Roman"/>
          <w:b w:val="false"/>
          <w:i w:val="false"/>
          <w:color w:val="000000"/>
          <w:sz w:val="28"/>
        </w:rPr>
        <w:t xml:space="preserve">
      Полигон операторы биоыдырайтын қалдықтарды көму көлемін қысқарту жолымен полигондағы метанның түзілуін төмендету шараларын қабылдау қажет. Биоыдырайтын қалдықтар қордаландыру учаскелеріне жіберілуі керек. </w:t>
      </w:r>
    </w:p>
    <w:bookmarkEnd w:id="255"/>
    <w:bookmarkStart w:name="z262" w:id="256"/>
    <w:p>
      <w:pPr>
        <w:spacing w:after="0"/>
        <w:ind w:left="0"/>
        <w:jc w:val="both"/>
      </w:pPr>
      <w:r>
        <w:rPr>
          <w:rFonts w:ascii="Times New Roman"/>
          <w:b w:val="false"/>
          <w:i w:val="false"/>
          <w:color w:val="000000"/>
          <w:sz w:val="28"/>
        </w:rPr>
        <w:t>
      ҚР ЭК (</w:t>
      </w:r>
      <w:r>
        <w:rPr>
          <w:rFonts w:ascii="Times New Roman"/>
          <w:b w:val="false"/>
          <w:i w:val="false"/>
          <w:color w:val="000000"/>
          <w:sz w:val="28"/>
        </w:rPr>
        <w:t>350б</w:t>
      </w:r>
      <w:r>
        <w:rPr>
          <w:rFonts w:ascii="Times New Roman"/>
          <w:b w:val="false"/>
          <w:i w:val="false"/>
          <w:color w:val="000000"/>
          <w:sz w:val="28"/>
        </w:rPr>
        <w:t>) сәйкес полигон операторы олардың жіктелуі негізінде қалдықтарды қабылдаудың бірыңғай тәртібін әзірлеу керек.</w:t>
      </w:r>
    </w:p>
    <w:bookmarkEnd w:id="256"/>
    <w:bookmarkStart w:name="z263" w:id="257"/>
    <w:p>
      <w:pPr>
        <w:spacing w:after="0"/>
        <w:ind w:left="0"/>
        <w:jc w:val="both"/>
      </w:pPr>
      <w:r>
        <w:rPr>
          <w:rFonts w:ascii="Times New Roman"/>
          <w:b w:val="false"/>
          <w:i w:val="false"/>
          <w:color w:val="000000"/>
          <w:sz w:val="28"/>
        </w:rPr>
        <w:t xml:space="preserve">
      Полигонда жұмыстарды ұйымдастыру полигон құрылысының жобасының құрамындағы әзірленетін полигонды пайдаланудың технологиялық сызбасымен анықталады және қауіпсіздік техникасы мен механикаландыру құралдарының жоғары өнімділігін, қоршаған ортаны қорғауды қамтамасыз етеді. </w:t>
      </w:r>
    </w:p>
    <w:bookmarkEnd w:id="257"/>
    <w:bookmarkStart w:name="z264" w:id="258"/>
    <w:p>
      <w:pPr>
        <w:spacing w:after="0"/>
        <w:ind w:left="0"/>
        <w:jc w:val="both"/>
      </w:pPr>
      <w:r>
        <w:rPr>
          <w:rFonts w:ascii="Times New Roman"/>
          <w:b w:val="false"/>
          <w:i w:val="false"/>
          <w:color w:val="000000"/>
          <w:sz w:val="28"/>
        </w:rPr>
        <w:t>
      Қалдық полигонының жобасы полигонды жапқаннан кейінгі ластануды бақылау және қоршаған ортаға әсер ету мониторингін жүргізу, жерді рекультивациялау, оны жабу үшін тарату қорын құру алдын-ала қарастырылуы керек. Тарату қоры полигон операторымен анықталады.</w:t>
      </w:r>
    </w:p>
    <w:bookmarkEnd w:id="258"/>
    <w:bookmarkStart w:name="z265" w:id="259"/>
    <w:p>
      <w:pPr>
        <w:spacing w:after="0"/>
        <w:ind w:left="0"/>
        <w:jc w:val="both"/>
      </w:pPr>
      <w:r>
        <w:rPr>
          <w:rFonts w:ascii="Times New Roman"/>
          <w:b w:val="false"/>
          <w:i w:val="false"/>
          <w:color w:val="000000"/>
          <w:sz w:val="28"/>
        </w:rPr>
        <w:t xml:space="preserve">
      </w:t>
      </w:r>
      <w:r>
        <w:rPr>
          <w:rFonts w:ascii="Times New Roman"/>
          <w:b/>
          <w:i w:val="false"/>
          <w:color w:val="000000"/>
          <w:sz w:val="28"/>
        </w:rPr>
        <w:t>Ақсай қаласында ТҚҚ артық толған полигонының жерлерін қалпына келтіру және кезеңдік рекультивациялау</w:t>
      </w:r>
    </w:p>
    <w:bookmarkEnd w:id="259"/>
    <w:bookmarkStart w:name="z266" w:id="260"/>
    <w:p>
      <w:pPr>
        <w:spacing w:after="0"/>
        <w:ind w:left="0"/>
        <w:jc w:val="both"/>
      </w:pPr>
      <w:r>
        <w:rPr>
          <w:rFonts w:ascii="Times New Roman"/>
          <w:b w:val="false"/>
          <w:i w:val="false"/>
          <w:color w:val="000000"/>
          <w:sz w:val="28"/>
        </w:rPr>
        <w:t xml:space="preserve">
      Жаңа ТҚҚ полигонының құрылысынан кейін уақытша көму орындары жабылатын болады және рекультивацияланады. Аумаққа кезеңдік рекультивация және жерлерін қалпына келтіру жүргізілетін болады. </w:t>
      </w:r>
    </w:p>
    <w:bookmarkEnd w:id="260"/>
    <w:bookmarkStart w:name="z267" w:id="261"/>
    <w:p>
      <w:pPr>
        <w:spacing w:after="0"/>
        <w:ind w:left="0"/>
        <w:jc w:val="both"/>
      </w:pPr>
      <w:r>
        <w:rPr>
          <w:rFonts w:ascii="Times New Roman"/>
          <w:b w:val="false"/>
          <w:i w:val="false"/>
          <w:color w:val="000000"/>
          <w:sz w:val="28"/>
        </w:rPr>
        <w:t xml:space="preserve">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 </w:t>
      </w:r>
    </w:p>
    <w:bookmarkEnd w:id="261"/>
    <w:bookmarkStart w:name="z268" w:id="262"/>
    <w:p>
      <w:pPr>
        <w:spacing w:after="0"/>
        <w:ind w:left="0"/>
        <w:jc w:val="both"/>
      </w:pPr>
      <w:r>
        <w:rPr>
          <w:rFonts w:ascii="Times New Roman"/>
          <w:b w:val="false"/>
          <w:i w:val="false"/>
          <w:color w:val="000000"/>
          <w:sz w:val="28"/>
        </w:rPr>
        <w:t xml:space="preserve">
      Бөрлі ауданында жаңа үйінділердің түзілуінің алдын-алу үшін тұрғындарды, ЗТ және ДК қалдықтарды жинау және тасымалдау қызметтерімен 100% қамтамасыз ету қажет. </w:t>
      </w:r>
    </w:p>
    <w:bookmarkEnd w:id="262"/>
    <w:bookmarkStart w:name="z269" w:id="263"/>
    <w:p>
      <w:pPr>
        <w:spacing w:after="0"/>
        <w:ind w:left="0"/>
        <w:jc w:val="both"/>
      </w:pPr>
      <w:r>
        <w:rPr>
          <w:rFonts w:ascii="Times New Roman"/>
          <w:b w:val="false"/>
          <w:i w:val="false"/>
          <w:color w:val="000000"/>
          <w:sz w:val="28"/>
        </w:rPr>
        <w:t>
      Үйінділерді залалсыздандырудың жалпы қабылданған әдістемесі мына кезеңдерді қамтиды: үйіндінің ластану деңгейін анықтау; баламалы нұсқаларды бағалау; залалсыздандыру және рекультивациялау технологияларын әзірлеу.</w:t>
      </w:r>
    </w:p>
    <w:bookmarkEnd w:id="263"/>
    <w:bookmarkStart w:name="z270" w:id="264"/>
    <w:p>
      <w:pPr>
        <w:spacing w:after="0"/>
        <w:ind w:left="0"/>
        <w:jc w:val="left"/>
      </w:pPr>
      <w:r>
        <w:rPr>
          <w:rFonts w:ascii="Times New Roman"/>
          <w:b/>
          <w:i w:val="false"/>
          <w:color w:val="000000"/>
        </w:rPr>
        <w:t xml:space="preserve"> 3.5 Бөрлі ауданының тұрғындарын, мемлекеттік мекемелерін және басқа да заңды тұлғаларының коммуналдық қалдықтармен дұрыс жұмыс жасауы бойынша хабардарлығын жоғарылату</w:t>
      </w:r>
    </w:p>
    <w:bookmarkEnd w:id="264"/>
    <w:bookmarkStart w:name="z271" w:id="265"/>
    <w:p>
      <w:pPr>
        <w:spacing w:after="0"/>
        <w:ind w:left="0"/>
        <w:jc w:val="both"/>
      </w:pPr>
      <w:r>
        <w:rPr>
          <w:rFonts w:ascii="Times New Roman"/>
          <w:b w:val="false"/>
          <w:i w:val="false"/>
          <w:color w:val="000000"/>
          <w:sz w:val="28"/>
        </w:rPr>
        <w:t>
      ҚР ЭК сәйкес, аудан, ауыл, ауылдық округтерінің ЖАО коммуналдық қалдықтарды жинаудың, кәдеге жаратудың және қайта өңдеудің тиімді жүйесі туралы тұрғындардың хабардар ету бойынша ақпараттық кампанияларды жүргізіде, атап айтқанда:</w:t>
      </w:r>
    </w:p>
    <w:bookmarkEnd w:id="265"/>
    <w:bookmarkStart w:name="z272" w:id="266"/>
    <w:p>
      <w:pPr>
        <w:spacing w:after="0"/>
        <w:ind w:left="0"/>
        <w:jc w:val="both"/>
      </w:pPr>
      <w:r>
        <w:rPr>
          <w:rFonts w:ascii="Times New Roman"/>
          <w:b w:val="false"/>
          <w:i w:val="false"/>
          <w:color w:val="000000"/>
          <w:sz w:val="28"/>
        </w:rPr>
        <w:t>
      ТҚҚ жинау мен тасымалдаудың бекітілген тарифтерімен тұрғындардың төлем жасау қажеттілігі;</w:t>
      </w:r>
    </w:p>
    <w:bookmarkEnd w:id="266"/>
    <w:bookmarkStart w:name="z273" w:id="267"/>
    <w:p>
      <w:pPr>
        <w:spacing w:after="0"/>
        <w:ind w:left="0"/>
        <w:jc w:val="both"/>
      </w:pPr>
      <w:r>
        <w:rPr>
          <w:rFonts w:ascii="Times New Roman"/>
          <w:b w:val="false"/>
          <w:i w:val="false"/>
          <w:color w:val="000000"/>
          <w:sz w:val="28"/>
        </w:rPr>
        <w:t xml:space="preserve">
      Контейнерлерде түзілген коммуналдық қалдықтарды жинау үшін жинақтау; </w:t>
      </w:r>
    </w:p>
    <w:bookmarkEnd w:id="267"/>
    <w:bookmarkStart w:name="z274" w:id="268"/>
    <w:p>
      <w:pPr>
        <w:spacing w:after="0"/>
        <w:ind w:left="0"/>
        <w:jc w:val="both"/>
      </w:pPr>
      <w:r>
        <w:rPr>
          <w:rFonts w:ascii="Times New Roman"/>
          <w:b w:val="false"/>
          <w:i w:val="false"/>
          <w:color w:val="000000"/>
          <w:sz w:val="28"/>
        </w:rPr>
        <w:t>
      Қалдықтарды бөлек жинау орындарында - қалдықтардың осы типтеріне арналған контейнерлерге қалдықтарды бөлек жинау;</w:t>
      </w:r>
    </w:p>
    <w:bookmarkEnd w:id="268"/>
    <w:bookmarkStart w:name="z275" w:id="269"/>
    <w:p>
      <w:pPr>
        <w:spacing w:after="0"/>
        <w:ind w:left="0"/>
        <w:jc w:val="both"/>
      </w:pPr>
      <w:r>
        <w:rPr>
          <w:rFonts w:ascii="Times New Roman"/>
          <w:b w:val="false"/>
          <w:i w:val="false"/>
          <w:color w:val="000000"/>
          <w:sz w:val="28"/>
        </w:rPr>
        <w:t xml:space="preserve">
      Коммуналдық қалдықтарды өртеуге тиым салу; </w:t>
      </w:r>
    </w:p>
    <w:bookmarkEnd w:id="269"/>
    <w:bookmarkStart w:name="z276" w:id="270"/>
    <w:p>
      <w:pPr>
        <w:spacing w:after="0"/>
        <w:ind w:left="0"/>
        <w:jc w:val="both"/>
      </w:pPr>
      <w:r>
        <w:rPr>
          <w:rFonts w:ascii="Times New Roman"/>
          <w:b w:val="false"/>
          <w:i w:val="false"/>
          <w:color w:val="000000"/>
          <w:sz w:val="28"/>
        </w:rPr>
        <w:t xml:space="preserve">
      Осы орындар үшін белгіленбеген орындарға коммуналдық қалдықтарды жинау арқылы рұқсат етілмеген үйінділердің түзілуіне тиым салу; </w:t>
      </w:r>
    </w:p>
    <w:bookmarkEnd w:id="270"/>
    <w:bookmarkStart w:name="z277" w:id="271"/>
    <w:p>
      <w:pPr>
        <w:spacing w:after="0"/>
        <w:ind w:left="0"/>
        <w:jc w:val="both"/>
      </w:pPr>
      <w:r>
        <w:rPr>
          <w:rFonts w:ascii="Times New Roman"/>
          <w:b w:val="false"/>
          <w:i w:val="false"/>
          <w:color w:val="000000"/>
          <w:sz w:val="28"/>
        </w:rPr>
        <w:t xml:space="preserve">
      Қалдықтарды жинауға арналған контейнерлерді, контейнерлік алаңдарды және оларды қоршауларын ұқыпты ұстау; </w:t>
      </w:r>
    </w:p>
    <w:bookmarkEnd w:id="271"/>
    <w:bookmarkStart w:name="z278" w:id="272"/>
    <w:p>
      <w:pPr>
        <w:spacing w:after="0"/>
        <w:ind w:left="0"/>
        <w:jc w:val="both"/>
      </w:pPr>
      <w:r>
        <w:rPr>
          <w:rFonts w:ascii="Times New Roman"/>
          <w:b w:val="false"/>
          <w:i w:val="false"/>
          <w:color w:val="000000"/>
          <w:sz w:val="28"/>
        </w:rPr>
        <w:t xml:space="preserve">
      Автокөлік тұрағына, сонымен қатар, контейнерлік алаңдарға және т.б. кіретін жолдарға басқа заттарды төгуге тиым салу және басқалары. </w:t>
      </w:r>
    </w:p>
    <w:bookmarkEnd w:id="272"/>
    <w:bookmarkStart w:name="z279" w:id="273"/>
    <w:p>
      <w:pPr>
        <w:spacing w:after="0"/>
        <w:ind w:left="0"/>
        <w:jc w:val="both"/>
      </w:pPr>
      <w:r>
        <w:rPr>
          <w:rFonts w:ascii="Times New Roman"/>
          <w:b w:val="false"/>
          <w:i w:val="false"/>
          <w:color w:val="000000"/>
          <w:sz w:val="28"/>
        </w:rPr>
        <w:t>
      Өңірдің ерекшеліктерін ескеретін және Бөрлі ауданындағы халықтың қажеттіліктерін қанағаттандыратын коммуналдық қалдықтарды басқарудың тиімді жүйесін ұйымдастыру үшін халықтың хабардарлығын үнемі арттыру керек. Хабардарлықты жоғарылату ұзақ мерзімді үдеріс және үздіксіз жүргізіп отыру керек.</w:t>
      </w:r>
    </w:p>
    <w:bookmarkEnd w:id="273"/>
    <w:bookmarkStart w:name="z280" w:id="274"/>
    <w:p>
      <w:pPr>
        <w:spacing w:after="0"/>
        <w:ind w:left="0"/>
        <w:jc w:val="both"/>
      </w:pPr>
      <w:r>
        <w:rPr>
          <w:rFonts w:ascii="Times New Roman"/>
          <w:b w:val="false"/>
          <w:i w:val="false"/>
          <w:color w:val="000000"/>
          <w:sz w:val="28"/>
        </w:rPr>
        <w:t>
      Бөрлі ауданының әкімдігі, ауылдық және ауылдық округ әкімдіктері коммерциялық емес ұйымдармен (КЕҰ) бірлесе отырып, коммуналдық қалдықтарды басқару жөніндегі ақпараттық жұмыс жоспарын әзірлейді. Осы жоспар шеңберінде ақпараттандыру келесі аспектілерді қамтуы керек:</w:t>
      </w:r>
    </w:p>
    <w:bookmarkEnd w:id="274"/>
    <w:bookmarkStart w:name="z281" w:id="275"/>
    <w:p>
      <w:pPr>
        <w:spacing w:after="0"/>
        <w:ind w:left="0"/>
        <w:jc w:val="both"/>
      </w:pPr>
      <w:r>
        <w:rPr>
          <w:rFonts w:ascii="Times New Roman"/>
          <w:b w:val="false"/>
          <w:i w:val="false"/>
          <w:color w:val="000000"/>
          <w:sz w:val="28"/>
        </w:rPr>
        <w:t>
      Қалдықтарды бөлек жинау: Қалдықтардың әртүрлі түрлерін қайта өңдеуді жеңілдету үшін және қоршаған ортаға теріс әсерлерін азайту үшін бөлек жинау қажеттілігі туралы тұрғындарға түсіндіру және оқыту.</w:t>
      </w:r>
    </w:p>
    <w:bookmarkEnd w:id="275"/>
    <w:bookmarkStart w:name="z282" w:id="276"/>
    <w:p>
      <w:pPr>
        <w:spacing w:after="0"/>
        <w:ind w:left="0"/>
        <w:jc w:val="both"/>
      </w:pPr>
      <w:r>
        <w:rPr>
          <w:rFonts w:ascii="Times New Roman"/>
          <w:b w:val="false"/>
          <w:i w:val="false"/>
          <w:color w:val="000000"/>
          <w:sz w:val="28"/>
        </w:rPr>
        <w:t xml:space="preserve">
      Қалдықтарды рұқсатсыз жағуға тиым салу. Коммуналдық қалдықтарды рұсқатсыз жағуға тиым салатын заң мен нормативтердің сақталу маңыздылығын ескерту, себебі бұл ауаның ластануына және адамдардың денсаулығына кері әсер етеді. </w:t>
      </w:r>
    </w:p>
    <w:bookmarkEnd w:id="276"/>
    <w:bookmarkStart w:name="z283" w:id="277"/>
    <w:p>
      <w:pPr>
        <w:spacing w:after="0"/>
        <w:ind w:left="0"/>
        <w:jc w:val="both"/>
      </w:pPr>
      <w:r>
        <w:rPr>
          <w:rFonts w:ascii="Times New Roman"/>
          <w:b w:val="false"/>
          <w:i w:val="false"/>
          <w:color w:val="000000"/>
          <w:sz w:val="28"/>
        </w:rPr>
        <w:t xml:space="preserve">
      Органикалық қалдықтарды қордаландыруды ендіру: Органикалық қалдықтарды қордаландыру тәжірибесін танымал ету қоқыс көлемін азайтып, ауыл шаруашылығы мен бау-бақшаға тыңайтқыш ретінде пайдалануға мүмкіндік береді. </w:t>
      </w:r>
    </w:p>
    <w:bookmarkEnd w:id="277"/>
    <w:bookmarkStart w:name="z284" w:id="278"/>
    <w:p>
      <w:pPr>
        <w:spacing w:after="0"/>
        <w:ind w:left="0"/>
        <w:jc w:val="both"/>
      </w:pPr>
      <w:r>
        <w:rPr>
          <w:rFonts w:ascii="Times New Roman"/>
          <w:b w:val="false"/>
          <w:i w:val="false"/>
          <w:color w:val="000000"/>
          <w:sz w:val="28"/>
        </w:rPr>
        <w:t xml:space="preserve">
      Ақпараттық жұмыс жоспары коммуналдық қалдықтарды басқарумен байланысты басқа да маңызды мәселелерді қамтиды ол жергілікті қажеттілік мен басымдықтарға тікелей байланысты. </w:t>
      </w:r>
    </w:p>
    <w:bookmarkEnd w:id="278"/>
    <w:bookmarkStart w:name="z285" w:id="279"/>
    <w:p>
      <w:pPr>
        <w:spacing w:after="0"/>
        <w:ind w:left="0"/>
        <w:jc w:val="both"/>
      </w:pPr>
      <w:r>
        <w:rPr>
          <w:rFonts w:ascii="Times New Roman"/>
          <w:b w:val="false"/>
          <w:i w:val="false"/>
          <w:color w:val="000000"/>
          <w:sz w:val="28"/>
        </w:rPr>
        <w:t xml:space="preserve">
      Бұл жоспардың мақсаты – барлық адамдардың таза және салауатты ортасын қалыптастыру үшін, қалдықтармен жұмыс жасаудың экологиялық тұрақты әдістері туралы тұрғындарды оқыту және ақпараттануын қамтамасыз ету. Әкімдік тұрғындардың хабардарлығын арттыруда, ақпараттарды таратуда және қалдықтардың алдын-алу туралы бастамашылдарды қолдауға, сонымен қатар, сәйкес шараларды құруда маңызды рөл атқарады. </w:t>
      </w:r>
    </w:p>
    <w:bookmarkEnd w:id="279"/>
    <w:bookmarkStart w:name="z286" w:id="280"/>
    <w:p>
      <w:pPr>
        <w:spacing w:after="0"/>
        <w:ind w:left="0"/>
        <w:jc w:val="left"/>
      </w:pPr>
      <w:r>
        <w:rPr>
          <w:rFonts w:ascii="Times New Roman"/>
          <w:b/>
          <w:i w:val="false"/>
          <w:color w:val="000000"/>
        </w:rPr>
        <w:t xml:space="preserve"> 4 Қажетті ресурстар</w:t>
      </w:r>
    </w:p>
    <w:bookmarkEnd w:id="280"/>
    <w:bookmarkStart w:name="z287" w:id="281"/>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29 бабына</w:t>
      </w:r>
      <w:r>
        <w:rPr>
          <w:rFonts w:ascii="Times New Roman"/>
          <w:b w:val="false"/>
          <w:i w:val="false"/>
          <w:color w:val="000000"/>
          <w:sz w:val="28"/>
        </w:rPr>
        <w:t xml:space="preserve"> сәйкес ұсынылған бағдарламаны жүзеге асыруға және болжамды табиғатты қорғау шараларын орындауға кеткен қаржылық шығындар бюджеттік құрал есебінен жүзеге асыру жоспарлануда. Мұндай механизм Бағдарламаны әзірлеу және бекіту жылдарында үш жыл ішінде жергілікті бюджетке түскен қоршаған ортаға теріс әсер ету төлемдерінен пайдалануға мүмкіндік береді.</w:t>
      </w:r>
    </w:p>
    <w:bookmarkEnd w:id="281"/>
    <w:bookmarkStart w:name="z288" w:id="282"/>
    <w:p>
      <w:pPr>
        <w:spacing w:after="0"/>
        <w:ind w:left="0"/>
        <w:jc w:val="both"/>
      </w:pPr>
      <w:r>
        <w:rPr>
          <w:rFonts w:ascii="Times New Roman"/>
          <w:b w:val="false"/>
          <w:i w:val="false"/>
          <w:color w:val="000000"/>
          <w:sz w:val="28"/>
        </w:rPr>
        <w:t xml:space="preserve">
      Бағдарламаны іске асыру бойынша ұсынылатын іс-шараларды Батыс Қазақстан облысының қоршаған ортаны қорғау жөніндегі 2026-2028 жылдарға арналған іс-шаралар жоспарына енгізу жоспарлануда, оны ҚР ЭК </w:t>
      </w:r>
      <w:r>
        <w:rPr>
          <w:rFonts w:ascii="Times New Roman"/>
          <w:b w:val="false"/>
          <w:i w:val="false"/>
          <w:color w:val="000000"/>
          <w:sz w:val="28"/>
        </w:rPr>
        <w:t>4-қосымшасында</w:t>
      </w:r>
      <w:r>
        <w:rPr>
          <w:rFonts w:ascii="Times New Roman"/>
          <w:b w:val="false"/>
          <w:i w:val="false"/>
          <w:color w:val="000000"/>
          <w:sz w:val="28"/>
        </w:rPr>
        <w:t xml:space="preserve"> көзделген қоршаған ортаны қорғау жөніндегі іс-шаралардың үлгілік тізбегін негізге ала отырып, облыс әкімдігі үш жылдық жоспарда әзірлейді.</w:t>
      </w:r>
    </w:p>
    <w:bookmarkEnd w:id="282"/>
    <w:bookmarkStart w:name="z289" w:id="283"/>
    <w:p>
      <w:pPr>
        <w:spacing w:after="0"/>
        <w:ind w:left="0"/>
        <w:jc w:val="both"/>
      </w:pPr>
      <w:r>
        <w:rPr>
          <w:rFonts w:ascii="Times New Roman"/>
          <w:b w:val="false"/>
          <w:i w:val="false"/>
          <w:color w:val="000000"/>
          <w:sz w:val="28"/>
        </w:rPr>
        <w:t xml:space="preserve">
      ҚР ЭК сәйкес қалдықтармен жұмыс істеу бойынша шараларға жатады: </w:t>
      </w:r>
    </w:p>
    <w:bookmarkEnd w:id="283"/>
    <w:bookmarkStart w:name="z290" w:id="284"/>
    <w:p>
      <w:pPr>
        <w:spacing w:after="0"/>
        <w:ind w:left="0"/>
        <w:jc w:val="both"/>
      </w:pPr>
      <w:r>
        <w:rPr>
          <w:rFonts w:ascii="Times New Roman"/>
          <w:b w:val="false"/>
          <w:i w:val="false"/>
          <w:color w:val="000000"/>
          <w:sz w:val="28"/>
        </w:rPr>
        <w:t>
      - кез-келген қалдықтардың, соның ішінде иесіз қалдықтарды жинау, тасымалдау, зарарсыздандыру және қайта өңдеу бойынша технологияларды ендіру;</w:t>
      </w:r>
    </w:p>
    <w:bookmarkEnd w:id="284"/>
    <w:bookmarkStart w:name="z291" w:id="285"/>
    <w:p>
      <w:pPr>
        <w:spacing w:after="0"/>
        <w:ind w:left="0"/>
        <w:jc w:val="both"/>
      </w:pPr>
      <w:r>
        <w:rPr>
          <w:rFonts w:ascii="Times New Roman"/>
          <w:b w:val="false"/>
          <w:i w:val="false"/>
          <w:color w:val="000000"/>
          <w:sz w:val="28"/>
        </w:rPr>
        <w:t>
      - зауыттар, цехтар, өндірістердің құрылысы, қайта жөндеу, қондырғыларды алу және пайдалану;</w:t>
      </w:r>
    </w:p>
    <w:bookmarkEnd w:id="285"/>
    <w:bookmarkStart w:name="z292" w:id="286"/>
    <w:p>
      <w:pPr>
        <w:spacing w:after="0"/>
        <w:ind w:left="0"/>
        <w:jc w:val="both"/>
      </w:pPr>
      <w:r>
        <w:rPr>
          <w:rFonts w:ascii="Times New Roman"/>
          <w:b w:val="false"/>
          <w:i w:val="false"/>
          <w:color w:val="000000"/>
          <w:sz w:val="28"/>
        </w:rPr>
        <w:t>
      - қалдықтардың кез-келген түрлерін жинауға арналған полигондар;</w:t>
      </w:r>
    </w:p>
    <w:bookmarkEnd w:id="286"/>
    <w:bookmarkStart w:name="z293" w:id="287"/>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w:t>
      </w:r>
    </w:p>
    <w:bookmarkEnd w:id="287"/>
    <w:bookmarkStart w:name="z294" w:id="288"/>
    <w:p>
      <w:pPr>
        <w:spacing w:after="0"/>
        <w:ind w:left="0"/>
        <w:jc w:val="both"/>
      </w:pPr>
      <w:r>
        <w:rPr>
          <w:rFonts w:ascii="Times New Roman"/>
          <w:b w:val="false"/>
          <w:i w:val="false"/>
          <w:color w:val="000000"/>
          <w:sz w:val="28"/>
        </w:rPr>
        <w:t>
      - Екінші материалдық ресурстарын жинау және қайта өңдеу;</w:t>
      </w:r>
    </w:p>
    <w:bookmarkEnd w:id="288"/>
    <w:bookmarkStart w:name="z295" w:id="289"/>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өнімді алу;</w:t>
      </w:r>
    </w:p>
    <w:bookmarkEnd w:id="289"/>
    <w:bookmarkStart w:name="z296" w:id="290"/>
    <w:p>
      <w:pPr>
        <w:spacing w:after="0"/>
        <w:ind w:left="0"/>
        <w:jc w:val="both"/>
      </w:pPr>
      <w:r>
        <w:rPr>
          <w:rFonts w:ascii="Times New Roman"/>
          <w:b w:val="false"/>
          <w:i w:val="false"/>
          <w:color w:val="000000"/>
          <w:sz w:val="28"/>
        </w:rPr>
        <w:t xml:space="preserve">
      - қалдықтарды орналастыру және түзілу көлемін төмендетуге бағытталған технологиялық үдерістерді және жабдықтарды қайта жөндеу, жаңғырту. </w:t>
      </w:r>
    </w:p>
    <w:bookmarkEnd w:id="290"/>
    <w:bookmarkStart w:name="z297" w:id="291"/>
    <w:p>
      <w:pPr>
        <w:spacing w:after="0"/>
        <w:ind w:left="0"/>
        <w:jc w:val="left"/>
      </w:pPr>
      <w:r>
        <w:rPr>
          <w:rFonts w:ascii="Times New Roman"/>
          <w:b/>
          <w:i w:val="false"/>
          <w:color w:val="000000"/>
        </w:rPr>
        <w:t xml:space="preserve"> 5. Бағдарламаны жүзеге асыру мониторингі</w:t>
      </w:r>
    </w:p>
    <w:bookmarkEnd w:id="291"/>
    <w:bookmarkStart w:name="z298" w:id="292"/>
    <w:p>
      <w:pPr>
        <w:spacing w:after="0"/>
        <w:ind w:left="0"/>
        <w:jc w:val="both"/>
      </w:pPr>
      <w:r>
        <w:rPr>
          <w:rFonts w:ascii="Times New Roman"/>
          <w:b w:val="false"/>
          <w:i w:val="false"/>
          <w:color w:val="000000"/>
          <w:sz w:val="28"/>
        </w:rPr>
        <w:t>
      Коммуналдық қалдықтарды басқару бойынша бағдарламаның жүзеге асуын бақылау іс-шаралар жоспарының орындалу мониторингі негізінде коммуналдық қалдықтарды басқару саласындағы мемлекеттік саясатты жүзеге асыруға жауапты ЖАО басшының бірінші орынбасары тұрақты түрде жүзеге асырылады.</w:t>
      </w:r>
    </w:p>
    <w:bookmarkEnd w:id="292"/>
    <w:bookmarkStart w:name="z299" w:id="293"/>
    <w:p>
      <w:pPr>
        <w:spacing w:after="0"/>
        <w:ind w:left="0"/>
        <w:jc w:val="both"/>
      </w:pPr>
      <w:r>
        <w:rPr>
          <w:rFonts w:ascii="Times New Roman"/>
          <w:b w:val="false"/>
          <w:i w:val="false"/>
          <w:color w:val="000000"/>
          <w:sz w:val="28"/>
        </w:rPr>
        <w:t>
      Бағдарлама мониторингі бағдарламаны жүзеге асыру туралы есепті қалыптастыру жолымен жүзеге асырылады. Есепте жүзеге асырылған шаралардың сипаттамасы, қол жеткізілген нәтижелер, оларды жүзеге асыруға бағытталған қаржы құралдарының нақты көлемі, сонымен қатар, есепті жылда жоспарланған іс-шаралардың орындалмау себептері, нтижелердің болмауы жазылады.</w:t>
      </w:r>
    </w:p>
    <w:bookmarkEnd w:id="293"/>
    <w:bookmarkStart w:name="z300" w:id="294"/>
    <w:p>
      <w:pPr>
        <w:spacing w:after="0"/>
        <w:ind w:left="0"/>
        <w:jc w:val="both"/>
      </w:pPr>
      <w:r>
        <w:rPr>
          <w:rFonts w:ascii="Times New Roman"/>
          <w:b w:val="false"/>
          <w:i w:val="false"/>
          <w:color w:val="000000"/>
          <w:sz w:val="28"/>
        </w:rPr>
        <w:t>
      Бөрлі ауданының әкімдігі тұрғындар мен жұртшылықты ақпараттандыру мақсатында интернет ресурстарына бағдарламаны жүзеге асырудың есебін тіркейтін болады: ағымдық есепті жылдың 15 шілдесіне дейін, жарты жылда бір рет, аралық; және келесі жылдың 30 қаңтарына дейін.</w:t>
      </w:r>
    </w:p>
    <w:bookmarkEnd w:id="294"/>
    <w:bookmarkStart w:name="z301" w:id="295"/>
    <w:p>
      <w:pPr>
        <w:spacing w:after="0"/>
        <w:ind w:left="0"/>
        <w:jc w:val="both"/>
      </w:pPr>
      <w:r>
        <w:rPr>
          <w:rFonts w:ascii="Times New Roman"/>
          <w:b w:val="false"/>
          <w:i w:val="false"/>
          <w:color w:val="000000"/>
          <w:sz w:val="28"/>
        </w:rPr>
        <w:t xml:space="preserve">
      Жылдық есеп алдыңғы жылдағы қорытындылар бойынша толтырылады. </w:t>
      </w:r>
    </w:p>
    <w:bookmarkEnd w:id="295"/>
    <w:bookmarkStart w:name="z302" w:id="296"/>
    <w:p>
      <w:pPr>
        <w:spacing w:after="0"/>
        <w:ind w:left="0"/>
        <w:jc w:val="left"/>
      </w:pPr>
      <w:r>
        <w:rPr>
          <w:rFonts w:ascii="Times New Roman"/>
          <w:b/>
          <w:i w:val="false"/>
          <w:color w:val="000000"/>
        </w:rPr>
        <w:t xml:space="preserve"> 6. Бағдарламаны жүзеге асыру бойынша іс-шаралар жоспары</w:t>
      </w:r>
    </w:p>
    <w:bookmarkEnd w:id="296"/>
    <w:bookmarkStart w:name="z303" w:id="297"/>
    <w:p>
      <w:pPr>
        <w:spacing w:after="0"/>
        <w:ind w:left="0"/>
        <w:jc w:val="both"/>
      </w:pPr>
      <w:r>
        <w:rPr>
          <w:rFonts w:ascii="Times New Roman"/>
          <w:b w:val="false"/>
          <w:i w:val="false"/>
          <w:color w:val="000000"/>
          <w:sz w:val="28"/>
        </w:rPr>
        <w:t xml:space="preserve">
      Мақсатқа қол жеткізу және міндеттердің орындалуы үшін бағдарламаны жүзеге асыру бойынша іс-шаралар ЖОСПАРЫ әзірленді, ол төменде берілген. </w:t>
      </w:r>
    </w:p>
    <w:bookmarkEnd w:id="297"/>
    <w:bookmarkStart w:name="z304" w:id="298"/>
    <w:p>
      <w:pPr>
        <w:spacing w:after="0"/>
        <w:ind w:left="0"/>
        <w:jc w:val="both"/>
      </w:pPr>
      <w:r>
        <w:rPr>
          <w:rFonts w:ascii="Times New Roman"/>
          <w:b w:val="false"/>
          <w:i w:val="false"/>
          <w:color w:val="000000"/>
          <w:sz w:val="28"/>
        </w:rPr>
        <w:t xml:space="preserve">
      Іс-шаралар жоспары міндеттер мен көрсеткіштер бойынша топтастырылған, мерзімі мен жауапты тұлғалар көрсетілген. Іс-шаралар жоспары күтілетін нәтижелерге қол жеткізу мақсатымен бағдарламаға жауапты барлық орындаушылардың жұмыстарын үйлестіруді және кешенді әдісті қамтамасыз етеді. </w:t>
      </w:r>
    </w:p>
    <w:bookmarkEnd w:id="298"/>
    <w:bookmarkStart w:name="z305" w:id="299"/>
    <w:p>
      <w:pPr>
        <w:spacing w:after="0"/>
        <w:ind w:left="0"/>
        <w:jc w:val="both"/>
      </w:pPr>
      <w:r>
        <w:rPr>
          <w:rFonts w:ascii="Times New Roman"/>
          <w:b w:val="false"/>
          <w:i w:val="false"/>
          <w:color w:val="000000"/>
          <w:sz w:val="28"/>
        </w:rPr>
        <w:t xml:space="preserve">
      Іс-шаралар жоспарына түзетулер қажет жағдайда, яғни мониторинг нәтижелері бойынша негізделген ұсыныстар бар болған жағдайда енгізіледі. Мониторинг нәтижелері бойынша, қойылған мақсат, міндеттерге және мақсаттық көрсеткіштерге қол жеткізу мүмкін болмаған жағдайда басқа іс-шаралар анықталып, айқындалған мәселелік сұрақтар бойынша шешімдер қабылданады. </w:t>
      </w:r>
    </w:p>
    <w:bookmarkEnd w:id="299"/>
    <w:bookmarkStart w:name="z306" w:id="300"/>
    <w:p>
      <w:pPr>
        <w:spacing w:after="0"/>
        <w:ind w:left="0"/>
        <w:jc w:val="both"/>
      </w:pPr>
      <w:r>
        <w:rPr>
          <w:rFonts w:ascii="Times New Roman"/>
          <w:b w:val="false"/>
          <w:i w:val="false"/>
          <w:color w:val="000000"/>
          <w:sz w:val="28"/>
        </w:rPr>
        <w:t>
      Бағдарламаға тапсырыс беруші ретінде тұрғын-уй коммуналдық шаруашылық бөлімі мына қызметтерді жүзеге асырады:</w:t>
      </w:r>
    </w:p>
    <w:bookmarkEnd w:id="300"/>
    <w:bookmarkStart w:name="z307" w:id="301"/>
    <w:p>
      <w:pPr>
        <w:spacing w:after="0"/>
        <w:ind w:left="0"/>
        <w:jc w:val="both"/>
      </w:pPr>
      <w:r>
        <w:rPr>
          <w:rFonts w:ascii="Times New Roman"/>
          <w:b w:val="false"/>
          <w:i w:val="false"/>
          <w:color w:val="000000"/>
          <w:sz w:val="28"/>
        </w:rPr>
        <w:t xml:space="preserve">
      1) Бағдарламаның бекітілген мақсаты мен міндеттеріне қол жеткізу мақсатында (басқа шараларды анықтау) жоспарланған шараларды жүзеге асыру тиімділігін жоғарылату; </w:t>
      </w:r>
    </w:p>
    <w:bookmarkEnd w:id="301"/>
    <w:bookmarkStart w:name="z308" w:id="302"/>
    <w:p>
      <w:pPr>
        <w:spacing w:after="0"/>
        <w:ind w:left="0"/>
        <w:jc w:val="both"/>
      </w:pPr>
      <w:r>
        <w:rPr>
          <w:rFonts w:ascii="Times New Roman"/>
          <w:b w:val="false"/>
          <w:i w:val="false"/>
          <w:color w:val="000000"/>
          <w:sz w:val="28"/>
        </w:rPr>
        <w:t xml:space="preserve">
      2) айқындалған мәселелік сұрақтар бойынша шешімдер қабылдау. </w:t>
      </w:r>
    </w:p>
    <w:bookmarkEnd w:id="302"/>
    <w:bookmarkStart w:name="z309" w:id="303"/>
    <w:p>
      <w:pPr>
        <w:spacing w:after="0"/>
        <w:ind w:left="0"/>
        <w:jc w:val="both"/>
      </w:pPr>
      <w:r>
        <w:rPr>
          <w:rFonts w:ascii="Times New Roman"/>
          <w:b w:val="false"/>
          <w:i w:val="false"/>
          <w:color w:val="000000"/>
          <w:sz w:val="28"/>
        </w:rPr>
        <w:t>
      Бағдарламаға тапсырыс беруші ретінде тұрғын-уй коммуналдық шаруашылық бөлімі мына қызметтерді жүзеге асырады:</w:t>
      </w:r>
    </w:p>
    <w:bookmarkEnd w:id="303"/>
    <w:bookmarkStart w:name="z310" w:id="304"/>
    <w:p>
      <w:pPr>
        <w:spacing w:after="0"/>
        <w:ind w:left="0"/>
        <w:jc w:val="both"/>
      </w:pPr>
      <w:r>
        <w:rPr>
          <w:rFonts w:ascii="Times New Roman"/>
          <w:b w:val="false"/>
          <w:i w:val="false"/>
          <w:color w:val="000000"/>
          <w:sz w:val="28"/>
        </w:rPr>
        <w:t>
      1) Бағдарламаның барлық орындаушыларын үйлестіре отырып, Бөрлі ауданы аумағындағы коммуналдық қалдықтарды басқару саласындағы міндеттерді шешуге бірыңғай орталықтандырылған кешенді әдісті қалыптастырып, қамтамасыз етеді;</w:t>
      </w:r>
    </w:p>
    <w:bookmarkEnd w:id="304"/>
    <w:bookmarkStart w:name="z311" w:id="305"/>
    <w:p>
      <w:pPr>
        <w:spacing w:after="0"/>
        <w:ind w:left="0"/>
        <w:jc w:val="both"/>
      </w:pPr>
      <w:r>
        <w:rPr>
          <w:rFonts w:ascii="Times New Roman"/>
          <w:b w:val="false"/>
          <w:i w:val="false"/>
          <w:color w:val="000000"/>
          <w:sz w:val="28"/>
        </w:rPr>
        <w:t xml:space="preserve">
      2) Батыс Қазақстан облысы әкімдігімен бюджеттік құрал есебінен бағдарламаны жүзеге асыруға қаржылық шығындар бойынша бірлесе жұмыс жасайды; </w:t>
      </w:r>
    </w:p>
    <w:bookmarkEnd w:id="305"/>
    <w:bookmarkStart w:name="z312" w:id="306"/>
    <w:p>
      <w:pPr>
        <w:spacing w:after="0"/>
        <w:ind w:left="0"/>
        <w:jc w:val="both"/>
      </w:pPr>
      <w:r>
        <w:rPr>
          <w:rFonts w:ascii="Times New Roman"/>
          <w:b w:val="false"/>
          <w:i w:val="false"/>
          <w:color w:val="000000"/>
          <w:sz w:val="28"/>
        </w:rPr>
        <w:t xml:space="preserve">
      3) Бағдарламаның іс-шараларын жүзеге асыру мәселелері бойынша ауыл және ауылдық округтер әкімдіктерімен өзара бірлесе жұмыс жасауын жүзеге асырады; </w:t>
      </w:r>
    </w:p>
    <w:bookmarkEnd w:id="306"/>
    <w:bookmarkStart w:name="z313" w:id="307"/>
    <w:p>
      <w:pPr>
        <w:spacing w:after="0"/>
        <w:ind w:left="0"/>
        <w:jc w:val="both"/>
      </w:pPr>
      <w:r>
        <w:rPr>
          <w:rFonts w:ascii="Times New Roman"/>
          <w:b w:val="false"/>
          <w:i w:val="false"/>
          <w:color w:val="000000"/>
          <w:sz w:val="28"/>
        </w:rPr>
        <w:t>
      4) Бағдарламаның іс-шараларын жүзеге асыруға мониторинг жүргізеді, коммуналдық қалдықтарды басқару саласындағы мемлекеттік саясаты жүзеге асыруға жауапты Бөрлі ауданы әкімінің орынбасарына талқылау үшін нәтижелерді береді;</w:t>
      </w:r>
    </w:p>
    <w:bookmarkEnd w:id="307"/>
    <w:bookmarkStart w:name="z314" w:id="308"/>
    <w:p>
      <w:pPr>
        <w:spacing w:after="0"/>
        <w:ind w:left="0"/>
        <w:jc w:val="both"/>
      </w:pPr>
      <w:r>
        <w:rPr>
          <w:rFonts w:ascii="Times New Roman"/>
          <w:b w:val="false"/>
          <w:i w:val="false"/>
          <w:color w:val="000000"/>
          <w:sz w:val="28"/>
        </w:rPr>
        <w:t xml:space="preserve">
      5) бағдарламаның шараларын жүзеге асыру шығындарына, мақсаттық көрсеткіштеріне, іс-шараларға түзетулерді жүзеге асырады, соның ішінде бағдарламаға сәйкес өзгерістер енгізу қажеттілігінің негіздемесімен келіп түскен ұсыныстар негізінде; </w:t>
      </w:r>
    </w:p>
    <w:bookmarkEnd w:id="308"/>
    <w:bookmarkStart w:name="z315" w:id="309"/>
    <w:p>
      <w:pPr>
        <w:spacing w:after="0"/>
        <w:ind w:left="0"/>
        <w:jc w:val="both"/>
      </w:pPr>
      <w:r>
        <w:rPr>
          <w:rFonts w:ascii="Times New Roman"/>
          <w:b w:val="false"/>
          <w:i w:val="false"/>
          <w:color w:val="000000"/>
          <w:sz w:val="28"/>
        </w:rPr>
        <w:t>
      6) Бағдарламаны жүзеге асыру шараларын тексеру барысына қатысады;</w:t>
      </w:r>
    </w:p>
    <w:bookmarkEnd w:id="309"/>
    <w:bookmarkStart w:name="z316" w:id="310"/>
    <w:p>
      <w:pPr>
        <w:spacing w:after="0"/>
        <w:ind w:left="0"/>
        <w:jc w:val="both"/>
      </w:pPr>
      <w:r>
        <w:rPr>
          <w:rFonts w:ascii="Times New Roman"/>
          <w:b w:val="false"/>
          <w:i w:val="false"/>
          <w:color w:val="000000"/>
          <w:sz w:val="28"/>
        </w:rPr>
        <w:t>
      7) Бөрлі ауданы әкімдігінің ресми сайтына бағдарламаны, бағдарламаның іс-шараларын жүзеге асыру туралы ақпараттарды тіркейді.</w:t>
      </w:r>
    </w:p>
    <w:bookmarkEnd w:id="3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