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b9a2" w14:textId="52cb9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әкімдігінің 2022 жылғы 25 шілдедегі № 603 "Тарбағатай ауданы бойынша коммуналдық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2024 жылғы 19 сәуірдегі № 102 қаулысы</w:t>
      </w:r>
    </w:p>
    <w:p>
      <w:pPr>
        <w:spacing w:after="0"/>
        <w:ind w:left="0"/>
        <w:jc w:val="both"/>
      </w:pPr>
      <w:bookmarkStart w:name="z5" w:id="0"/>
      <w:r>
        <w:rPr>
          <w:rFonts w:ascii="Times New Roman"/>
          <w:b w:val="false"/>
          <w:i w:val="false"/>
          <w:color w:val="000000"/>
          <w:sz w:val="28"/>
        </w:rPr>
        <w:t>
      Тарбағатай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Тарбағатай ауданы әкімдігінің 2022 жылғы 25 шілдедегі №603 "Тарбағатай ауданы бойынша коммуналдық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3"/>
    <w:bookmarkStart w:name="z11"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4"/>
    <w:bookmarkStart w:name="z12" w:id="5"/>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5"/>
    <w:bookmarkStart w:name="z13" w:id="6"/>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
    <w:bookmarkStart w:name="z14" w:id="7"/>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7"/>
    <w:bookmarkStart w:name="z15" w:id="8"/>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8"/>
    <w:bookmarkStart w:name="z16" w:id="9"/>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9"/>
    <w:bookmarkStart w:name="z17" w:id="1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0"/>
    <w:bookmarkStart w:name="z18" w:id="11"/>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1"/>
    <w:bookmarkStart w:name="z19" w:id="12"/>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2"/>
    <w:bookmarkStart w:name="z20" w:id="13"/>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3"/>
    <w:bookmarkStart w:name="z21" w:id="1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4"/>
    <w:bookmarkStart w:name="z22" w:id="15"/>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15"/>
    <w:bookmarkStart w:name="z23" w:id="16"/>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16"/>
    <w:bookmarkStart w:name="z24" w:id="17"/>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17"/>
    <w:bookmarkStart w:name="z25" w:id="18"/>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18"/>
    <w:bookmarkStart w:name="z26" w:id="1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19"/>
    <w:bookmarkStart w:name="z27" w:id="20"/>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0"/>
    <w:bookmarkStart w:name="z28" w:id="21"/>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1"/>
    <w:bookmarkStart w:name="z29" w:id="22"/>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2"/>
    <w:bookmarkStart w:name="z30" w:id="23"/>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3"/>
    <w:bookmarkStart w:name="z31" w:id="24"/>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4"/>
    <w:bookmarkStart w:name="z32" w:id="25"/>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25"/>
    <w:bookmarkStart w:name="z33" w:id="26"/>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26"/>
    <w:bookmarkStart w:name="z34"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5" w:id="28"/>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29"/>
    <w:bookmarkStart w:name="z38" w:id="30"/>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0"/>
    <w:bookmarkStart w:name="z39" w:id="31"/>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1"/>
    <w:bookmarkStart w:name="z40" w:id="32"/>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2"/>
    <w:bookmarkStart w:name="z41" w:id="33"/>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3" w:id="3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34"/>
    <w:bookmarkStart w:name="z44" w:id="3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35"/>
    <w:bookmarkStart w:name="z45" w:id="36"/>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36"/>
    <w:bookmarkStart w:name="z46"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37"/>
    <w:bookmarkStart w:name="z47" w:id="38"/>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49" w:id="39"/>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51" w:id="40"/>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w:t>
      </w:r>
    </w:p>
    <w:bookmarkEnd w:id="41"/>
    <w:bookmarkStart w:name="z54" w:id="42"/>
    <w:p>
      <w:pPr>
        <w:spacing w:after="0"/>
        <w:ind w:left="0"/>
        <w:jc w:val="both"/>
      </w:pPr>
      <w:r>
        <w:rPr>
          <w:rFonts w:ascii="Times New Roman"/>
          <w:b w:val="false"/>
          <w:i w:val="false"/>
          <w:color w:val="000000"/>
          <w:sz w:val="28"/>
        </w:rPr>
        <w:t>
      30-ы күніне дейін не деректерді қашықтықтан беру құрылғылары арқылы жүргізіледі.";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3"/>
    <w:bookmarkStart w:name="z57"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44"/>
    <w:bookmarkStart w:name="z58" w:id="4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45"/>
    <w:bookmarkStart w:name="z59" w:id="4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46"/>
    <w:bookmarkStart w:name="z60" w:id="4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47"/>
    <w:bookmarkStart w:name="z61" w:id="4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48"/>
    <w:bookmarkStart w:name="z62" w:id="4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49"/>
    <w:bookmarkStart w:name="z63" w:id="5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50"/>
    <w:bookmarkStart w:name="z64" w:id="5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51"/>
    <w:bookmarkStart w:name="z65" w:id="52"/>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52"/>
    <w:bookmarkStart w:name="z66" w:id="5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53"/>
    <w:bookmarkStart w:name="z67" w:id="5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54"/>
    <w:bookmarkStart w:name="z68" w:id="5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55"/>
    <w:bookmarkStart w:name="z69" w:id="56"/>
    <w:p>
      <w:pPr>
        <w:spacing w:after="0"/>
        <w:ind w:left="0"/>
        <w:jc w:val="both"/>
      </w:pPr>
      <w:r>
        <w:rPr>
          <w:rFonts w:ascii="Times New Roman"/>
          <w:b w:val="false"/>
          <w:i w:val="false"/>
          <w:color w:val="000000"/>
          <w:sz w:val="28"/>
        </w:rPr>
        <w:t>
      37-тармақ алып тасталсын.</w:t>
      </w:r>
    </w:p>
    <w:bookmarkEnd w:id="56"/>
    <w:bookmarkStart w:name="z70" w:id="57"/>
    <w:p>
      <w:pPr>
        <w:spacing w:after="0"/>
        <w:ind w:left="0"/>
        <w:jc w:val="both"/>
      </w:pPr>
      <w:r>
        <w:rPr>
          <w:rFonts w:ascii="Times New Roman"/>
          <w:b w:val="false"/>
          <w:i w:val="false"/>
          <w:color w:val="000000"/>
          <w:sz w:val="28"/>
        </w:rPr>
        <w:t>
      2. Осы қаулының орындалуын бақылау жетекшілік ететін Тарбағатай ауданы әкімінің орынбасарына жүктелсін.</w:t>
      </w:r>
    </w:p>
    <w:bookmarkEnd w:id="57"/>
    <w:bookmarkStart w:name="z71" w:id="5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Тарбағатай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Жоргекбаев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ауданы әкімдігінің </w:t>
            </w:r>
            <w:r>
              <w:br/>
            </w:r>
            <w:r>
              <w:rPr>
                <w:rFonts w:ascii="Times New Roman"/>
                <w:b w:val="false"/>
                <w:i w:val="false"/>
                <w:color w:val="000000"/>
                <w:sz w:val="20"/>
              </w:rPr>
              <w:t xml:space="preserve">2024 жылғы 19 сәуірдегі </w:t>
            </w:r>
            <w:r>
              <w:br/>
            </w:r>
            <w:r>
              <w:rPr>
                <w:rFonts w:ascii="Times New Roman"/>
                <w:b w:val="false"/>
                <w:i w:val="false"/>
                <w:color w:val="000000"/>
                <w:sz w:val="20"/>
              </w:rPr>
              <w:t xml:space="preserve">№102 қаулысына </w:t>
            </w:r>
            <w:r>
              <w:br/>
            </w:r>
            <w:r>
              <w:rPr>
                <w:rFonts w:ascii="Times New Roman"/>
                <w:b w:val="false"/>
                <w:i w:val="false"/>
                <w:color w:val="000000"/>
                <w:sz w:val="20"/>
              </w:rPr>
              <w:t>қосымша</w:t>
            </w:r>
          </w:p>
        </w:tc>
      </w:tr>
    </w:tbl>
    <w:bookmarkStart w:name="z74" w:id="59"/>
    <w:p>
      <w:pPr>
        <w:spacing w:after="0"/>
        <w:ind w:left="0"/>
        <w:jc w:val="left"/>
      </w:pPr>
      <w:r>
        <w:rPr>
          <w:rFonts w:ascii="Times New Roman"/>
          <w:b/>
          <w:i w:val="false"/>
          <w:color w:val="000000"/>
        </w:rPr>
        <w:t xml:space="preserve"> Тарбағатай ауданы бойынша коммуналдық көрсетілетін қызметтерді ұсыну қағидасы</w:t>
      </w:r>
    </w:p>
    <w:bookmarkEnd w:id="59"/>
    <w:bookmarkStart w:name="z75" w:id="60"/>
    <w:p>
      <w:pPr>
        <w:spacing w:after="0"/>
        <w:ind w:left="0"/>
        <w:jc w:val="left"/>
      </w:pPr>
      <w:r>
        <w:rPr>
          <w:rFonts w:ascii="Times New Roman"/>
          <w:b/>
          <w:i w:val="false"/>
          <w:color w:val="000000"/>
        </w:rPr>
        <w:t xml:space="preserve"> 1-тарау. Жалпы ережелер</w:t>
      </w:r>
    </w:p>
    <w:bookmarkEnd w:id="60"/>
    <w:bookmarkStart w:name="z76" w:id="61"/>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мен ақы төлеу тәртібін белгілейді.</w:t>
      </w:r>
    </w:p>
    <w:bookmarkEnd w:id="61"/>
    <w:bookmarkStart w:name="z77" w:id="6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62"/>
    <w:bookmarkStart w:name="z78" w:id="63"/>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63"/>
    <w:bookmarkStart w:name="z79" w:id="6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64"/>
    <w:bookmarkStart w:name="z80" w:id="6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65"/>
    <w:bookmarkStart w:name="z81" w:id="6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66"/>
    <w:bookmarkStart w:name="z82" w:id="6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67"/>
    <w:bookmarkStart w:name="z83" w:id="6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68"/>
    <w:bookmarkStart w:name="z84" w:id="6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коммуналдық көрсетілетін қызметтер</w:t>
      </w:r>
      <w:r>
        <w:rPr>
          <w:rFonts w:ascii="Times New Roman"/>
          <w:b w:val="false"/>
          <w:i w:val="false"/>
          <w:color w:val="000000"/>
          <w:sz w:val="28"/>
        </w:rPr>
        <w:t xml:space="preserve">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69"/>
    <w:bookmarkStart w:name="z85" w:id="7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70"/>
    <w:bookmarkStart w:name="z86" w:id="7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71"/>
    <w:bookmarkStart w:name="z87" w:id="72"/>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72"/>
    <w:bookmarkStart w:name="z88" w:id="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лифтілерге қызмет көрсету</w:t>
      </w:r>
      <w:r>
        <w:rPr>
          <w:rFonts w:ascii="Times New Roman"/>
          <w:b w:val="false"/>
          <w:i w:val="false"/>
          <w:color w:val="000000"/>
          <w:sz w:val="28"/>
        </w:rPr>
        <w:t xml:space="preserve">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73"/>
    <w:bookmarkStart w:name="z89" w:id="74"/>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74"/>
    <w:bookmarkStart w:name="z90" w:id="75"/>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75"/>
    <w:bookmarkStart w:name="z91" w:id="76"/>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76"/>
    <w:bookmarkStart w:name="z92" w:id="77"/>
    <w:p>
      <w:pPr>
        <w:spacing w:after="0"/>
        <w:ind w:left="0"/>
        <w:jc w:val="both"/>
      </w:pPr>
      <w:r>
        <w:rPr>
          <w:rFonts w:ascii="Times New Roman"/>
          <w:b w:val="false"/>
          <w:i w:val="false"/>
          <w:color w:val="000000"/>
          <w:sz w:val="28"/>
        </w:rPr>
        <w:t xml:space="preserve">
      15) тапсырыс беруші – қызметін Қазақстан Республикасының сәулет, қала құрылысы және құрылыс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77"/>
    <w:bookmarkStart w:name="z93" w:id="7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төлем құжаты</w:t>
      </w:r>
      <w:r>
        <w:rPr>
          <w:rFonts w:ascii="Times New Roman"/>
          <w:b w:val="false"/>
          <w:i w:val="false"/>
          <w:color w:val="000000"/>
          <w:sz w:val="28"/>
        </w:rPr>
        <w:t xml:space="preserve">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78"/>
    <w:bookmarkStart w:name="z94" w:id="79"/>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79"/>
    <w:bookmarkStart w:name="z95" w:id="80"/>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80"/>
    <w:bookmarkStart w:name="z96" w:id="81"/>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81"/>
    <w:bookmarkStart w:name="z97" w:id="82"/>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82"/>
    <w:bookmarkStart w:name="z98" w:id="83"/>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83"/>
    <w:bookmarkStart w:name="z99" w:id="84"/>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84"/>
    <w:bookmarkStart w:name="z100" w:id="85"/>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85"/>
    <w:bookmarkStart w:name="z101" w:id="8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6"/>
    <w:bookmarkStart w:name="z102" w:id="8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87"/>
    <w:bookmarkStart w:name="z103" w:id="8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88"/>
    <w:bookmarkStart w:name="z104" w:id="89"/>
    <w:p>
      <w:pPr>
        <w:spacing w:after="0"/>
        <w:ind w:left="0"/>
        <w:jc w:val="both"/>
      </w:pPr>
      <w:r>
        <w:rPr>
          <w:rFonts w:ascii="Times New Roman"/>
          <w:b w:val="false"/>
          <w:i w:val="false"/>
          <w:color w:val="000000"/>
          <w:sz w:val="28"/>
        </w:rPr>
        <w:t>
      Жеке келісімшарт жасасу үшін электрмен жабдықтау объектісінің иесі белгіленген нысанда электрмен жабдықтау келісімшартын қабылдауға өтініммен және қажетті құжаттар пакетімен энергия беруші ұйымға хабарласуы тиіс.</w:t>
      </w:r>
    </w:p>
    <w:bookmarkEnd w:id="89"/>
    <w:bookmarkStart w:name="z105" w:id="9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90"/>
    <w:bookmarkStart w:name="z106" w:id="91"/>
    <w:p>
      <w:pPr>
        <w:spacing w:after="0"/>
        <w:ind w:left="0"/>
        <w:jc w:val="both"/>
      </w:pPr>
      <w:r>
        <w:rPr>
          <w:rFonts w:ascii="Times New Roman"/>
          <w:b w:val="false"/>
          <w:i w:val="false"/>
          <w:color w:val="000000"/>
          <w:sz w:val="28"/>
        </w:rPr>
        <w:t xml:space="preserve">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жасалады.</w:t>
      </w:r>
    </w:p>
    <w:bookmarkEnd w:id="91"/>
    <w:bookmarkStart w:name="z107" w:id="92"/>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92"/>
    <w:bookmarkStart w:name="z108" w:id="93"/>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93"/>
    <w:bookmarkStart w:name="z109" w:id="94"/>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94"/>
    <w:bookmarkStart w:name="z110" w:id="9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95"/>
    <w:bookmarkStart w:name="z111" w:id="9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96"/>
    <w:bookmarkStart w:name="z112" w:id="9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97"/>
    <w:bookmarkStart w:name="z113" w:id="98"/>
    <w:p>
      <w:pPr>
        <w:spacing w:after="0"/>
        <w:ind w:left="0"/>
        <w:jc w:val="both"/>
      </w:pPr>
      <w:r>
        <w:rPr>
          <w:rFonts w:ascii="Times New Roman"/>
          <w:b w:val="false"/>
          <w:i w:val="false"/>
          <w:color w:val="000000"/>
          <w:sz w:val="28"/>
        </w:rPr>
        <w:t>
      1) электрмен жабдықтау – Қазақстан Республикасының заңнамасында белгіленген электр энергиясының сапасына сәйкес – жыл ішінде тәулік бойы;</w:t>
      </w:r>
    </w:p>
    <w:bookmarkEnd w:id="98"/>
    <w:bookmarkStart w:name="z114" w:id="99"/>
    <w:p>
      <w:pPr>
        <w:spacing w:after="0"/>
        <w:ind w:left="0"/>
        <w:jc w:val="both"/>
      </w:pPr>
      <w:r>
        <w:rPr>
          <w:rFonts w:ascii="Times New Roman"/>
          <w:b w:val="false"/>
          <w:i w:val="false"/>
          <w:color w:val="000000"/>
          <w:sz w:val="28"/>
        </w:rPr>
        <w:t>
      2) суық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99"/>
    <w:bookmarkStart w:name="z115" w:id="100"/>
    <w:p>
      <w:pPr>
        <w:spacing w:after="0"/>
        <w:ind w:left="0"/>
        <w:jc w:val="both"/>
      </w:pPr>
      <w:r>
        <w:rPr>
          <w:rFonts w:ascii="Times New Roman"/>
          <w:b w:val="false"/>
          <w:i w:val="false"/>
          <w:color w:val="000000"/>
          <w:sz w:val="28"/>
        </w:rPr>
        <w:t>
      3) су бұру – сарқынды суларды су бұру жүйелеріне толық бұруды қамтамасыз ету – жыл ішінде тәулік бойы;</w:t>
      </w:r>
    </w:p>
    <w:bookmarkEnd w:id="100"/>
    <w:bookmarkStart w:name="z116" w:id="101"/>
    <w:p>
      <w:pPr>
        <w:spacing w:after="0"/>
        <w:ind w:left="0"/>
        <w:jc w:val="both"/>
      </w:pPr>
      <w:r>
        <w:rPr>
          <w:rFonts w:ascii="Times New Roman"/>
          <w:b w:val="false"/>
          <w:i w:val="false"/>
          <w:color w:val="000000"/>
          <w:sz w:val="28"/>
        </w:rPr>
        <w:t>
      4)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101"/>
    <w:bookmarkStart w:name="z117" w:id="102"/>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02"/>
    <w:bookmarkStart w:name="z118" w:id="103"/>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03"/>
    <w:bookmarkStart w:name="z119" w:id="104"/>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104"/>
    <w:bookmarkStart w:name="z120" w:id="10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105"/>
    <w:bookmarkStart w:name="z121" w:id="10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06"/>
    <w:bookmarkStart w:name="z122" w:id="10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07"/>
    <w:bookmarkStart w:name="z123" w:id="10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08"/>
    <w:bookmarkStart w:name="z124" w:id="109"/>
    <w:p>
      <w:pPr>
        <w:spacing w:after="0"/>
        <w:ind w:left="0"/>
        <w:jc w:val="both"/>
      </w:pPr>
      <w:r>
        <w:rPr>
          <w:rFonts w:ascii="Times New Roman"/>
          <w:b w:val="false"/>
          <w:i w:val="false"/>
          <w:color w:val="000000"/>
          <w:sz w:val="28"/>
        </w:rPr>
        <w:t>
      11.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09"/>
    <w:bookmarkStart w:name="z125" w:id="110"/>
    <w:p>
      <w:pPr>
        <w:spacing w:after="0"/>
        <w:ind w:left="0"/>
        <w:jc w:val="both"/>
      </w:pPr>
      <w:r>
        <w:rPr>
          <w:rFonts w:ascii="Times New Roman"/>
          <w:b w:val="false"/>
          <w:i w:val="false"/>
          <w:color w:val="000000"/>
          <w:sz w:val="28"/>
        </w:rPr>
        <w:t>
      12.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10"/>
    <w:bookmarkStart w:name="z126" w:id="111"/>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11"/>
    <w:bookmarkStart w:name="z127" w:id="11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112"/>
    <w:bookmarkStart w:name="z128" w:id="113"/>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113"/>
    <w:bookmarkStart w:name="z129" w:id="11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114"/>
    <w:bookmarkStart w:name="z130" w:id="11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115"/>
    <w:bookmarkStart w:name="z131" w:id="11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116"/>
    <w:bookmarkStart w:name="z132" w:id="11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117"/>
    <w:bookmarkStart w:name="z133" w:id="11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118"/>
    <w:bookmarkStart w:name="z134" w:id="11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119"/>
    <w:bookmarkStart w:name="z135" w:id="12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120"/>
    <w:bookmarkStart w:name="z136" w:id="121"/>
    <w:p>
      <w:pPr>
        <w:spacing w:after="0"/>
        <w:ind w:left="0"/>
        <w:jc w:val="both"/>
      </w:pPr>
      <w:r>
        <w:rPr>
          <w:rFonts w:ascii="Times New Roman"/>
          <w:b w:val="false"/>
          <w:i w:val="false"/>
          <w:color w:val="000000"/>
          <w:sz w:val="28"/>
        </w:rPr>
        <w:t xml:space="preserve">
      16. Шарт бойынша міндеттемелер орындалмаған немесе тиісінше орындалмаған жағдайларда жеткізуші немесе тұтынушы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жауапты болады.</w:t>
      </w:r>
    </w:p>
    <w:bookmarkEnd w:id="121"/>
    <w:bookmarkStart w:name="z137" w:id="122"/>
    <w:p>
      <w:pPr>
        <w:spacing w:after="0"/>
        <w:ind w:left="0"/>
        <w:jc w:val="both"/>
      </w:pPr>
      <w:r>
        <w:rPr>
          <w:rFonts w:ascii="Times New Roman"/>
          <w:b w:val="false"/>
          <w:i w:val="false"/>
          <w:color w:val="000000"/>
          <w:sz w:val="28"/>
        </w:rPr>
        <w:t xml:space="preserve">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w:t>
      </w:r>
      <w:r>
        <w:rPr>
          <w:rFonts w:ascii="Times New Roman"/>
          <w:b w:val="false"/>
          <w:i w:val="false"/>
          <w:color w:val="000000"/>
          <w:sz w:val="28"/>
        </w:rPr>
        <w:t>Азаматтық заңнамасына</w:t>
      </w:r>
      <w:r>
        <w:rPr>
          <w:rFonts w:ascii="Times New Roman"/>
          <w:b w:val="false"/>
          <w:i w:val="false"/>
          <w:color w:val="000000"/>
          <w:sz w:val="28"/>
        </w:rPr>
        <w:t xml:space="preserve"> сәйкес реттеледі.</w:t>
      </w:r>
    </w:p>
    <w:bookmarkEnd w:id="122"/>
    <w:bookmarkStart w:name="z138" w:id="123"/>
    <w:p>
      <w:pPr>
        <w:spacing w:after="0"/>
        <w:ind w:left="0"/>
        <w:jc w:val="both"/>
      </w:pPr>
      <w:r>
        <w:rPr>
          <w:rFonts w:ascii="Times New Roman"/>
          <w:b w:val="false"/>
          <w:i w:val="false"/>
          <w:color w:val="000000"/>
          <w:sz w:val="28"/>
        </w:rPr>
        <w:t xml:space="preserve">
      18.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123"/>
    <w:bookmarkStart w:name="z139" w:id="124"/>
    <w:p>
      <w:pPr>
        <w:spacing w:after="0"/>
        <w:ind w:left="0"/>
        <w:jc w:val="both"/>
      </w:pPr>
      <w:r>
        <w:rPr>
          <w:rFonts w:ascii="Times New Roman"/>
          <w:b w:val="false"/>
          <w:i w:val="false"/>
          <w:color w:val="000000"/>
          <w:sz w:val="28"/>
        </w:rPr>
        <w:t>
      19. Тұтынушы:</w:t>
      </w:r>
    </w:p>
    <w:bookmarkEnd w:id="124"/>
    <w:bookmarkStart w:name="z140" w:id="12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125"/>
    <w:bookmarkStart w:name="z141" w:id="12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126"/>
    <w:bookmarkStart w:name="z142" w:id="12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127"/>
    <w:bookmarkStart w:name="z143" w:id="12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128"/>
    <w:bookmarkStart w:name="z144" w:id="12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129"/>
    <w:bookmarkStart w:name="z145" w:id="130"/>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130"/>
    <w:bookmarkStart w:name="z146" w:id="13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131"/>
    <w:bookmarkStart w:name="z147" w:id="13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132"/>
    <w:bookmarkStart w:name="z148" w:id="133"/>
    <w:p>
      <w:pPr>
        <w:spacing w:after="0"/>
        <w:ind w:left="0"/>
        <w:jc w:val="both"/>
      </w:pPr>
      <w:r>
        <w:rPr>
          <w:rFonts w:ascii="Times New Roman"/>
          <w:b w:val="false"/>
          <w:i w:val="false"/>
          <w:color w:val="000000"/>
          <w:sz w:val="28"/>
        </w:rPr>
        <w:t>
      20. Жеткізуші:</w:t>
      </w:r>
    </w:p>
    <w:bookmarkEnd w:id="133"/>
    <w:bookmarkStart w:name="z149" w:id="13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134"/>
    <w:bookmarkStart w:name="z150" w:id="13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135"/>
    <w:bookmarkStart w:name="z151" w:id="13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136"/>
    <w:bookmarkStart w:name="z152" w:id="13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137"/>
    <w:bookmarkStart w:name="z153" w:id="13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138"/>
    <w:bookmarkStart w:name="z154" w:id="13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139"/>
    <w:bookmarkStart w:name="z155" w:id="14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40"/>
    <w:bookmarkStart w:name="z156" w:id="14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141"/>
    <w:bookmarkStart w:name="z157" w:id="14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42"/>
    <w:bookmarkStart w:name="z158" w:id="14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43"/>
    <w:bookmarkStart w:name="z159" w:id="144"/>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144"/>
    <w:bookmarkStart w:name="z160" w:id="145"/>
    <w:p>
      <w:pPr>
        <w:spacing w:after="0"/>
        <w:ind w:left="0"/>
        <w:jc w:val="both"/>
      </w:pPr>
      <w:r>
        <w:rPr>
          <w:rFonts w:ascii="Times New Roman"/>
          <w:b w:val="false"/>
          <w:i w:val="false"/>
          <w:color w:val="000000"/>
          <w:sz w:val="28"/>
        </w:rPr>
        <w:t>
      22. Тұтынушы коммуналдық қызметтер үшін төлемді осы Үлгілік қағидаларға қосымшаға сәйкес нысан бойынша бірыңғай төлем құжаты бойынша жүргізеді.</w:t>
      </w:r>
    </w:p>
    <w:bookmarkEnd w:id="145"/>
    <w:bookmarkStart w:name="z161" w:id="146"/>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146"/>
    <w:bookmarkStart w:name="z162" w:id="147"/>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147"/>
    <w:bookmarkStart w:name="z163" w:id="14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w:t>
      </w:r>
    </w:p>
    <w:bookmarkEnd w:id="148"/>
    <w:bookmarkStart w:name="z164" w:id="149"/>
    <w:p>
      <w:pPr>
        <w:spacing w:after="0"/>
        <w:ind w:left="0"/>
        <w:jc w:val="both"/>
      </w:pPr>
      <w:r>
        <w:rPr>
          <w:rFonts w:ascii="Times New Roman"/>
          <w:b w:val="false"/>
          <w:i w:val="false"/>
          <w:color w:val="000000"/>
          <w:sz w:val="28"/>
        </w:rPr>
        <w:t>
      30-ы күніне дейін не деректерді қашықтықтан беру құрылғылары арқылы жүргізіледі.</w:t>
      </w:r>
    </w:p>
    <w:bookmarkEnd w:id="149"/>
    <w:bookmarkStart w:name="z165" w:id="150"/>
    <w:p>
      <w:pPr>
        <w:spacing w:after="0"/>
        <w:ind w:left="0"/>
        <w:jc w:val="both"/>
      </w:pPr>
      <w:r>
        <w:rPr>
          <w:rFonts w:ascii="Times New Roman"/>
          <w:b w:val="false"/>
          <w:i w:val="false"/>
          <w:color w:val="000000"/>
          <w:sz w:val="28"/>
        </w:rPr>
        <w:t xml:space="preserve">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150"/>
    <w:bookmarkStart w:name="z166" w:id="151"/>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51"/>
    <w:bookmarkStart w:name="z167" w:id="152"/>
    <w:p>
      <w:pPr>
        <w:spacing w:after="0"/>
        <w:ind w:left="0"/>
        <w:jc w:val="both"/>
      </w:pPr>
      <w:r>
        <w:rPr>
          <w:rFonts w:ascii="Times New Roman"/>
          <w:b w:val="false"/>
          <w:i w:val="false"/>
          <w:color w:val="000000"/>
          <w:sz w:val="28"/>
        </w:rPr>
        <w:t>
      28.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52"/>
    <w:bookmarkStart w:name="z168" w:id="153"/>
    <w:p>
      <w:pPr>
        <w:spacing w:after="0"/>
        <w:ind w:left="0"/>
        <w:jc w:val="both"/>
      </w:pPr>
      <w:r>
        <w:rPr>
          <w:rFonts w:ascii="Times New Roman"/>
          <w:b w:val="false"/>
          <w:i w:val="false"/>
          <w:color w:val="000000"/>
          <w:sz w:val="28"/>
        </w:rPr>
        <w:t>
      29. Жеткізуші мен тұтынушы арасындағы барлық даулы мәселелер заңнамада белгіленген тәртіппен шешіледі.</w:t>
      </w:r>
    </w:p>
    <w:bookmarkEnd w:id="153"/>
    <w:bookmarkStart w:name="z169" w:id="154"/>
    <w:p>
      <w:pPr>
        <w:spacing w:after="0"/>
        <w:ind w:left="0"/>
        <w:jc w:val="left"/>
      </w:pPr>
      <w:r>
        <w:rPr>
          <w:rFonts w:ascii="Times New Roman"/>
          <w:b/>
          <w:i w:val="false"/>
          <w:color w:val="000000"/>
        </w:rPr>
        <w:t xml:space="preserve"> 5-тарау. Дауларды шешу тәртібі</w:t>
      </w:r>
    </w:p>
    <w:bookmarkEnd w:id="154"/>
    <w:bookmarkStart w:name="z170" w:id="155"/>
    <w:p>
      <w:pPr>
        <w:spacing w:after="0"/>
        <w:ind w:left="0"/>
        <w:jc w:val="both"/>
      </w:pPr>
      <w:r>
        <w:rPr>
          <w:rFonts w:ascii="Times New Roman"/>
          <w:b w:val="false"/>
          <w:i w:val="false"/>
          <w:color w:val="000000"/>
          <w:sz w:val="28"/>
        </w:rPr>
        <w:t>
      30.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5"/>
    <w:bookmarkStart w:name="z171" w:id="156"/>
    <w:p>
      <w:pPr>
        <w:spacing w:after="0"/>
        <w:ind w:left="0"/>
        <w:jc w:val="both"/>
      </w:pPr>
      <w:r>
        <w:rPr>
          <w:rFonts w:ascii="Times New Roman"/>
          <w:b w:val="false"/>
          <w:i w:val="false"/>
          <w:color w:val="000000"/>
          <w:sz w:val="28"/>
        </w:rPr>
        <w:t>
      31.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56"/>
    <w:bookmarkStart w:name="z172" w:id="15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57"/>
    <w:bookmarkStart w:name="z173" w:id="15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58"/>
    <w:bookmarkStart w:name="z174" w:id="159"/>
    <w:p>
      <w:pPr>
        <w:spacing w:after="0"/>
        <w:ind w:left="0"/>
        <w:jc w:val="both"/>
      </w:pPr>
      <w:r>
        <w:rPr>
          <w:rFonts w:ascii="Times New Roman"/>
          <w:b w:val="false"/>
          <w:i w:val="false"/>
          <w:color w:val="000000"/>
          <w:sz w:val="28"/>
        </w:rPr>
        <w:t>
      32.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59"/>
    <w:bookmarkStart w:name="z175" w:id="16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0"/>
    <w:bookmarkStart w:name="z176" w:id="16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1"/>
    <w:bookmarkStart w:name="z177" w:id="16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2"/>
    <w:bookmarkStart w:name="z178" w:id="16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3"/>
    <w:bookmarkStart w:name="z179" w:id="16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4"/>
    <w:bookmarkStart w:name="z180" w:id="165"/>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65"/>
    <w:bookmarkStart w:name="z181" w:id="166"/>
    <w:p>
      <w:pPr>
        <w:spacing w:after="0"/>
        <w:ind w:left="0"/>
        <w:jc w:val="both"/>
      </w:pPr>
      <w:r>
        <w:rPr>
          <w:rFonts w:ascii="Times New Roman"/>
          <w:b w:val="false"/>
          <w:i w:val="false"/>
          <w:color w:val="000000"/>
          <w:sz w:val="28"/>
        </w:rPr>
        <w:t>
      33.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66"/>
    <w:bookmarkStart w:name="z182" w:id="167"/>
    <w:p>
      <w:pPr>
        <w:spacing w:after="0"/>
        <w:ind w:left="0"/>
        <w:jc w:val="both"/>
      </w:pPr>
      <w:r>
        <w:rPr>
          <w:rFonts w:ascii="Times New Roman"/>
          <w:b w:val="false"/>
          <w:i w:val="false"/>
          <w:color w:val="000000"/>
          <w:sz w:val="28"/>
        </w:rPr>
        <w:t>
      Акті тұтынушы қол қоюдан бас тартса немесе бұзушылықты қарау кезінде келмесе де (ол болмаған кезде немесе хабарламадан кейін өкілі) келмеген жағдайда, бірақ актіні кемінде 3 (үш) адамнан тұратын комиссия орындаған жағдайда жарамды деп есептеледі, атынан комиссия мүшелері: жеткізушінің немесе энергия беруші ұйымның өкілдері және кондоминиум объектісін басқару органының өкілі: мүлік иелері бірлестігінің төрағасы, жай серіктестіктің сенімді басқарушысы, көппәтерлі тұрғын үйді басқарушы, басқарушы компанияның өкілі немесе пәтер иелері кооперативінің төрағасы.</w:t>
      </w:r>
    </w:p>
    <w:bookmarkEnd w:id="167"/>
    <w:bookmarkStart w:name="z183" w:id="168"/>
    <w:p>
      <w:pPr>
        <w:spacing w:after="0"/>
        <w:ind w:left="0"/>
        <w:jc w:val="both"/>
      </w:pPr>
      <w:r>
        <w:rPr>
          <w:rFonts w:ascii="Times New Roman"/>
          <w:b w:val="false"/>
          <w:i w:val="false"/>
          <w:color w:val="000000"/>
          <w:sz w:val="28"/>
        </w:rPr>
        <w:t>
      Кондоминиум объектісін басқару органы болмаған немесе электрмен жабдықтау объектісі кондоминиум құраммына енгізуге жатпайтын жағдайда комиссияның үшінші мүшесі ретінде жергілікті өзін-өзі басқару органының өкілі немесе учаскелік инспектор тартылуы мүмкін.</w:t>
      </w:r>
    </w:p>
    <w:bookmarkEnd w:id="168"/>
    <w:bookmarkStart w:name="z184" w:id="16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9"/>
    <w:bookmarkStart w:name="z185" w:id="17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0"/>
    <w:bookmarkStart w:name="z186" w:id="17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1"/>
    <w:bookmarkStart w:name="z187" w:id="17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2"/>
    <w:bookmarkStart w:name="z188" w:id="17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3"/>
    <w:bookmarkStart w:name="z189" w:id="17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4"/>
    <w:bookmarkStart w:name="z190" w:id="175"/>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75"/>
    <w:bookmarkStart w:name="z191" w:id="17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6"/>
    <w:bookmarkStart w:name="z192" w:id="17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7"/>
    <w:bookmarkStart w:name="z193" w:id="178"/>
    <w:p>
      <w:pPr>
        <w:spacing w:after="0"/>
        <w:ind w:left="0"/>
        <w:jc w:val="both"/>
      </w:pPr>
      <w:r>
        <w:rPr>
          <w:rFonts w:ascii="Times New Roman"/>
          <w:b w:val="false"/>
          <w:i w:val="false"/>
          <w:color w:val="000000"/>
          <w:sz w:val="28"/>
        </w:rPr>
        <w:t>
      Егер дау тараптардың келісімі бойынша реттелмесе, күнтізбелік отыз күн өткеннен кейін өнім беруші тұтынушыдан ұсынылған соманы өндіріп алу туралы сотқа талап арыз береді.</w:t>
      </w:r>
    </w:p>
    <w:bookmarkEnd w:id="178"/>
    <w:bookmarkStart w:name="z194" w:id="179"/>
    <w:p>
      <w:pPr>
        <w:spacing w:after="0"/>
        <w:ind w:left="0"/>
        <w:jc w:val="left"/>
      </w:pPr>
      <w:r>
        <w:rPr>
          <w:rFonts w:ascii="Times New Roman"/>
          <w:b/>
          <w:i w:val="false"/>
          <w:color w:val="000000"/>
        </w:rPr>
        <w:t xml:space="preserve"> 6-тарау. Қорытынды ережелер</w:t>
      </w:r>
    </w:p>
    <w:bookmarkEnd w:id="179"/>
    <w:bookmarkStart w:name="z195" w:id="180"/>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80"/>
    <w:bookmarkStart w:name="z196" w:id="181"/>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1"/>
    <w:bookmarkStart w:name="z197" w:id="182"/>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82"/>
    <w:bookmarkStart w:name="z198" w:id="183"/>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3"/>
    <w:bookmarkStart w:name="z199" w:id="184"/>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4"/>
    <w:bookmarkStart w:name="z200" w:id="185"/>
    <w:p>
      <w:pPr>
        <w:spacing w:after="0"/>
        <w:ind w:left="0"/>
        <w:jc w:val="both"/>
      </w:pPr>
      <w:r>
        <w:rPr>
          <w:rFonts w:ascii="Times New Roman"/>
          <w:b w:val="false"/>
          <w:i w:val="false"/>
          <w:color w:val="000000"/>
          <w:sz w:val="28"/>
        </w:rPr>
        <w:t>
      Осы Қағидалардан басқа жеткізушілер мен тұтынушылар энергетика, сумен жабдықтау, су бұру, қатты тұрмыстық қалдықтарды жинау, шығару саласындағы нормативтік құжаттарды, нормативтік құқықтық актілерді басшылыққа алады.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