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21263" w14:textId="3a212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Зайсан ауданы бойынша халық үшін тұрмыстық қатты қалдықтарды жинауға, тасымалдауға, сұрыптауға және көмуге арналған тарифтерді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Зайсан аудандық мәслихатының 2024 жылғы 20 қарашадағы № 28/2-VIII шешімі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Экология Кодексінің 365-бабы </w:t>
      </w:r>
      <w:r>
        <w:rPr>
          <w:rFonts w:ascii="Times New Roman"/>
          <w:b w:val="false"/>
          <w:i w:val="false"/>
          <w:color w:val="000000"/>
          <w:sz w:val="28"/>
        </w:rPr>
        <w:t>3-тармағының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тармақшасына, 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15) тармақшасына сәйкес, Зайсан аудандық мәслихаты ШЕШІМ ҚАБЫЛДАДЫ: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Зайсан ауданы бойынша халық үшін тұрмыстық қатты қалдықтарды жинауға, тасымалдауға, сұрыптауға және көмуге арналған тарифтері бекітілсін.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Загипаров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"20"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28/2-VIII шешіміне қосымша</w:t>
            </w:r>
          </w:p>
        </w:tc>
      </w:tr>
    </w:tbl>
    <w:bookmarkStart w:name="z1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Зайсан ауданы бойынша халық үшін тұрмыстық қатты қалдықтарды жинауға, тасымалдауға, сұрыптауға және көмуге арналған тарифтер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 (Қосылған құн салығынсыз)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 (Қосылған құн салығымен)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Жайлы үйлер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түрғын айына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454,86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509,44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емес үйлер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515,33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және заңды тұлғалар үшін бірлігіне (көлеміне) жылдық тариф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3155,10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3 533,71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