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5079" w14:textId="0f55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ветеринария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2024 жылғы 20 маусымдағы № 148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"Шығыс Қазақстан облысының ветеринария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ветеринария басқармасы:</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мемлекеттік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Н.А. Сақтағановқа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жоспарлау </w:t>
            </w:r>
          </w:p>
          <w:p>
            <w:pPr>
              <w:spacing w:after="20"/>
              <w:ind w:left="20"/>
              <w:jc w:val="both"/>
            </w:pPr>
            <w:r>
              <w:rPr>
                <w:rFonts w:ascii="Times New Roman"/>
                <w:b w:val="false"/>
                <w:i/>
                <w:color w:val="000000"/>
                <w:sz w:val="20"/>
              </w:rPr>
              <w:t xml:space="preserve">басқармасының басшысы </w:t>
            </w:r>
          </w:p>
          <w:p>
            <w:pPr>
              <w:spacing w:after="20"/>
              <w:ind w:left="20"/>
              <w:jc w:val="both"/>
            </w:pPr>
            <w:r>
              <w:rPr>
                <w:rFonts w:ascii="Times New Roman"/>
                <w:b w:val="false"/>
                <w:i/>
                <w:color w:val="000000"/>
                <w:sz w:val="20"/>
              </w:rPr>
              <w:t>_______________</w:t>
            </w:r>
          </w:p>
          <w:p>
            <w:pPr>
              <w:spacing w:after="0"/>
              <w:ind w:left="0"/>
              <w:jc w:val="left"/>
            </w:pPr>
          </w:p>
          <w:p>
            <w:pPr>
              <w:spacing w:after="20"/>
              <w:ind w:left="20"/>
              <w:jc w:val="both"/>
            </w:pPr>
            <w:r>
              <w:rPr>
                <w:rFonts w:ascii="Times New Roman"/>
                <w:b/>
                <w:i/>
                <w:color w:val="000000"/>
                <w:sz w:val="20"/>
              </w:rPr>
              <w:t>2024 жылғы "20" маусым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Ф. Бельбеев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"20" маусымдағы </w:t>
            </w:r>
            <w:r>
              <w:br/>
            </w:r>
            <w:r>
              <w:rPr>
                <w:rFonts w:ascii="Times New Roman"/>
                <w:b w:val="false"/>
                <w:i w:val="false"/>
                <w:color w:val="000000"/>
                <w:sz w:val="20"/>
              </w:rPr>
              <w:t>№ 148 қаулысымен бекітілді</w:t>
            </w:r>
          </w:p>
        </w:tc>
      </w:tr>
    </w:tbl>
    <w:bookmarkStart w:name="z15" w:id="7"/>
    <w:p>
      <w:pPr>
        <w:spacing w:after="0"/>
        <w:ind w:left="0"/>
        <w:jc w:val="left"/>
      </w:pPr>
      <w:r>
        <w:rPr>
          <w:rFonts w:ascii="Times New Roman"/>
          <w:b/>
          <w:i w:val="false"/>
          <w:color w:val="000000"/>
        </w:rPr>
        <w:t xml:space="preserve"> "Шығыс Қазақстан облысының ветеринария басқармасы"  мемлекеттік мекемесі туралы ереже</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"Шығыс Қазақстан облысының ветеринария басқармасы" мемлекеттік мекемесі (бұдан әрі – Басқарма) ветеринария саласында басшылықты жүзеге асыратын және Шығыс Қазақстан облысы аумағында ветеринариялық-санитариялық қауіпсіздікті қамтамасыз ететін Қазақстан Республикасының мемлекеттік органы болып табылады.</w:t>
      </w:r>
    </w:p>
    <w:bookmarkEnd w:id="9"/>
    <w:bookmarkStart w:name="z18"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9"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20"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1" w:id="13"/>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22" w:id="14"/>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ресімделетін шешімдер қабылдайды.</w:t>
      </w:r>
    </w:p>
    <w:bookmarkEnd w:id="14"/>
    <w:bookmarkStart w:name="z23"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4" w:id="16"/>
    <w:p>
      <w:pPr>
        <w:spacing w:after="0"/>
        <w:ind w:left="0"/>
        <w:jc w:val="both"/>
      </w:pPr>
      <w:r>
        <w:rPr>
          <w:rFonts w:ascii="Times New Roman"/>
          <w:b w:val="false"/>
          <w:i w:val="false"/>
          <w:color w:val="000000"/>
          <w:sz w:val="28"/>
        </w:rPr>
        <w:t>
      8. Басқарманың орналасқан жері: 070018, Қазақстан Республикасы, Шығыс Қазақстан облысы, Өскемен қаласы, Борис Керімбаев көшесі, 19.</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әкімдігінің 24.02.2026 </w:t>
      </w:r>
      <w:r>
        <w:rPr>
          <w:rFonts w:ascii="Times New Roman"/>
          <w:b w:val="false"/>
          <w:i w:val="false"/>
          <w:color w:val="00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7"/>
    <w:bookmarkStart w:name="z26" w:id="18"/>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жергілікті (облыстық) бюджеттен жүзеге асырылады.</w:t>
      </w:r>
    </w:p>
    <w:bookmarkEnd w:id="18"/>
    <w:bookmarkStart w:name="z27" w:id="19"/>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9"/>
    <w:bookmarkStart w:name="z28"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0"/>
    <w:bookmarkStart w:name="z29" w:id="21"/>
    <w:p>
      <w:pPr>
        <w:spacing w:after="0"/>
        <w:ind w:left="0"/>
        <w:jc w:val="left"/>
      </w:pPr>
      <w:r>
        <w:rPr>
          <w:rFonts w:ascii="Times New Roman"/>
          <w:b/>
          <w:i w:val="false"/>
          <w:color w:val="000000"/>
        </w:rPr>
        <w:t xml:space="preserve"> 2. Мемлекеттік органның міндеттері мен өкілеттіктері</w:t>
      </w:r>
    </w:p>
    <w:bookmarkEnd w:id="21"/>
    <w:bookmarkStart w:name="z30" w:id="22"/>
    <w:p>
      <w:pPr>
        <w:spacing w:after="0"/>
        <w:ind w:left="0"/>
        <w:jc w:val="both"/>
      </w:pPr>
      <w:r>
        <w:rPr>
          <w:rFonts w:ascii="Times New Roman"/>
          <w:b w:val="false"/>
          <w:i w:val="false"/>
          <w:color w:val="000000"/>
          <w:sz w:val="28"/>
        </w:rPr>
        <w:t>
      12. Міндеттері:</w:t>
      </w:r>
    </w:p>
    <w:bookmarkEnd w:id="22"/>
    <w:bookmarkStart w:name="z31" w:id="23"/>
    <w:p>
      <w:pPr>
        <w:spacing w:after="0"/>
        <w:ind w:left="0"/>
        <w:jc w:val="both"/>
      </w:pPr>
      <w:r>
        <w:rPr>
          <w:rFonts w:ascii="Times New Roman"/>
          <w:b w:val="false"/>
          <w:i w:val="false"/>
          <w:color w:val="000000"/>
          <w:sz w:val="28"/>
        </w:rPr>
        <w:t>
      1) жануарларды аурулардан қорғау және емдеу;</w:t>
      </w:r>
    </w:p>
    <w:bookmarkEnd w:id="23"/>
    <w:bookmarkStart w:name="z32" w:id="24"/>
    <w:p>
      <w:pPr>
        <w:spacing w:after="0"/>
        <w:ind w:left="0"/>
        <w:jc w:val="both"/>
      </w:pPr>
      <w:r>
        <w:rPr>
          <w:rFonts w:ascii="Times New Roman"/>
          <w:b w:val="false"/>
          <w:i w:val="false"/>
          <w:color w:val="000000"/>
          <w:sz w:val="28"/>
        </w:rPr>
        <w:t>
      2) халықтың денсаулығын жануарлар мен адамға ортақ аурулардан қорғау;</w:t>
      </w:r>
    </w:p>
    <w:bookmarkEnd w:id="24"/>
    <w:bookmarkStart w:name="z33" w:id="25"/>
    <w:p>
      <w:pPr>
        <w:spacing w:after="0"/>
        <w:ind w:left="0"/>
        <w:jc w:val="both"/>
      </w:pPr>
      <w:r>
        <w:rPr>
          <w:rFonts w:ascii="Times New Roman"/>
          <w:b w:val="false"/>
          <w:i w:val="false"/>
          <w:color w:val="000000"/>
          <w:sz w:val="28"/>
        </w:rPr>
        <w:t>
      3) ветеринариялық-санитариялық қауіпсіздікті қамтамасыз ету;</w:t>
      </w:r>
    </w:p>
    <w:bookmarkEnd w:id="25"/>
    <w:bookmarkStart w:name="z34" w:id="26"/>
    <w:p>
      <w:pPr>
        <w:spacing w:after="0"/>
        <w:ind w:left="0"/>
        <w:jc w:val="both"/>
      </w:pPr>
      <w:r>
        <w:rPr>
          <w:rFonts w:ascii="Times New Roman"/>
          <w:b w:val="false"/>
          <w:i w:val="false"/>
          <w:color w:val="000000"/>
          <w:sz w:val="28"/>
        </w:rPr>
        <w:t>
      4) Қазақстан Республикасының басқа мемлекеттерден аумағын жануарлардың жұқпалы және экзотикалық ауруларының әкелiнуi мен таралуынан қорғау;</w:t>
      </w:r>
    </w:p>
    <w:bookmarkEnd w:id="26"/>
    <w:bookmarkStart w:name="z35" w:id="27"/>
    <w:p>
      <w:pPr>
        <w:spacing w:after="0"/>
        <w:ind w:left="0"/>
        <w:jc w:val="both"/>
      </w:pPr>
      <w:r>
        <w:rPr>
          <w:rFonts w:ascii="Times New Roman"/>
          <w:b w:val="false"/>
          <w:i w:val="false"/>
          <w:color w:val="000000"/>
          <w:sz w:val="28"/>
        </w:rPr>
        <w:t>
      5) ветеринариялық препараттардың, жемшөп пен жемшөп қоспаларының қауiпсiздiгi мен сапасын бақылау;</w:t>
      </w:r>
    </w:p>
    <w:bookmarkEnd w:id="27"/>
    <w:bookmarkStart w:name="z36" w:id="28"/>
    <w:p>
      <w:pPr>
        <w:spacing w:after="0"/>
        <w:ind w:left="0"/>
        <w:jc w:val="both"/>
      </w:pP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28"/>
    <w:bookmarkStart w:name="z37" w:id="29"/>
    <w:p>
      <w:pPr>
        <w:spacing w:after="0"/>
        <w:ind w:left="0"/>
        <w:jc w:val="both"/>
      </w:pPr>
      <w:r>
        <w:rPr>
          <w:rFonts w:ascii="Times New Roman"/>
          <w:b w:val="false"/>
          <w:i w:val="false"/>
          <w:color w:val="000000"/>
          <w:sz w:val="28"/>
        </w:rPr>
        <w:t>
      7) жеке және заңды тұлғалар ветеринария саласындағы қызметтi жүзеге асыруы кезiнде қоршаған ортаны ластаудың алдын алу және оны жою;</w:t>
      </w:r>
    </w:p>
    <w:bookmarkEnd w:id="29"/>
    <w:bookmarkStart w:name="z38" w:id="30"/>
    <w:p>
      <w:pPr>
        <w:spacing w:after="0"/>
        <w:ind w:left="0"/>
        <w:jc w:val="both"/>
      </w:pP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p>
    <w:bookmarkEnd w:id="30"/>
    <w:bookmarkStart w:name="z39" w:id="31"/>
    <w:p>
      <w:pPr>
        <w:spacing w:after="0"/>
        <w:ind w:left="0"/>
        <w:jc w:val="both"/>
      </w:pPr>
      <w:r>
        <w:rPr>
          <w:rFonts w:ascii="Times New Roman"/>
          <w:b w:val="false"/>
          <w:i w:val="false"/>
          <w:color w:val="000000"/>
          <w:sz w:val="28"/>
        </w:rPr>
        <w:t>
      13. Өкілеттіктері:</w:t>
      </w:r>
    </w:p>
    <w:bookmarkEnd w:id="31"/>
    <w:bookmarkStart w:name="z40" w:id="32"/>
    <w:p>
      <w:pPr>
        <w:spacing w:after="0"/>
        <w:ind w:left="0"/>
        <w:jc w:val="both"/>
      </w:pPr>
      <w:r>
        <w:rPr>
          <w:rFonts w:ascii="Times New Roman"/>
          <w:b w:val="false"/>
          <w:i w:val="false"/>
          <w:color w:val="000000"/>
          <w:sz w:val="28"/>
        </w:rPr>
        <w:t>
      1) құқықтары:</w:t>
      </w:r>
    </w:p>
    <w:bookmarkEnd w:id="32"/>
    <w:bookmarkStart w:name="z41" w:id="33"/>
    <w:p>
      <w:pPr>
        <w:spacing w:after="0"/>
        <w:ind w:left="0"/>
        <w:jc w:val="both"/>
      </w:pPr>
      <w:r>
        <w:rPr>
          <w:rFonts w:ascii="Times New Roman"/>
          <w:b w:val="false"/>
          <w:i w:val="false"/>
          <w:color w:val="000000"/>
          <w:sz w:val="28"/>
        </w:rPr>
        <w:t>
      мемлекеттік органдардан, басқа ұйымдардан, жеке тұлғалардан өзінің функцияларын орындауға қажетті ақпаратты сұрату;</w:t>
      </w:r>
    </w:p>
    <w:bookmarkEnd w:id="33"/>
    <w:bookmarkStart w:name="z42" w:id="34"/>
    <w:p>
      <w:pPr>
        <w:spacing w:after="0"/>
        <w:ind w:left="0"/>
        <w:jc w:val="both"/>
      </w:pPr>
      <w:r>
        <w:rPr>
          <w:rFonts w:ascii="Times New Roman"/>
          <w:b w:val="false"/>
          <w:i w:val="false"/>
          <w:color w:val="000000"/>
          <w:sz w:val="28"/>
        </w:rPr>
        <w:t>
      басқармаға ведомстволық бағынысты ұйымдарды құру, қайта ұйымдастыру және тарату жөнінде ұсыныстар енгізу;</w:t>
      </w:r>
    </w:p>
    <w:bookmarkEnd w:id="34"/>
    <w:bookmarkStart w:name="z43" w:id="35"/>
    <w:p>
      <w:pPr>
        <w:spacing w:after="0"/>
        <w:ind w:left="0"/>
        <w:jc w:val="both"/>
      </w:pPr>
      <w:r>
        <w:rPr>
          <w:rFonts w:ascii="Times New Roman"/>
          <w:b w:val="false"/>
          <w:i w:val="false"/>
          <w:color w:val="000000"/>
          <w:sz w:val="28"/>
        </w:rPr>
        <w:t>
      2) міндеттері:</w:t>
      </w:r>
    </w:p>
    <w:bookmarkEnd w:id="35"/>
    <w:bookmarkStart w:name="z44" w:id="36"/>
    <w:p>
      <w:pPr>
        <w:spacing w:after="0"/>
        <w:ind w:left="0"/>
        <w:jc w:val="both"/>
      </w:pPr>
      <w:r>
        <w:rPr>
          <w:rFonts w:ascii="Times New Roman"/>
          <w:b w:val="false"/>
          <w:i w:val="false"/>
          <w:color w:val="000000"/>
          <w:sz w:val="28"/>
        </w:rPr>
        <w:t>
      Шығыс Қазақстан облысының аумағында эпизоотиялық салауаттылықты қамтамасыз етуге бағытталған ветеринария саласындағы мемлекеттік саясатты іске асыруды қамтамасыз ету;</w:t>
      </w:r>
    </w:p>
    <w:bookmarkEnd w:id="36"/>
    <w:bookmarkStart w:name="z45" w:id="37"/>
    <w:p>
      <w:pPr>
        <w:spacing w:after="0"/>
        <w:ind w:left="0"/>
        <w:jc w:val="both"/>
      </w:pPr>
      <w:r>
        <w:rPr>
          <w:rFonts w:ascii="Times New Roman"/>
          <w:b w:val="false"/>
          <w:i w:val="false"/>
          <w:color w:val="000000"/>
          <w:sz w:val="28"/>
        </w:rPr>
        <w:t>
      өз қызметін жүзеге асыру үшін қажетті өзге де құқықтар мен міндеттер.</w:t>
      </w:r>
    </w:p>
    <w:bookmarkEnd w:id="37"/>
    <w:bookmarkStart w:name="z46" w:id="38"/>
    <w:p>
      <w:pPr>
        <w:spacing w:after="0"/>
        <w:ind w:left="0"/>
        <w:jc w:val="both"/>
      </w:pPr>
      <w:r>
        <w:rPr>
          <w:rFonts w:ascii="Times New Roman"/>
          <w:b w:val="false"/>
          <w:i w:val="false"/>
          <w:color w:val="000000"/>
          <w:sz w:val="28"/>
        </w:rPr>
        <w:t>
      14. Функциялары:</w:t>
      </w:r>
    </w:p>
    <w:bookmarkEnd w:id="38"/>
    <w:bookmarkStart w:name="z47" w:id="39"/>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End w:id="39"/>
    <w:bookmarkStart w:name="z48" w:id="40"/>
    <w:p>
      <w:pPr>
        <w:spacing w:after="0"/>
        <w:ind w:left="0"/>
        <w:jc w:val="both"/>
      </w:pPr>
      <w:r>
        <w:rPr>
          <w:rFonts w:ascii="Times New Roman"/>
          <w:b w:val="false"/>
          <w:i w:val="false"/>
          <w:color w:val="000000"/>
          <w:sz w:val="28"/>
        </w:rPr>
        <w:t>
      2) ветеринария саласындағы мемлекеттік саясатты іске асыру;</w:t>
      </w:r>
    </w:p>
    <w:bookmarkEnd w:id="40"/>
    <w:bookmarkStart w:name="z49" w:id="41"/>
    <w:p>
      <w:pPr>
        <w:spacing w:after="0"/>
        <w:ind w:left="0"/>
        <w:jc w:val="both"/>
      </w:pPr>
      <w:r>
        <w:rPr>
          <w:rFonts w:ascii="Times New Roman"/>
          <w:b w:val="false"/>
          <w:i w:val="false"/>
          <w:color w:val="000000"/>
          <w:sz w:val="28"/>
        </w:rPr>
        <w:t>
      3)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бойынша жергілікті атқарушы органға ұсыныс енгізу;</w:t>
      </w:r>
    </w:p>
    <w:bookmarkEnd w:id="41"/>
    <w:bookmarkStart w:name="z50" w:id="42"/>
    <w:p>
      <w:pPr>
        <w:spacing w:after="0"/>
        <w:ind w:left="0"/>
        <w:jc w:val="both"/>
      </w:pPr>
      <w:r>
        <w:rPr>
          <w:rFonts w:ascii="Times New Roman"/>
          <w:b w:val="false"/>
          <w:i w:val="false"/>
          <w:color w:val="000000"/>
          <w:sz w:val="28"/>
        </w:rPr>
        <w:t>
      4)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бойынша жергілікті атқарушы органға ұсыныс енгізу;</w:t>
      </w:r>
    </w:p>
    <w:bookmarkEnd w:id="42"/>
    <w:bookmarkStart w:name="z51" w:id="43"/>
    <w:p>
      <w:pPr>
        <w:spacing w:after="0"/>
        <w:ind w:left="0"/>
        <w:jc w:val="both"/>
      </w:pPr>
      <w:r>
        <w:rPr>
          <w:rFonts w:ascii="Times New Roman"/>
          <w:b w:val="false"/>
          <w:i w:val="false"/>
          <w:color w:val="000000"/>
          <w:sz w:val="28"/>
        </w:rPr>
        <w:t xml:space="preserve">
      5)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сараптаманы лицензиялау;</w:t>
      </w:r>
    </w:p>
    <w:bookmarkEnd w:id="43"/>
    <w:bookmarkStart w:name="z52" w:id="44"/>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44"/>
    <w:bookmarkStart w:name="z53" w:id="45"/>
    <w:p>
      <w:pPr>
        <w:spacing w:after="0"/>
        <w:ind w:left="0"/>
        <w:jc w:val="both"/>
      </w:pPr>
      <w:r>
        <w:rPr>
          <w:rFonts w:ascii="Times New Roman"/>
          <w:b w:val="false"/>
          <w:i w:val="false"/>
          <w:color w:val="000000"/>
          <w:sz w:val="28"/>
        </w:rPr>
        <w:t>
      7) мал қорымдарын (биотермиялық шұңқырларды) салуды, реконструкциялауды ұйымдастыру және оларды күтіп-ұстауды қамтамасыз ету;</w:t>
      </w:r>
    </w:p>
    <w:bookmarkEnd w:id="45"/>
    <w:bookmarkStart w:name="z54" w:id="46"/>
    <w:p>
      <w:pPr>
        <w:spacing w:after="0"/>
        <w:ind w:left="0"/>
        <w:jc w:val="both"/>
      </w:pPr>
      <w:r>
        <w:rPr>
          <w:rFonts w:ascii="Times New Roman"/>
          <w:b w:val="false"/>
          <w:i w:val="false"/>
          <w:color w:val="000000"/>
          <w:sz w:val="28"/>
        </w:rPr>
        <w:t>
      8) облыстың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әзірлеу және енгізу;</w:t>
      </w:r>
    </w:p>
    <w:bookmarkEnd w:id="46"/>
    <w:bookmarkStart w:name="z55" w:id="47"/>
    <w:p>
      <w:pPr>
        <w:spacing w:after="0"/>
        <w:ind w:left="0"/>
        <w:jc w:val="both"/>
      </w:pPr>
      <w:r>
        <w:rPr>
          <w:rFonts w:ascii="Times New Roman"/>
          <w:b w:val="false"/>
          <w:i w:val="false"/>
          <w:color w:val="000000"/>
          <w:sz w:val="28"/>
        </w:rPr>
        <w:t>
      9) мүдделі тұлғаларға жүргізіліп жатқан ветеринариялық іс-шаралар туралы ақпарат беруді ұйымдастыру және қамтамасыз ету;</w:t>
      </w:r>
    </w:p>
    <w:bookmarkEnd w:id="47"/>
    <w:bookmarkStart w:name="z56" w:id="48"/>
    <w:p>
      <w:pPr>
        <w:spacing w:after="0"/>
        <w:ind w:left="0"/>
        <w:jc w:val="both"/>
      </w:pPr>
      <w:r>
        <w:rPr>
          <w:rFonts w:ascii="Times New Roman"/>
          <w:b w:val="false"/>
          <w:i w:val="false"/>
          <w:color w:val="000000"/>
          <w:sz w:val="28"/>
        </w:rPr>
        <w:t>
      10)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bookmarkEnd w:id="48"/>
    <w:bookmarkStart w:name="z57" w:id="49"/>
    <w:p>
      <w:pPr>
        <w:spacing w:after="0"/>
        <w:ind w:left="0"/>
        <w:jc w:val="both"/>
      </w:pPr>
      <w:r>
        <w:rPr>
          <w:rFonts w:ascii="Times New Roman"/>
          <w:b w:val="false"/>
          <w:i w:val="false"/>
          <w:color w:val="000000"/>
          <w:sz w:val="28"/>
        </w:rPr>
        <w:t>
      11)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bookmarkEnd w:id="49"/>
    <w:bookmarkStart w:name="z58" w:id="50"/>
    <w:p>
      <w:pPr>
        <w:spacing w:after="0"/>
        <w:ind w:left="0"/>
        <w:jc w:val="both"/>
      </w:pPr>
      <w:r>
        <w:rPr>
          <w:rFonts w:ascii="Times New Roman"/>
          <w:b w:val="false"/>
          <w:i w:val="false"/>
          <w:color w:val="000000"/>
          <w:sz w:val="28"/>
        </w:rPr>
        <w:t>
      12)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bookmarkEnd w:id="50"/>
    <w:bookmarkStart w:name="z59" w:id="51"/>
    <w:p>
      <w:pPr>
        <w:spacing w:after="0"/>
        <w:ind w:left="0"/>
        <w:jc w:val="both"/>
      </w:pPr>
      <w:r>
        <w:rPr>
          <w:rFonts w:ascii="Times New Roman"/>
          <w:b w:val="false"/>
          <w:i w:val="false"/>
          <w:color w:val="000000"/>
          <w:sz w:val="28"/>
        </w:rPr>
        <w:t>
      13) ауру жануарларды санитариялық союды ұйымдастыру;</w:t>
      </w:r>
    </w:p>
    <w:bookmarkEnd w:id="51"/>
    <w:bookmarkStart w:name="z60" w:id="52"/>
    <w:p>
      <w:pPr>
        <w:spacing w:after="0"/>
        <w:ind w:left="0"/>
        <w:jc w:val="both"/>
      </w:pPr>
      <w:r>
        <w:rPr>
          <w:rFonts w:ascii="Times New Roman"/>
          <w:b w:val="false"/>
          <w:i w:val="false"/>
          <w:color w:val="000000"/>
          <w:sz w:val="28"/>
        </w:rPr>
        <w:t>
      14) жануарларды аулауды, уақытша ұстауды және жансыздандыруды ұйымдастыру;</w:t>
      </w:r>
    </w:p>
    <w:bookmarkEnd w:id="52"/>
    <w:bookmarkStart w:name="z61" w:id="53"/>
    <w:p>
      <w:pPr>
        <w:spacing w:after="0"/>
        <w:ind w:left="0"/>
        <w:jc w:val="both"/>
      </w:pPr>
      <w:r>
        <w:rPr>
          <w:rFonts w:ascii="Times New Roman"/>
          <w:b w:val="false"/>
          <w:i w:val="false"/>
          <w:color w:val="000000"/>
          <w:sz w:val="28"/>
        </w:rPr>
        <w:t>
      15) уәкілетті орган белгілеген тәртіппен аумақты аймақтарға бөлу туралы шешім шығару бойынша жергілікті атқарушы органға ұсыныс енгізу;</w:t>
      </w:r>
    </w:p>
    <w:bookmarkEnd w:id="53"/>
    <w:bookmarkStart w:name="z62" w:id="54"/>
    <w:p>
      <w:pPr>
        <w:spacing w:after="0"/>
        <w:ind w:left="0"/>
        <w:jc w:val="both"/>
      </w:pPr>
      <w:r>
        <w:rPr>
          <w:rFonts w:ascii="Times New Roman"/>
          <w:b w:val="false"/>
          <w:i w:val="false"/>
          <w:color w:val="000000"/>
          <w:sz w:val="28"/>
        </w:rPr>
        <w:t>
      16)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bookmarkEnd w:id="54"/>
    <w:bookmarkStart w:name="z63" w:id="55"/>
    <w:p>
      <w:pPr>
        <w:spacing w:after="0"/>
        <w:ind w:left="0"/>
        <w:jc w:val="both"/>
      </w:pPr>
      <w:r>
        <w:rPr>
          <w:rFonts w:ascii="Times New Roman"/>
          <w:b w:val="false"/>
          <w:i w:val="false"/>
          <w:color w:val="000000"/>
          <w:sz w:val="28"/>
        </w:rPr>
        <w:t>
      17)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bookmarkEnd w:id="55"/>
    <w:bookmarkStart w:name="z64" w:id="56"/>
    <w:p>
      <w:pPr>
        <w:spacing w:after="0"/>
        <w:ind w:left="0"/>
        <w:jc w:val="both"/>
      </w:pPr>
      <w:r>
        <w:rPr>
          <w:rFonts w:ascii="Times New Roman"/>
          <w:b w:val="false"/>
          <w:i w:val="false"/>
          <w:color w:val="000000"/>
          <w:sz w:val="28"/>
        </w:rPr>
        <w:t>
      18)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тасымалдауды (жеткізуді) ұйымдастыру;</w:t>
      </w:r>
    </w:p>
    <w:bookmarkEnd w:id="56"/>
    <w:bookmarkStart w:name="z65" w:id="57"/>
    <w:p>
      <w:pPr>
        <w:spacing w:after="0"/>
        <w:ind w:left="0"/>
        <w:jc w:val="both"/>
      </w:pPr>
      <w:r>
        <w:rPr>
          <w:rFonts w:ascii="Times New Roman"/>
          <w:b w:val="false"/>
          <w:i w:val="false"/>
          <w:color w:val="000000"/>
          <w:sz w:val="28"/>
        </w:rPr>
        <w:t>
      19)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bookmarkEnd w:id="57"/>
    <w:bookmarkStart w:name="z66" w:id="58"/>
    <w:p>
      <w:pPr>
        <w:spacing w:after="0"/>
        <w:ind w:left="0"/>
        <w:jc w:val="both"/>
      </w:pPr>
      <w:r>
        <w:rPr>
          <w:rFonts w:ascii="Times New Roman"/>
          <w:b w:val="false"/>
          <w:i w:val="false"/>
          <w:color w:val="000000"/>
          <w:sz w:val="28"/>
        </w:rPr>
        <w:t>
      20)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58"/>
    <w:bookmarkStart w:name="z67" w:id="59"/>
    <w:p>
      <w:pPr>
        <w:spacing w:after="0"/>
        <w:ind w:left="0"/>
        <w:jc w:val="both"/>
      </w:pPr>
      <w:r>
        <w:rPr>
          <w:rFonts w:ascii="Times New Roman"/>
          <w:b w:val="false"/>
          <w:i w:val="false"/>
          <w:color w:val="000000"/>
          <w:sz w:val="28"/>
        </w:rPr>
        <w:t>
      21) ауыл шаруашылығы жануарларын бірдейлендіру жөніндегі дерекқордың жүргізілуін ұйымдастыру;</w:t>
      </w:r>
    </w:p>
    <w:bookmarkEnd w:id="59"/>
    <w:bookmarkStart w:name="z68" w:id="60"/>
    <w:p>
      <w:pPr>
        <w:spacing w:after="0"/>
        <w:ind w:left="0"/>
        <w:jc w:val="both"/>
      </w:pPr>
      <w:r>
        <w:rPr>
          <w:rFonts w:ascii="Times New Roman"/>
          <w:b w:val="false"/>
          <w:i w:val="false"/>
          <w:color w:val="000000"/>
          <w:sz w:val="28"/>
        </w:rPr>
        <w:t>
      22) эпизоотия ошақтары пайда болған жағдайда оларды зерттеп-қарауды жүргізу;</w:t>
      </w:r>
    </w:p>
    <w:bookmarkEnd w:id="60"/>
    <w:bookmarkStart w:name="z69" w:id="61"/>
    <w:p>
      <w:pPr>
        <w:spacing w:after="0"/>
        <w:ind w:left="0"/>
        <w:jc w:val="both"/>
      </w:pPr>
      <w:r>
        <w:rPr>
          <w:rFonts w:ascii="Times New Roman"/>
          <w:b w:val="false"/>
          <w:i w:val="false"/>
          <w:color w:val="000000"/>
          <w:sz w:val="28"/>
        </w:rPr>
        <w:t>
      23) эпизоотологиялық зерттеп-қарау актісін беру;</w:t>
      </w:r>
    </w:p>
    <w:bookmarkEnd w:id="61"/>
    <w:bookmarkStart w:name="z70" w:id="62"/>
    <w:p>
      <w:pPr>
        <w:spacing w:after="0"/>
        <w:ind w:left="0"/>
        <w:jc w:val="both"/>
      </w:pPr>
      <w:r>
        <w:rPr>
          <w:rFonts w:ascii="Times New Roman"/>
          <w:b w:val="false"/>
          <w:i w:val="false"/>
          <w:color w:val="000000"/>
          <w:sz w:val="28"/>
        </w:rPr>
        <w:t>
      24) ветеринариялық есепке алу мен есептілікті жинақтау, талдау және оларды уәкілетті органға ұсыну;</w:t>
      </w:r>
    </w:p>
    <w:bookmarkEnd w:id="62"/>
    <w:bookmarkStart w:name="z71" w:id="63"/>
    <w:p>
      <w:pPr>
        <w:spacing w:after="0"/>
        <w:ind w:left="0"/>
        <w:jc w:val="both"/>
      </w:pPr>
      <w:r>
        <w:rPr>
          <w:rFonts w:ascii="Times New Roman"/>
          <w:b w:val="false"/>
          <w:i w:val="false"/>
          <w:color w:val="000000"/>
          <w:sz w:val="28"/>
        </w:rPr>
        <w:t>
      25)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bookmarkEnd w:id="63"/>
    <w:bookmarkStart w:name="z72" w:id="64"/>
    <w:p>
      <w:pPr>
        <w:spacing w:after="0"/>
        <w:ind w:left="0"/>
        <w:jc w:val="both"/>
      </w:pPr>
      <w:r>
        <w:rPr>
          <w:rFonts w:ascii="Times New Roman"/>
          <w:b w:val="false"/>
          <w:i w:val="false"/>
          <w:color w:val="000000"/>
          <w:sz w:val="28"/>
        </w:rPr>
        <w:t>
      26)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64"/>
    <w:bookmarkStart w:name="z73" w:id="65"/>
    <w:p>
      <w:pPr>
        <w:spacing w:after="0"/>
        <w:ind w:left="0"/>
        <w:jc w:val="both"/>
      </w:pPr>
      <w:r>
        <w:rPr>
          <w:rFonts w:ascii="Times New Roman"/>
          <w:b w:val="false"/>
          <w:i w:val="false"/>
          <w:color w:val="000000"/>
          <w:sz w:val="28"/>
        </w:rPr>
        <w:t>
      27) ветеринария мәселелері бойынша халықтың арасында ағарту жұмыстарын ұйымдастыру және жүргізу;</w:t>
      </w:r>
    </w:p>
    <w:bookmarkEnd w:id="65"/>
    <w:bookmarkStart w:name="z74" w:id="66"/>
    <w:p>
      <w:pPr>
        <w:spacing w:after="0"/>
        <w:ind w:left="0"/>
        <w:jc w:val="both"/>
      </w:pPr>
      <w:r>
        <w:rPr>
          <w:rFonts w:ascii="Times New Roman"/>
          <w:b w:val="false"/>
          <w:i w:val="false"/>
          <w:color w:val="000000"/>
          <w:sz w:val="28"/>
        </w:rPr>
        <w:t>
      28) ауыл шаруашылығы жануарларын бірдейлендіру жөнiндегі іс-шаралар жүргізуді ұйымдастыру;</w:t>
      </w:r>
    </w:p>
    <w:bookmarkEnd w:id="66"/>
    <w:bookmarkStart w:name="z75" w:id="67"/>
    <w:p>
      <w:pPr>
        <w:spacing w:after="0"/>
        <w:ind w:left="0"/>
        <w:jc w:val="both"/>
      </w:pPr>
      <w:r>
        <w:rPr>
          <w:rFonts w:ascii="Times New Roman"/>
          <w:b w:val="false"/>
          <w:i w:val="false"/>
          <w:color w:val="000000"/>
          <w:sz w:val="28"/>
        </w:rPr>
        <w:t>
      29)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67"/>
    <w:bookmarkStart w:name="z76" w:id="68"/>
    <w:p>
      <w:pPr>
        <w:spacing w:after="0"/>
        <w:ind w:left="0"/>
        <w:jc w:val="both"/>
      </w:pPr>
      <w:r>
        <w:rPr>
          <w:rFonts w:ascii="Times New Roman"/>
          <w:b w:val="false"/>
          <w:i w:val="false"/>
          <w:color w:val="000000"/>
          <w:sz w:val="28"/>
        </w:rPr>
        <w:t>
      30) жергілікті атқарушы органға профилактикасы мен диагностикасы бюджет қаражаты есебінен жүзеге асырылатын жануарлардың энзоотиялық ауруларының тізбесін бекіту туралы ұсыныс енгізу;</w:t>
      </w:r>
    </w:p>
    <w:bookmarkEnd w:id="68"/>
    <w:bookmarkStart w:name="z77" w:id="69"/>
    <w:p>
      <w:pPr>
        <w:spacing w:after="0"/>
        <w:ind w:left="0"/>
        <w:jc w:val="both"/>
      </w:pPr>
      <w:r>
        <w:rPr>
          <w:rFonts w:ascii="Times New Roman"/>
          <w:b w:val="false"/>
          <w:i w:val="false"/>
          <w:color w:val="000000"/>
          <w:sz w:val="28"/>
        </w:rPr>
        <w:t>
      31)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69"/>
    <w:bookmarkStart w:name="z78" w:id="70"/>
    <w:p>
      <w:pPr>
        <w:spacing w:after="0"/>
        <w:ind w:left="0"/>
        <w:jc w:val="both"/>
      </w:pPr>
      <w:r>
        <w:rPr>
          <w:rFonts w:ascii="Times New Roman"/>
          <w:b w:val="false"/>
          <w:i w:val="false"/>
          <w:color w:val="000000"/>
          <w:sz w:val="28"/>
        </w:rPr>
        <w:t>
      32)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bookmarkEnd w:id="70"/>
    <w:bookmarkStart w:name="z79" w:id="71"/>
    <w:p>
      <w:pPr>
        <w:spacing w:after="0"/>
        <w:ind w:left="0"/>
        <w:jc w:val="both"/>
      </w:pPr>
      <w:r>
        <w:rPr>
          <w:rFonts w:ascii="Times New Roman"/>
          <w:b w:val="false"/>
          <w:i w:val="false"/>
          <w:color w:val="000000"/>
          <w:sz w:val="28"/>
        </w:rPr>
        <w:t xml:space="preserve">
      33)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bookmarkEnd w:id="71"/>
    <w:bookmarkStart w:name="z80" w:id="72"/>
    <w:p>
      <w:pPr>
        <w:spacing w:after="0"/>
        <w:ind w:left="0"/>
        <w:jc w:val="both"/>
      </w:pPr>
      <w:r>
        <w:rPr>
          <w:rFonts w:ascii="Times New Roman"/>
          <w:b w:val="false"/>
          <w:i w:val="false"/>
          <w:color w:val="000000"/>
          <w:sz w:val="28"/>
        </w:rPr>
        <w:t>
      34) ауыл шаруашылығы жануарларын сәйкестендіруді жүргізуге арналған бұйымдар (құралдар) мен атрибуттар қорын қалыптастыру;</w:t>
      </w:r>
    </w:p>
    <w:bookmarkEnd w:id="72"/>
    <w:bookmarkStart w:name="z81" w:id="73"/>
    <w:p>
      <w:pPr>
        <w:spacing w:after="0"/>
        <w:ind w:left="0"/>
        <w:jc w:val="both"/>
      </w:pPr>
      <w:r>
        <w:rPr>
          <w:rFonts w:ascii="Times New Roman"/>
          <w:b w:val="false"/>
          <w:i w:val="false"/>
          <w:color w:val="000000"/>
          <w:sz w:val="28"/>
        </w:rPr>
        <w:t xml:space="preserve">
      35) ветеринария саласындағы петицияларды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қарау;</w:t>
      </w:r>
    </w:p>
    <w:bookmarkEnd w:id="73"/>
    <w:bookmarkStart w:name="z82" w:id="74"/>
    <w:p>
      <w:pPr>
        <w:spacing w:after="0"/>
        <w:ind w:left="0"/>
        <w:jc w:val="both"/>
      </w:pPr>
      <w:r>
        <w:rPr>
          <w:rFonts w:ascii="Times New Roman"/>
          <w:b w:val="false"/>
          <w:i w:val="false"/>
          <w:color w:val="000000"/>
          <w:sz w:val="28"/>
        </w:rPr>
        <w:t xml:space="preserve">
      36)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асыру.</w:t>
      </w:r>
    </w:p>
    <w:bookmarkEnd w:id="74"/>
    <w:bookmarkStart w:name="z124" w:id="75"/>
    <w:p>
      <w:pPr>
        <w:spacing w:after="0"/>
        <w:ind w:left="0"/>
        <w:jc w:val="both"/>
      </w:pPr>
      <w:r>
        <w:rPr>
          <w:rFonts w:ascii="Times New Roman"/>
          <w:b w:val="false"/>
          <w:i w:val="false"/>
          <w:color w:val="000000"/>
          <w:sz w:val="28"/>
        </w:rPr>
        <w:t xml:space="preserve">
      37) орган жұмысының тиімділігін арттыру үшін цифрлық технологияларды пайдалануды қамтамасыз етеді; </w:t>
      </w:r>
    </w:p>
    <w:bookmarkEnd w:id="75"/>
    <w:bookmarkStart w:name="z125" w:id="76"/>
    <w:p>
      <w:pPr>
        <w:spacing w:after="0"/>
        <w:ind w:left="0"/>
        <w:jc w:val="both"/>
      </w:pPr>
      <w:r>
        <w:rPr>
          <w:rFonts w:ascii="Times New Roman"/>
          <w:b w:val="false"/>
          <w:i w:val="false"/>
          <w:color w:val="000000"/>
          <w:sz w:val="28"/>
        </w:rPr>
        <w:t xml:space="preserve">
      38) ақпараттық қауіпсіздік жөніндегі шараларды сақтайды және ақпараттық қауіпсіздік жөніндегі техникалық құжаттаманың талаптарын орындайды; </w:t>
      </w:r>
    </w:p>
    <w:bookmarkEnd w:id="76"/>
    <w:bookmarkStart w:name="z126" w:id="77"/>
    <w:p>
      <w:pPr>
        <w:spacing w:after="0"/>
        <w:ind w:left="0"/>
        <w:jc w:val="both"/>
      </w:pPr>
      <w:r>
        <w:rPr>
          <w:rFonts w:ascii="Times New Roman"/>
          <w:b w:val="false"/>
          <w:i w:val="false"/>
          <w:color w:val="000000"/>
          <w:sz w:val="28"/>
        </w:rPr>
        <w:t>
      39) қолайлы инвестициялық ахуал жасауға және аумақтың әлеуметтік-экономикалық дамуы үшін инвестициялар тартуға ықпал етеді.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Шығыс Қазақстан облысы әкімдігінің 24.02.2026 </w:t>
      </w:r>
      <w:r>
        <w:rPr>
          <w:rFonts w:ascii="Times New Roman"/>
          <w:b w:val="false"/>
          <w:i w:val="false"/>
          <w:color w:val="00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78"/>
    <w:bookmarkStart w:name="z84" w:id="79"/>
    <w:p>
      <w:pPr>
        <w:spacing w:after="0"/>
        <w:ind w:left="0"/>
        <w:jc w:val="both"/>
      </w:pPr>
      <w:r>
        <w:rPr>
          <w:rFonts w:ascii="Times New Roman"/>
          <w:b w:val="false"/>
          <w:i w:val="false"/>
          <w:color w:val="000000"/>
          <w:sz w:val="28"/>
        </w:rPr>
        <w:t>
      15. Басқармаға басшылықты Басқармасына жүктелген міндеттердің орындалуына және оның өз өкілеттіктерін жүзеге асыруға дербес жауапты болатын бірінші басшы жүзеге асырады.</w:t>
      </w:r>
    </w:p>
    <w:bookmarkEnd w:id="79"/>
    <w:bookmarkStart w:name="z85" w:id="80"/>
    <w:p>
      <w:pPr>
        <w:spacing w:after="0"/>
        <w:ind w:left="0"/>
        <w:jc w:val="both"/>
      </w:pPr>
      <w:r>
        <w:rPr>
          <w:rFonts w:ascii="Times New Roman"/>
          <w:b w:val="false"/>
          <w:i w:val="false"/>
          <w:color w:val="000000"/>
          <w:sz w:val="28"/>
        </w:rPr>
        <w:t>
      16. Басқарманың бірінші басшысын Шығыс Қазақстан облысының әкімі Қазақстан Республикасының заңнамасына сәйкес қызметке тағайындайды және қызметтен босатады.</w:t>
      </w:r>
    </w:p>
    <w:bookmarkEnd w:id="80"/>
    <w:bookmarkStart w:name="z86" w:id="81"/>
    <w:p>
      <w:pPr>
        <w:spacing w:after="0"/>
        <w:ind w:left="0"/>
        <w:jc w:val="both"/>
      </w:pPr>
      <w:r>
        <w:rPr>
          <w:rFonts w:ascii="Times New Roman"/>
          <w:b w:val="false"/>
          <w:i w:val="false"/>
          <w:color w:val="000000"/>
          <w:sz w:val="28"/>
        </w:rPr>
        <w:t>
      Басқарманың бірінші басшысы бас мемлекеттiк ветеринариялық дәрiгер болып табылады.</w:t>
      </w:r>
    </w:p>
    <w:bookmarkEnd w:id="81"/>
    <w:bookmarkStart w:name="z87" w:id="82"/>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82"/>
    <w:bookmarkStart w:name="z88" w:id="83"/>
    <w:p>
      <w:pPr>
        <w:spacing w:after="0"/>
        <w:ind w:left="0"/>
        <w:jc w:val="both"/>
      </w:pPr>
      <w:r>
        <w:rPr>
          <w:rFonts w:ascii="Times New Roman"/>
          <w:b w:val="false"/>
          <w:i w:val="false"/>
          <w:color w:val="000000"/>
          <w:sz w:val="28"/>
        </w:rPr>
        <w:t>
      18. Басқарманың бірінші басшысының өкілеттіктері:</w:t>
      </w:r>
    </w:p>
    <w:bookmarkEnd w:id="83"/>
    <w:bookmarkStart w:name="z89" w:id="84"/>
    <w:p>
      <w:pPr>
        <w:spacing w:after="0"/>
        <w:ind w:left="0"/>
        <w:jc w:val="both"/>
      </w:pPr>
      <w:r>
        <w:rPr>
          <w:rFonts w:ascii="Times New Roman"/>
          <w:b w:val="false"/>
          <w:i w:val="false"/>
          <w:color w:val="000000"/>
          <w:sz w:val="28"/>
        </w:rPr>
        <w:t>
      1) Басқарма реттейтін салаларда мемлекеттік саясатты қалыптастыру бойынша ұсыныстар әзірлейді;</w:t>
      </w:r>
    </w:p>
    <w:bookmarkEnd w:id="84"/>
    <w:bookmarkStart w:name="z90" w:id="85"/>
    <w:p>
      <w:pPr>
        <w:spacing w:after="0"/>
        <w:ind w:left="0"/>
        <w:jc w:val="both"/>
      </w:pPr>
      <w:r>
        <w:rPr>
          <w:rFonts w:ascii="Times New Roman"/>
          <w:b w:val="false"/>
          <w:i w:val="false"/>
          <w:color w:val="000000"/>
          <w:sz w:val="28"/>
        </w:rPr>
        <w:t>
      2) заңнамаға сәйкес Басқарма қызметкерлерін, сондай-ақ Басқарма қарамағындағы ұйымдардың басшыларын (олардың орынбасарларын) қызметке тағайындайды және қызметтен босатады;</w:t>
      </w:r>
    </w:p>
    <w:bookmarkEnd w:id="85"/>
    <w:bookmarkStart w:name="z91" w:id="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қызметкерлеріне тәртіптік жаза қолданады және көтермелейді;</w:t>
      </w:r>
    </w:p>
    <w:bookmarkEnd w:id="86"/>
    <w:bookmarkStart w:name="z92" w:id="87"/>
    <w:p>
      <w:pPr>
        <w:spacing w:after="0"/>
        <w:ind w:left="0"/>
        <w:jc w:val="both"/>
      </w:pPr>
      <w:r>
        <w:rPr>
          <w:rFonts w:ascii="Times New Roman"/>
          <w:b w:val="false"/>
          <w:i w:val="false"/>
          <w:color w:val="000000"/>
          <w:sz w:val="28"/>
        </w:rPr>
        <w:t>
      4) Басқарманың барлық қызметкерлері үшін міндетті актілер шығарады және нұсқаулар береді;</w:t>
      </w:r>
    </w:p>
    <w:bookmarkEnd w:id="87"/>
    <w:bookmarkStart w:name="z93" w:id="88"/>
    <w:p>
      <w:pPr>
        <w:spacing w:after="0"/>
        <w:ind w:left="0"/>
        <w:jc w:val="both"/>
      </w:pPr>
      <w:r>
        <w:rPr>
          <w:rFonts w:ascii="Times New Roman"/>
          <w:b w:val="false"/>
          <w:i w:val="false"/>
          <w:color w:val="000000"/>
          <w:sz w:val="28"/>
        </w:rPr>
        <w:t>
      5) Басқарма актілеріне қол қояды;</w:t>
      </w:r>
    </w:p>
    <w:bookmarkEnd w:id="88"/>
    <w:bookmarkStart w:name="z94" w:id="89"/>
    <w:p>
      <w:pPr>
        <w:spacing w:after="0"/>
        <w:ind w:left="0"/>
        <w:jc w:val="both"/>
      </w:pPr>
      <w:r>
        <w:rPr>
          <w:rFonts w:ascii="Times New Roman"/>
          <w:b w:val="false"/>
          <w:i w:val="false"/>
          <w:color w:val="000000"/>
          <w:sz w:val="28"/>
        </w:rPr>
        <w:t>
      6) Басқарманың бөлімдері туралы ережелерді бекітеді;</w:t>
      </w:r>
    </w:p>
    <w:bookmarkEnd w:id="89"/>
    <w:bookmarkStart w:name="z95" w:id="90"/>
    <w:p>
      <w:pPr>
        <w:spacing w:after="0"/>
        <w:ind w:left="0"/>
        <w:jc w:val="both"/>
      </w:pPr>
      <w:r>
        <w:rPr>
          <w:rFonts w:ascii="Times New Roman"/>
          <w:b w:val="false"/>
          <w:i w:val="false"/>
          <w:color w:val="000000"/>
          <w:sz w:val="28"/>
        </w:rPr>
        <w:t>
      7) өз құзыреті шегінде мемлекеттік органдарда және өзге де ұйымдарда Басқарманың мүддесін білдіреді;</w:t>
      </w:r>
    </w:p>
    <w:bookmarkEnd w:id="90"/>
    <w:bookmarkStart w:name="z96" w:id="91"/>
    <w:p>
      <w:pPr>
        <w:spacing w:after="0"/>
        <w:ind w:left="0"/>
        <w:jc w:val="both"/>
      </w:pPr>
      <w:r>
        <w:rPr>
          <w:rFonts w:ascii="Times New Roman"/>
          <w:b w:val="false"/>
          <w:i w:val="false"/>
          <w:color w:val="000000"/>
          <w:sz w:val="28"/>
        </w:rPr>
        <w:t>
      8) шарттар жасасады;</w:t>
      </w:r>
    </w:p>
    <w:bookmarkEnd w:id="91"/>
    <w:bookmarkStart w:name="z97" w:id="92"/>
    <w:p>
      <w:pPr>
        <w:spacing w:after="0"/>
        <w:ind w:left="0"/>
        <w:jc w:val="both"/>
      </w:pPr>
      <w:r>
        <w:rPr>
          <w:rFonts w:ascii="Times New Roman"/>
          <w:b w:val="false"/>
          <w:i w:val="false"/>
          <w:color w:val="000000"/>
          <w:sz w:val="28"/>
        </w:rPr>
        <w:t>
      9) сенімхаттар береді;</w:t>
      </w:r>
    </w:p>
    <w:bookmarkEnd w:id="92"/>
    <w:bookmarkStart w:name="z98" w:id="93"/>
    <w:p>
      <w:pPr>
        <w:spacing w:after="0"/>
        <w:ind w:left="0"/>
        <w:jc w:val="both"/>
      </w:pPr>
      <w:r>
        <w:rPr>
          <w:rFonts w:ascii="Times New Roman"/>
          <w:b w:val="false"/>
          <w:i w:val="false"/>
          <w:color w:val="000000"/>
          <w:sz w:val="28"/>
        </w:rPr>
        <w:t>
      10) банк шоттарын ашады;</w:t>
      </w:r>
    </w:p>
    <w:bookmarkEnd w:id="93"/>
    <w:bookmarkStart w:name="z99" w:id="94"/>
    <w:p>
      <w:pPr>
        <w:spacing w:after="0"/>
        <w:ind w:left="0"/>
        <w:jc w:val="both"/>
      </w:pPr>
      <w:r>
        <w:rPr>
          <w:rFonts w:ascii="Times New Roman"/>
          <w:b w:val="false"/>
          <w:i w:val="false"/>
          <w:color w:val="000000"/>
          <w:sz w:val="28"/>
        </w:rPr>
        <w:t>
      11) Басқарма атынан сенімхатсыз әрекет етеді;</w:t>
      </w:r>
    </w:p>
    <w:bookmarkEnd w:id="94"/>
    <w:bookmarkStart w:name="z100" w:id="95"/>
    <w:p>
      <w:pPr>
        <w:spacing w:after="0"/>
        <w:ind w:left="0"/>
        <w:jc w:val="both"/>
      </w:pPr>
      <w:r>
        <w:rPr>
          <w:rFonts w:ascii="Times New Roman"/>
          <w:b w:val="false"/>
          <w:i w:val="false"/>
          <w:color w:val="000000"/>
          <w:sz w:val="28"/>
        </w:rPr>
        <w:t>
      12) ерлер мен әйелдердің тәжірибесіне, қабілеттері мен кәсіби даярлығына сәйкес мемлекеттік қызметке теңдей қол жеткізуін қамтамасыз етеді;</w:t>
      </w:r>
    </w:p>
    <w:bookmarkEnd w:id="95"/>
    <w:bookmarkStart w:name="z101" w:id="96"/>
    <w:p>
      <w:pPr>
        <w:spacing w:after="0"/>
        <w:ind w:left="0"/>
        <w:jc w:val="both"/>
      </w:pPr>
      <w:r>
        <w:rPr>
          <w:rFonts w:ascii="Times New Roman"/>
          <w:b w:val="false"/>
          <w:i w:val="false"/>
          <w:color w:val="000000"/>
          <w:sz w:val="28"/>
        </w:rPr>
        <w:t>
      13) сыбайлас жемқорлыққа қарсы іс-қимыл бойынша қажетті шаралар қабылдайды және ол үшін дербес жауапты болады;</w:t>
      </w:r>
    </w:p>
    <w:bookmarkEnd w:id="96"/>
    <w:bookmarkStart w:name="z102" w:id="9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97"/>
    <w:bookmarkStart w:name="z103" w:id="9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98"/>
    <w:bookmarkStart w:name="z104" w:id="99"/>
    <w:p>
      <w:pPr>
        <w:spacing w:after="0"/>
        <w:ind w:left="0"/>
        <w:jc w:val="both"/>
      </w:pPr>
      <w:r>
        <w:rPr>
          <w:rFonts w:ascii="Times New Roman"/>
          <w:b w:val="false"/>
          <w:i w:val="false"/>
          <w:color w:val="000000"/>
          <w:sz w:val="28"/>
        </w:rPr>
        <w:t>
      19. Басқарма Басшысы өз орынбасарының өкілеттігін қолданыстағы заңнамаға сәйкес айқындайды.</w:t>
      </w:r>
    </w:p>
    <w:bookmarkEnd w:id="99"/>
    <w:bookmarkStart w:name="z105" w:id="100"/>
    <w:p>
      <w:pPr>
        <w:spacing w:after="0"/>
        <w:ind w:left="0"/>
        <w:jc w:val="left"/>
      </w:pPr>
      <w:r>
        <w:rPr>
          <w:rFonts w:ascii="Times New Roman"/>
          <w:b/>
          <w:i w:val="false"/>
          <w:color w:val="000000"/>
        </w:rPr>
        <w:t xml:space="preserve"> 4. Мемлекеттік органның мүлкі</w:t>
      </w:r>
    </w:p>
    <w:bookmarkEnd w:id="100"/>
    <w:bookmarkStart w:name="z106" w:id="101"/>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01"/>
    <w:bookmarkStart w:name="z107" w:id="102"/>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02"/>
    <w:bookmarkStart w:name="z108" w:id="103"/>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03"/>
    <w:bookmarkStart w:name="z109" w:id="104"/>
    <w:p>
      <w:pPr>
        <w:spacing w:after="0"/>
        <w:ind w:left="0"/>
        <w:jc w:val="both"/>
      </w:pPr>
      <w:r>
        <w:rPr>
          <w:rFonts w:ascii="Times New Roman"/>
          <w:b w:val="false"/>
          <w:i w:val="false"/>
          <w:color w:val="000000"/>
          <w:sz w:val="28"/>
        </w:rPr>
        <w:t>
      22.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04"/>
    <w:bookmarkStart w:name="z110" w:id="105"/>
    <w:p>
      <w:pPr>
        <w:spacing w:after="0"/>
        <w:ind w:left="0"/>
        <w:jc w:val="left"/>
      </w:pPr>
      <w:r>
        <w:rPr>
          <w:rFonts w:ascii="Times New Roman"/>
          <w:b/>
          <w:i w:val="false"/>
          <w:color w:val="000000"/>
        </w:rPr>
        <w:t xml:space="preserve"> 5. Мемлекеттік органды қайта ұйымдастыру және тарату</w:t>
      </w:r>
    </w:p>
    <w:bookmarkEnd w:id="105"/>
    <w:bookmarkStart w:name="z111" w:id="10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06"/>
    <w:bookmarkStart w:name="z112" w:id="107"/>
    <w:p>
      <w:pPr>
        <w:spacing w:after="0"/>
        <w:ind w:left="0"/>
        <w:jc w:val="left"/>
      </w:pPr>
      <w:r>
        <w:rPr>
          <w:rFonts w:ascii="Times New Roman"/>
          <w:b/>
          <w:i w:val="false"/>
          <w:color w:val="000000"/>
        </w:rPr>
        <w:t xml:space="preserve"> Басқарманың қарамағындағы ұйымдардың тізбесі</w:t>
      </w:r>
    </w:p>
    <w:bookmarkEnd w:id="107"/>
    <w:bookmarkStart w:name="z113" w:id="108"/>
    <w:p>
      <w:pPr>
        <w:spacing w:after="0"/>
        <w:ind w:left="0"/>
        <w:jc w:val="both"/>
      </w:pPr>
      <w:r>
        <w:rPr>
          <w:rFonts w:ascii="Times New Roman"/>
          <w:b w:val="false"/>
          <w:i w:val="false"/>
          <w:color w:val="000000"/>
          <w:sz w:val="28"/>
        </w:rPr>
        <w:t>
      1) Шығыс Қазақстан облысының ветеринария басқармасының "Өскемен-Вет" шаруашылық жүргізу құқығындағы коммуналдық мемлекеттік кәсіпорны;</w:t>
      </w:r>
    </w:p>
    <w:bookmarkEnd w:id="108"/>
    <w:bookmarkStart w:name="z114" w:id="109"/>
    <w:p>
      <w:pPr>
        <w:spacing w:after="0"/>
        <w:ind w:left="0"/>
        <w:jc w:val="both"/>
      </w:pPr>
      <w:r>
        <w:rPr>
          <w:rFonts w:ascii="Times New Roman"/>
          <w:b w:val="false"/>
          <w:i w:val="false"/>
          <w:color w:val="000000"/>
          <w:sz w:val="28"/>
        </w:rPr>
        <w:t>
      2) Шығыс Қазақстан облысының ветеринария басқармасының "Риддер-Вет" шаруашылық жүргізу құқығындағы коммуналдық мемлекеттік кәсіпорны;</w:t>
      </w:r>
    </w:p>
    <w:bookmarkEnd w:id="109"/>
    <w:bookmarkStart w:name="z115" w:id="110"/>
    <w:p>
      <w:pPr>
        <w:spacing w:after="0"/>
        <w:ind w:left="0"/>
        <w:jc w:val="both"/>
      </w:pPr>
      <w:r>
        <w:rPr>
          <w:rFonts w:ascii="Times New Roman"/>
          <w:b w:val="false"/>
          <w:i w:val="false"/>
          <w:color w:val="000000"/>
          <w:sz w:val="28"/>
        </w:rPr>
        <w:t>
      3) Шығыс Қазақстан облысының ветеринария басқармасының "Глубокое-Вет" шаруашылық жүргізу құқығындағы коммуналдық мемлекеттік кәсіпорны;</w:t>
      </w:r>
    </w:p>
    <w:bookmarkEnd w:id="110"/>
    <w:bookmarkStart w:name="z116" w:id="111"/>
    <w:p>
      <w:pPr>
        <w:spacing w:after="0"/>
        <w:ind w:left="0"/>
        <w:jc w:val="both"/>
      </w:pPr>
      <w:r>
        <w:rPr>
          <w:rFonts w:ascii="Times New Roman"/>
          <w:b w:val="false"/>
          <w:i w:val="false"/>
          <w:color w:val="000000"/>
          <w:sz w:val="28"/>
        </w:rPr>
        <w:t>
      4) Шығыс Қазақстан облысының ветеринария басқармасының "Зайсан-Вет" шаруашылық жүргізу құқығындағы коммуналдық мемлекеттік кәсіпорны;</w:t>
      </w:r>
    </w:p>
    <w:bookmarkEnd w:id="111"/>
    <w:bookmarkStart w:name="z117" w:id="112"/>
    <w:p>
      <w:pPr>
        <w:spacing w:after="0"/>
        <w:ind w:left="0"/>
        <w:jc w:val="both"/>
      </w:pPr>
      <w:r>
        <w:rPr>
          <w:rFonts w:ascii="Times New Roman"/>
          <w:b w:val="false"/>
          <w:i w:val="false"/>
          <w:color w:val="000000"/>
          <w:sz w:val="28"/>
        </w:rPr>
        <w:t>
      5) Шығыс Қазақстан облысының ветеринария басқармасының "Қатонқарағай-Вет" шаруашылық жүргізу құқығындағы коммуналдық мемлекеттік кәсіпорны;</w:t>
      </w:r>
    </w:p>
    <w:bookmarkEnd w:id="112"/>
    <w:bookmarkStart w:name="z118" w:id="113"/>
    <w:p>
      <w:pPr>
        <w:spacing w:after="0"/>
        <w:ind w:left="0"/>
        <w:jc w:val="both"/>
      </w:pPr>
      <w:r>
        <w:rPr>
          <w:rFonts w:ascii="Times New Roman"/>
          <w:b w:val="false"/>
          <w:i w:val="false"/>
          <w:color w:val="000000"/>
          <w:sz w:val="28"/>
        </w:rPr>
        <w:t>
      6) Шығыс Қазақстан облысының ветеринария басқармасының "Күршім-Вет" шаруашылық жүргізу құқығындағы коммуналдық мемлекеттік кәсіпорны;</w:t>
      </w:r>
    </w:p>
    <w:bookmarkEnd w:id="113"/>
    <w:bookmarkStart w:name="z119" w:id="114"/>
    <w:p>
      <w:pPr>
        <w:spacing w:after="0"/>
        <w:ind w:left="0"/>
        <w:jc w:val="both"/>
      </w:pPr>
      <w:r>
        <w:rPr>
          <w:rFonts w:ascii="Times New Roman"/>
          <w:b w:val="false"/>
          <w:i w:val="false"/>
          <w:color w:val="000000"/>
          <w:sz w:val="28"/>
        </w:rPr>
        <w:t>
      7) Шығыс Қазақстан облысының ветеринария басқармасының "Алтай-Вет" шаруашылық жүргізу құқығындағы коммуналдық мемлекеттік кәсіпорны;</w:t>
      </w:r>
    </w:p>
    <w:bookmarkEnd w:id="114"/>
    <w:bookmarkStart w:name="z120" w:id="115"/>
    <w:p>
      <w:pPr>
        <w:spacing w:after="0"/>
        <w:ind w:left="0"/>
        <w:jc w:val="both"/>
      </w:pPr>
      <w:r>
        <w:rPr>
          <w:rFonts w:ascii="Times New Roman"/>
          <w:b w:val="false"/>
          <w:i w:val="false"/>
          <w:color w:val="000000"/>
          <w:sz w:val="28"/>
        </w:rPr>
        <w:t>
      8) Шығыс Қазақстан облысының ветеринария басқармасының "Самар-Вет" шаруашылық жүргізу құқығындағы коммуналдық мемлекеттік кәсіпорны;</w:t>
      </w:r>
    </w:p>
    <w:bookmarkEnd w:id="115"/>
    <w:bookmarkStart w:name="z121" w:id="116"/>
    <w:p>
      <w:pPr>
        <w:spacing w:after="0"/>
        <w:ind w:left="0"/>
        <w:jc w:val="both"/>
      </w:pPr>
      <w:r>
        <w:rPr>
          <w:rFonts w:ascii="Times New Roman"/>
          <w:b w:val="false"/>
          <w:i w:val="false"/>
          <w:color w:val="000000"/>
          <w:sz w:val="28"/>
        </w:rPr>
        <w:t>
      9) Шығыс Қазақстан облысының ветеринария басқармасының "Тарбағатай-Вет" шаруашылық жүргізу құқығындағы коммуналдық мемлекеттік кәсіпорны;</w:t>
      </w:r>
    </w:p>
    <w:bookmarkEnd w:id="116"/>
    <w:bookmarkStart w:name="z122" w:id="117"/>
    <w:p>
      <w:pPr>
        <w:spacing w:after="0"/>
        <w:ind w:left="0"/>
        <w:jc w:val="both"/>
      </w:pPr>
      <w:r>
        <w:rPr>
          <w:rFonts w:ascii="Times New Roman"/>
          <w:b w:val="false"/>
          <w:i w:val="false"/>
          <w:color w:val="000000"/>
          <w:sz w:val="28"/>
        </w:rPr>
        <w:t>
      10) Шығыс Қазақстан облысының ветеринария басқармасының "Ұлан-Вет" шаруашылық жүргізу құқығындағы коммуналдық мемлекеттік кәсіпорны;</w:t>
      </w:r>
    </w:p>
    <w:bookmarkEnd w:id="117"/>
    <w:bookmarkStart w:name="z123" w:id="118"/>
    <w:p>
      <w:pPr>
        <w:spacing w:after="0"/>
        <w:ind w:left="0"/>
        <w:jc w:val="both"/>
      </w:pPr>
      <w:r>
        <w:rPr>
          <w:rFonts w:ascii="Times New Roman"/>
          <w:b w:val="false"/>
          <w:i w:val="false"/>
          <w:color w:val="000000"/>
          <w:sz w:val="28"/>
        </w:rPr>
        <w:t>
      11) Шығыс Қазақстан облысының ветеринария басқармасының "Шемонаиха-Вет" шаруашылық жүргізу құқығындағы коммуналдық мемлекеттік кәсіпорны.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