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f7b5" w14:textId="995f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ережелерін бекіту туралы</w:t>
      </w:r>
    </w:p>
    <w:p>
      <w:pPr>
        <w:spacing w:after="0"/>
        <w:ind w:left="0"/>
        <w:jc w:val="both"/>
      </w:pPr>
      <w:r>
        <w:rPr>
          <w:rFonts w:ascii="Times New Roman"/>
          <w:b w:val="false"/>
          <w:i w:val="false"/>
          <w:color w:val="000000"/>
          <w:sz w:val="28"/>
        </w:rPr>
        <w:t>Түркістан облысы Жетісай ауданы әкiмдiгiнiң 2024 жылғы 6 қыркүйектегі № 610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мемлекеттік мекемелердің Ережелері осы қаулының қосымшаларына сәйкес бекітілсін: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Жетісай ауданы әкімдігінің "Жетісай ауданының экономика және қаржы бөлімі" мемлекеттік мекемесі туралы ереже;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Жетісай ауданы әкімдігінің "Жетісай ауданының жұмыспен қамту және әлеуметтік бағдарламалар бөлімі" мемлекеттік мекемесі туралы ереже;</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Жетісай ауданы әкімдігінің "Жетісай ауданының тұрғын үй-коммуналдық шаруашылығы, жолаушылар көлігі, автомобиль жолдары және тұрғын үй инспекциясы бөлімі" мемлекеттік мекемесі туралы ереже;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Жетісай ауданы әкімдігінің "Жетісай ауданының ішкі саясат бөлімі" мемлекеттік мекемесі туралы ереже;</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Жетісай ауданы әкімдігінің "Жетісай ауданының ауыл шаруашылығы және жер қатынастары бөлімі" мемлекеттік мекемесі туралы ереже;</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6-қосымшаға</w:t>
      </w:r>
      <w:r>
        <w:rPr>
          <w:rFonts w:ascii="Times New Roman"/>
          <w:b w:val="false"/>
          <w:i w:val="false"/>
          <w:color w:val="000000"/>
          <w:sz w:val="28"/>
        </w:rPr>
        <w:t xml:space="preserve"> сәйкес Жетісай ауданы әкімдігінің "Жетісай ауданының кәсіпкерлік бөлімі" мемлекеттік мекемесі туралы ереже;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7-қосымшаға</w:t>
      </w:r>
      <w:r>
        <w:rPr>
          <w:rFonts w:ascii="Times New Roman"/>
          <w:b w:val="false"/>
          <w:i w:val="false"/>
          <w:color w:val="000000"/>
          <w:sz w:val="28"/>
        </w:rPr>
        <w:t xml:space="preserve"> сәйкес Жетісай ауданы әкімдігінің "Жетісай ауданының құрылыс, сәулет және қала құрылысы бөлімі бөлімі" мемлекеттік мекемесі туралы ереже;</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8-қосымшаға</w:t>
      </w:r>
      <w:r>
        <w:rPr>
          <w:rFonts w:ascii="Times New Roman"/>
          <w:b w:val="false"/>
          <w:i w:val="false"/>
          <w:color w:val="000000"/>
          <w:sz w:val="28"/>
        </w:rPr>
        <w:t xml:space="preserve"> сәйкес Жетісай ауданы әкімдігінің "Жетісай ауданының мәдениет, тілдерді дамыту, дене шынықтыру және спорт бөлімі бөлімі" мемлекеттік мекемесі туралы ереже бекітілсін.</w:t>
      </w:r>
    </w:p>
    <w:bookmarkStart w:name="z3" w:id="2"/>
    <w:p>
      <w:pPr>
        <w:spacing w:after="0"/>
        <w:ind w:left="0"/>
        <w:jc w:val="both"/>
      </w:pPr>
      <w:r>
        <w:rPr>
          <w:rFonts w:ascii="Times New Roman"/>
          <w:b w:val="false"/>
          <w:i w:val="false"/>
          <w:color w:val="000000"/>
          <w:sz w:val="28"/>
        </w:rPr>
        <w:t>
      2. Осы қаулының бірінші тармағаныда көрсетілген мемлекеттік мекемелер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оның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Жетісай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С.Мамытов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"____" _______ 2024 жылғы</w:t>
            </w:r>
            <w:r>
              <w:br/>
            </w:r>
            <w:r>
              <w:rPr>
                <w:rFonts w:ascii="Times New Roman"/>
                <w:b w:val="false"/>
                <w:i w:val="false"/>
                <w:color w:val="000000"/>
                <w:sz w:val="20"/>
              </w:rPr>
              <w:t>№____ қаулысына 1 қосымша</w:t>
            </w:r>
          </w:p>
        </w:tc>
      </w:tr>
    </w:tbl>
    <w:p>
      <w:pPr>
        <w:spacing w:after="0"/>
        <w:ind w:left="0"/>
        <w:jc w:val="left"/>
      </w:pPr>
      <w:r>
        <w:rPr>
          <w:rFonts w:ascii="Times New Roman"/>
          <w:b/>
          <w:i w:val="false"/>
          <w:color w:val="000000"/>
        </w:rPr>
        <w:t xml:space="preserve"> "Жетісай ауданының экономика және қаржы бөлімі" мемлекеттік мекемесі туралы Е Р Е Ж Е 1. Жалпы ережелер</w:t>
      </w:r>
    </w:p>
    <w:p>
      <w:pPr>
        <w:spacing w:after="0"/>
        <w:ind w:left="0"/>
        <w:jc w:val="both"/>
      </w:pPr>
      <w:r>
        <w:rPr>
          <w:rFonts w:ascii="Times New Roman"/>
          <w:b w:val="false"/>
          <w:i w:val="false"/>
          <w:color w:val="000000"/>
          <w:sz w:val="28"/>
        </w:rPr>
        <w:t>
      1. "Жетісай ауданының экономика және қаржы бөлімі" мемлекеттік мекемесі (бұдан әрі– Мемлекеттік орган) мемлекеттік басқаруды заңнамада көзделген шекте Жетісай ауданында экономика және бюджеттік жоспарлау саласында мемлекеттік саясатты және мемлекеттік басқару мен бақылау функцияларын жүзеге асыруға уәкілетті, Қазақстан Республикасының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2. Мемлекеттік орган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Мемлекеттік орган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Мемлекеттік орган азаматтық-құқықтық қатынастарға өз атынан түседі.</w:t>
      </w:r>
    </w:p>
    <w:p>
      <w:pPr>
        <w:spacing w:after="0"/>
        <w:ind w:left="0"/>
        <w:jc w:val="both"/>
      </w:pPr>
      <w:r>
        <w:rPr>
          <w:rFonts w:ascii="Times New Roman"/>
          <w:b w:val="false"/>
          <w:i w:val="false"/>
          <w:color w:val="000000"/>
          <w:sz w:val="28"/>
        </w:rPr>
        <w:t>
      5. Мемлекеттік орган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Мемлекеттік орган өз құзыретінің мәселелері бойынша заңнамада белгіленген тәртіппен Мемлекеттік мекеме басшысының актілерімен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Мемлекеттік орган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160500 Қазақстан Республикасы, Түркістан облысы, Жетісай ауданы, Жетісай қаласы, М.Әуезов көшесі, 20.</w:t>
      </w:r>
    </w:p>
    <w:p>
      <w:pPr>
        <w:spacing w:after="0"/>
        <w:ind w:left="0"/>
        <w:jc w:val="both"/>
      </w:pPr>
      <w:r>
        <w:rPr>
          <w:rFonts w:ascii="Times New Roman"/>
          <w:b w:val="false"/>
          <w:i w:val="false"/>
          <w:color w:val="000000"/>
          <w:sz w:val="28"/>
        </w:rPr>
        <w:t>
      9. Мемлекеттік органның толық атауы:</w:t>
      </w:r>
    </w:p>
    <w:p>
      <w:pPr>
        <w:spacing w:after="0"/>
        <w:ind w:left="0"/>
        <w:jc w:val="both"/>
      </w:pPr>
      <w:r>
        <w:rPr>
          <w:rFonts w:ascii="Times New Roman"/>
          <w:b w:val="false"/>
          <w:i w:val="false"/>
          <w:color w:val="000000"/>
          <w:sz w:val="28"/>
        </w:rPr>
        <w:t>
      Мемлекеттік тілде: "Жетісай ауданының экономика және қаржы бөлімі" мемлекеттік мекемесі.</w:t>
      </w:r>
    </w:p>
    <w:p>
      <w:pPr>
        <w:spacing w:after="0"/>
        <w:ind w:left="0"/>
        <w:jc w:val="both"/>
      </w:pPr>
      <w:r>
        <w:rPr>
          <w:rFonts w:ascii="Times New Roman"/>
          <w:b w:val="false"/>
          <w:i w:val="false"/>
          <w:color w:val="000000"/>
          <w:sz w:val="28"/>
        </w:rPr>
        <w:t xml:space="preserve">
      Орыс тілінде: государственное учреждение "Отдел экономики и финансов Жетысайского района". </w:t>
      </w:r>
    </w:p>
    <w:p>
      <w:pPr>
        <w:spacing w:after="0"/>
        <w:ind w:left="0"/>
        <w:jc w:val="both"/>
      </w:pPr>
      <w:r>
        <w:rPr>
          <w:rFonts w:ascii="Times New Roman"/>
          <w:b w:val="false"/>
          <w:i w:val="false"/>
          <w:color w:val="000000"/>
          <w:sz w:val="28"/>
        </w:rPr>
        <w:t>
      10. Осы Ереже Мемлекеттік органның құрылтай құжаты болып табылады.</w:t>
      </w:r>
    </w:p>
    <w:p>
      <w:pPr>
        <w:spacing w:after="0"/>
        <w:ind w:left="0"/>
        <w:jc w:val="both"/>
      </w:pPr>
      <w:r>
        <w:rPr>
          <w:rFonts w:ascii="Times New Roman"/>
          <w:b w:val="false"/>
          <w:i w:val="false"/>
          <w:color w:val="000000"/>
          <w:sz w:val="28"/>
        </w:rPr>
        <w:t>
      11. Мемлекеттік орган қызметін каржыландыру жергілікті бюджеттен жүзеге асырылады. 12. Мемлекеттік орган кәсіпкерлік субъектілерімен Мемлекеттік органның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Мемлекеттік орган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 Мемлекеттік органның миссиясы:</w:t>
      </w:r>
    </w:p>
    <w:p>
      <w:pPr>
        <w:spacing w:after="0"/>
        <w:ind w:left="0"/>
        <w:jc w:val="both"/>
      </w:pPr>
      <w:r>
        <w:rPr>
          <w:rFonts w:ascii="Times New Roman"/>
          <w:b w:val="false"/>
          <w:i w:val="false"/>
          <w:color w:val="000000"/>
          <w:sz w:val="28"/>
        </w:rPr>
        <w:t xml:space="preserve">
      Жетісай ауданының экономика және бюджеттік жоспарлау саласында бірыңғай мемлекеттік саясатты қалыптастыру. </w:t>
      </w:r>
    </w:p>
    <w:p>
      <w:pPr>
        <w:spacing w:after="0"/>
        <w:ind w:left="0"/>
        <w:jc w:val="both"/>
      </w:pPr>
      <w:r>
        <w:rPr>
          <w:rFonts w:ascii="Times New Roman"/>
          <w:b w:val="false"/>
          <w:i w:val="false"/>
          <w:color w:val="000000"/>
          <w:sz w:val="28"/>
        </w:rPr>
        <w:t>
      14. Негізгі міндеттері:</w:t>
      </w:r>
    </w:p>
    <w:p>
      <w:pPr>
        <w:spacing w:after="0"/>
        <w:ind w:left="0"/>
        <w:jc w:val="both"/>
      </w:pPr>
      <w:r>
        <w:rPr>
          <w:rFonts w:ascii="Times New Roman"/>
          <w:b w:val="false"/>
          <w:i w:val="false"/>
          <w:color w:val="000000"/>
          <w:sz w:val="28"/>
        </w:rPr>
        <w:t>
      1) Жетісай ауданында экономика және бюджеттік жоспарлау саласында мемлекеттік саясатты жүзеге асыру;</w:t>
      </w:r>
    </w:p>
    <w:p>
      <w:pPr>
        <w:spacing w:after="0"/>
        <w:ind w:left="0"/>
        <w:jc w:val="both"/>
      </w:pPr>
      <w:r>
        <w:rPr>
          <w:rFonts w:ascii="Times New Roman"/>
          <w:b w:val="false"/>
          <w:i w:val="false"/>
          <w:color w:val="000000"/>
          <w:sz w:val="28"/>
        </w:rPr>
        <w:t>
      2)Қазақстан Республикасының заңдылықтарымен жүктелген басқа да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1)ауданның әлеуметтік-экономикалық даму бағдарламасын әзірлеу және мониторинг жүргізу;</w:t>
      </w:r>
    </w:p>
    <w:p>
      <w:pPr>
        <w:spacing w:after="0"/>
        <w:ind w:left="0"/>
        <w:jc w:val="both"/>
      </w:pPr>
      <w:r>
        <w:rPr>
          <w:rFonts w:ascii="Times New Roman"/>
          <w:b w:val="false"/>
          <w:i w:val="false"/>
          <w:color w:val="000000"/>
          <w:sz w:val="28"/>
        </w:rPr>
        <w:t>
      2)орта мерзімді кезеңге арналған ауданның әлеуметтік-экономикалық дамуының болжамын әзірлеу;</w:t>
      </w:r>
    </w:p>
    <w:p>
      <w:pPr>
        <w:spacing w:after="0"/>
        <w:ind w:left="0"/>
        <w:jc w:val="both"/>
      </w:pPr>
      <w:r>
        <w:rPr>
          <w:rFonts w:ascii="Times New Roman"/>
          <w:b w:val="false"/>
          <w:i w:val="false"/>
          <w:color w:val="000000"/>
          <w:sz w:val="28"/>
        </w:rPr>
        <w:t>
      3)ауданның әлеуметтік-экономикалық даму болжамына енгізу үшін басым бағыты бар жергілікті бюджеттік инвестициялық жобалардың тізімін қарау;</w:t>
      </w:r>
    </w:p>
    <w:p>
      <w:pPr>
        <w:spacing w:after="0"/>
        <w:ind w:left="0"/>
        <w:jc w:val="both"/>
      </w:pPr>
      <w:r>
        <w:rPr>
          <w:rFonts w:ascii="Times New Roman"/>
          <w:b w:val="false"/>
          <w:i w:val="false"/>
          <w:color w:val="000000"/>
          <w:sz w:val="28"/>
        </w:rPr>
        <w:t>
      4)тиісті жоспарлы жылға арналған басым бағыты бар бюджеттік инвестициялық жобалардың тізіміне енгізу үшін инвестициялық жобаларын (бюджеттік) экономикалық қорытынды дайындау;</w:t>
      </w:r>
    </w:p>
    <w:p>
      <w:pPr>
        <w:spacing w:after="0"/>
        <w:ind w:left="0"/>
        <w:jc w:val="both"/>
      </w:pPr>
      <w:r>
        <w:rPr>
          <w:rFonts w:ascii="Times New Roman"/>
          <w:b w:val="false"/>
          <w:i w:val="false"/>
          <w:color w:val="000000"/>
          <w:sz w:val="28"/>
        </w:rPr>
        <w:t>
      5)экономикалық дәйектеме негізінде, ауданның орта мерзімді әлеуметтік-экономикалық даму болжамына, салық салу базасына, бюджеттік бағдарлама әкімшілерінің бюджеттік өтінімдеріне сәйкес аудан бюджетінің параметрлерін жоспарлау және үш жылдық кезеңге арналған (жоспарлы кезең) жергілікті бюджеттің жобасын құрастыру;</w:t>
      </w:r>
    </w:p>
    <w:p>
      <w:pPr>
        <w:spacing w:after="0"/>
        <w:ind w:left="0"/>
        <w:jc w:val="both"/>
      </w:pPr>
      <w:r>
        <w:rPr>
          <w:rFonts w:ascii="Times New Roman"/>
          <w:b w:val="false"/>
          <w:i w:val="false"/>
          <w:color w:val="000000"/>
          <w:sz w:val="28"/>
        </w:rPr>
        <w:t>
      6)ауданның бюджетінің атқарылуын ұйымдастыру және мониторинг жүргізу;</w:t>
      </w:r>
    </w:p>
    <w:p>
      <w:pPr>
        <w:spacing w:after="0"/>
        <w:ind w:left="0"/>
        <w:jc w:val="both"/>
      </w:pPr>
      <w:r>
        <w:rPr>
          <w:rFonts w:ascii="Times New Roman"/>
          <w:b w:val="false"/>
          <w:i w:val="false"/>
          <w:color w:val="000000"/>
          <w:sz w:val="28"/>
        </w:rPr>
        <w:t xml:space="preserve">
      7)тиісті есепті кезеңге ауданның бюджетінен қаржыландырылатын, атқарушы органдардың қызметінің тиімділігін бағалау үшін тиісті жоғары тұрған уәкілетті мекемелерге құжаттар дайындау және ұйымдастыру; </w:t>
      </w:r>
    </w:p>
    <w:p>
      <w:pPr>
        <w:spacing w:after="0"/>
        <w:ind w:left="0"/>
        <w:jc w:val="both"/>
      </w:pPr>
      <w:r>
        <w:rPr>
          <w:rFonts w:ascii="Times New Roman"/>
          <w:b w:val="false"/>
          <w:i w:val="false"/>
          <w:color w:val="000000"/>
          <w:sz w:val="28"/>
        </w:rPr>
        <w:t>
      8)бюджеттің атқарылуы бойынша бюджеттік бағдарлама әкімшілерінің қызметін үйлестіру;</w:t>
      </w:r>
    </w:p>
    <w:p>
      <w:pPr>
        <w:spacing w:after="0"/>
        <w:ind w:left="0"/>
        <w:jc w:val="both"/>
      </w:pPr>
      <w:r>
        <w:rPr>
          <w:rFonts w:ascii="Times New Roman"/>
          <w:b w:val="false"/>
          <w:i w:val="false"/>
          <w:color w:val="000000"/>
          <w:sz w:val="28"/>
        </w:rPr>
        <w:t>
      9)бюджеттік заңдылықтарға сәйкес ауданның бюджетінің міндеттемелер бойынша жалпы қаржыландыру жоспарларын, түсімдер жоспарын және төлемдер бойынша жалпы қаржыландыру жоспарын құрастыру, бекіту және жинақтау;</w:t>
      </w:r>
    </w:p>
    <w:p>
      <w:pPr>
        <w:spacing w:after="0"/>
        <w:ind w:left="0"/>
        <w:jc w:val="both"/>
      </w:pPr>
      <w:r>
        <w:rPr>
          <w:rFonts w:ascii="Times New Roman"/>
          <w:b w:val="false"/>
          <w:i w:val="false"/>
          <w:color w:val="000000"/>
          <w:sz w:val="28"/>
        </w:rPr>
        <w:t>
      10)болжамды түсім көлемі негізінде төлемдер мен міндеттелемелер бойынша аудандық бюджеттік бағдарлама әкімшілерінің бағдарламаларының (кіші бағдарламаларының) қаржыландыру жоспарларын және мемлекеттік мекемелердің жеке қаржыландыру жоспарларына талдау жасау;</w:t>
      </w:r>
    </w:p>
    <w:p>
      <w:pPr>
        <w:spacing w:after="0"/>
        <w:ind w:left="0"/>
        <w:jc w:val="both"/>
      </w:pPr>
      <w:r>
        <w:rPr>
          <w:rFonts w:ascii="Times New Roman"/>
          <w:b w:val="false"/>
          <w:i w:val="false"/>
          <w:color w:val="000000"/>
          <w:sz w:val="28"/>
        </w:rPr>
        <w:t>
      11)бюджет қаражаттарын басқаруды жүзеге асыру, алдағы кезеңге бюджетке түсетін қаржының күтілетін көлемін анықтау;</w:t>
      </w:r>
    </w:p>
    <w:p>
      <w:pPr>
        <w:spacing w:after="0"/>
        <w:ind w:left="0"/>
        <w:jc w:val="both"/>
      </w:pPr>
      <w:r>
        <w:rPr>
          <w:rFonts w:ascii="Times New Roman"/>
          <w:b w:val="false"/>
          <w:i w:val="false"/>
          <w:color w:val="000000"/>
          <w:sz w:val="28"/>
        </w:rPr>
        <w:t>
      12)басқа жақтан қаражаттар тарту процессін ұйымдастыру;</w:t>
      </w:r>
    </w:p>
    <w:p>
      <w:pPr>
        <w:spacing w:after="0"/>
        <w:ind w:left="0"/>
        <w:jc w:val="both"/>
      </w:pPr>
      <w:r>
        <w:rPr>
          <w:rFonts w:ascii="Times New Roman"/>
          <w:b w:val="false"/>
          <w:i w:val="false"/>
          <w:color w:val="000000"/>
          <w:sz w:val="28"/>
        </w:rPr>
        <w:t>
      13)бюджеттік мониторинг жүргізу;</w:t>
      </w:r>
    </w:p>
    <w:p>
      <w:pPr>
        <w:spacing w:after="0"/>
        <w:ind w:left="0"/>
        <w:jc w:val="both"/>
      </w:pPr>
      <w:r>
        <w:rPr>
          <w:rFonts w:ascii="Times New Roman"/>
          <w:b w:val="false"/>
          <w:i w:val="false"/>
          <w:color w:val="000000"/>
          <w:sz w:val="28"/>
        </w:rPr>
        <w:t>
      14)бюджеттік есеп жүргізу;</w:t>
      </w:r>
    </w:p>
    <w:p>
      <w:pPr>
        <w:spacing w:after="0"/>
        <w:ind w:left="0"/>
        <w:jc w:val="both"/>
      </w:pPr>
      <w:r>
        <w:rPr>
          <w:rFonts w:ascii="Times New Roman"/>
          <w:b w:val="false"/>
          <w:i w:val="false"/>
          <w:color w:val="000000"/>
          <w:sz w:val="28"/>
        </w:rPr>
        <w:t>
      15)Қазақстан Республикасының бюджет заңдылықтарына сәйкес, ауданның бюджетінің айлық жылдық есептерін құрастыру және ұсыну, сонымен қатар, мемлекеттік басқару органдарына басқа да есептерді ұсыну;</w:t>
      </w:r>
    </w:p>
    <w:p>
      <w:pPr>
        <w:spacing w:after="0"/>
        <w:ind w:left="0"/>
        <w:jc w:val="both"/>
      </w:pPr>
      <w:r>
        <w:rPr>
          <w:rFonts w:ascii="Times New Roman"/>
          <w:b w:val="false"/>
          <w:i w:val="false"/>
          <w:color w:val="000000"/>
          <w:sz w:val="28"/>
        </w:rPr>
        <w:t>
      16)бюджет заңдылықтары негізінде ауданның бюджетінің айлық, тоқсандық және жылдық есептеріне талдау жасау және бақылау жүргізу;</w:t>
      </w:r>
    </w:p>
    <w:p>
      <w:pPr>
        <w:spacing w:after="0"/>
        <w:ind w:left="0"/>
        <w:jc w:val="both"/>
      </w:pPr>
      <w:r>
        <w:rPr>
          <w:rFonts w:ascii="Times New Roman"/>
          <w:b w:val="false"/>
          <w:i w:val="false"/>
          <w:color w:val="000000"/>
          <w:sz w:val="28"/>
        </w:rPr>
        <w:t>
      17)Қазақстан Республикасының бюджет заңдылықтарымен белгіленген тиісті органдарға ұсыну үшін дебиторлық және кредиторлық қарыздар туралы есептерді құрастыру;</w:t>
      </w:r>
    </w:p>
    <w:p>
      <w:pPr>
        <w:spacing w:after="0"/>
        <w:ind w:left="0"/>
        <w:jc w:val="both"/>
      </w:pPr>
      <w:r>
        <w:rPr>
          <w:rFonts w:ascii="Times New Roman"/>
          <w:b w:val="false"/>
          <w:i w:val="false"/>
          <w:color w:val="000000"/>
          <w:sz w:val="28"/>
        </w:rPr>
        <w:t>
      18)ауданның бюджетінің атқарылуы туралы жедел мәліметтерді жинау, құрастыру және тиісті органдарға ұсыну;</w:t>
      </w:r>
    </w:p>
    <w:p>
      <w:pPr>
        <w:spacing w:after="0"/>
        <w:ind w:left="0"/>
        <w:jc w:val="both"/>
      </w:pPr>
      <w:r>
        <w:rPr>
          <w:rFonts w:ascii="Times New Roman"/>
          <w:b w:val="false"/>
          <w:i w:val="false"/>
          <w:color w:val="000000"/>
          <w:sz w:val="28"/>
        </w:rPr>
        <w:t>
      19)инвестициялық жобалар, даму бюджетінің игерілуі барысына мониторинг жүргізу;</w:t>
      </w:r>
    </w:p>
    <w:p>
      <w:pPr>
        <w:spacing w:after="0"/>
        <w:ind w:left="0"/>
        <w:jc w:val="both"/>
      </w:pPr>
      <w:r>
        <w:rPr>
          <w:rFonts w:ascii="Times New Roman"/>
          <w:b w:val="false"/>
          <w:i w:val="false"/>
          <w:color w:val="000000"/>
          <w:sz w:val="28"/>
        </w:rPr>
        <w:t>
      20)бюджет қаражаты есебінен берілген бюджеттік несиелерге қызмет көрсетуді жүзеге асыру, есебін жүргізу, мониторинг жүргізу;</w:t>
      </w:r>
    </w:p>
    <w:p>
      <w:pPr>
        <w:spacing w:after="0"/>
        <w:ind w:left="0"/>
        <w:jc w:val="both"/>
      </w:pPr>
      <w:r>
        <w:rPr>
          <w:rFonts w:ascii="Times New Roman"/>
          <w:b w:val="false"/>
          <w:i w:val="false"/>
          <w:color w:val="000000"/>
          <w:sz w:val="28"/>
        </w:rPr>
        <w:t xml:space="preserve">
      21)бюджеттік бағдарлама әкімшілері бойынша бюджеттің атқарылуы жөнінде жалпы қорытындылар дайындау; </w:t>
      </w:r>
    </w:p>
    <w:p>
      <w:pPr>
        <w:spacing w:after="0"/>
        <w:ind w:left="0"/>
        <w:jc w:val="both"/>
      </w:pPr>
      <w:r>
        <w:rPr>
          <w:rFonts w:ascii="Times New Roman"/>
          <w:b w:val="false"/>
          <w:i w:val="false"/>
          <w:color w:val="000000"/>
          <w:sz w:val="28"/>
        </w:rPr>
        <w:t>
      22)ҚР қолданыстағы заңдылықтары және басқа да нормативтік-құқықтық актілер шегінде аудандық коммуналдық меншікті басқару және оны қорғау бойынша шараларды жүзеге асыру;</w:t>
      </w:r>
    </w:p>
    <w:p>
      <w:pPr>
        <w:spacing w:after="0"/>
        <w:ind w:left="0"/>
        <w:jc w:val="both"/>
      </w:pPr>
      <w:r>
        <w:rPr>
          <w:rFonts w:ascii="Times New Roman"/>
          <w:b w:val="false"/>
          <w:i w:val="false"/>
          <w:color w:val="000000"/>
          <w:sz w:val="28"/>
        </w:rPr>
        <w:t xml:space="preserve">
      23)аудандық коммуналдық мүлік есебін жүргізуді ұйымдастыру; </w:t>
      </w:r>
    </w:p>
    <w:p>
      <w:pPr>
        <w:spacing w:after="0"/>
        <w:ind w:left="0"/>
        <w:jc w:val="both"/>
      </w:pPr>
      <w:r>
        <w:rPr>
          <w:rFonts w:ascii="Times New Roman"/>
          <w:b w:val="false"/>
          <w:i w:val="false"/>
          <w:color w:val="000000"/>
          <w:sz w:val="28"/>
        </w:rPr>
        <w:t>
      24)акциялары және үлестері мемлекетке тиесілі шаруашылық жүргізуге құқылы мемлекеттік кәсіпорындар және акционерлік қоғамдар, жауапкершілігі шектеулі серіктестіктердің қаржылық-шаруашылық қызметіне мониторинг жүргізу;</w:t>
      </w:r>
    </w:p>
    <w:p>
      <w:pPr>
        <w:spacing w:after="0"/>
        <w:ind w:left="0"/>
        <w:jc w:val="both"/>
      </w:pPr>
      <w:r>
        <w:rPr>
          <w:rFonts w:ascii="Times New Roman"/>
          <w:b w:val="false"/>
          <w:i w:val="false"/>
          <w:color w:val="000000"/>
          <w:sz w:val="28"/>
        </w:rPr>
        <w:t>
      25)аудандық коммуналдық меншіктерді аудандық коммуналдық заңды тұлғаларға бекітуді жүзеге асыру;</w:t>
      </w:r>
    </w:p>
    <w:p>
      <w:pPr>
        <w:spacing w:after="0"/>
        <w:ind w:left="0"/>
        <w:jc w:val="both"/>
      </w:pPr>
      <w:r>
        <w:rPr>
          <w:rFonts w:ascii="Times New Roman"/>
          <w:b w:val="false"/>
          <w:i w:val="false"/>
          <w:color w:val="000000"/>
          <w:sz w:val="28"/>
        </w:rPr>
        <w:t>
      26)аудандық коммуналдық меншікті пайдалану және қолдану, иелену бойынша уәкілеттікті жүзеге асыру;</w:t>
      </w:r>
    </w:p>
    <w:p>
      <w:pPr>
        <w:spacing w:after="0"/>
        <w:ind w:left="0"/>
        <w:jc w:val="both"/>
      </w:pPr>
      <w:r>
        <w:rPr>
          <w:rFonts w:ascii="Times New Roman"/>
          <w:b w:val="false"/>
          <w:i w:val="false"/>
          <w:color w:val="000000"/>
          <w:sz w:val="28"/>
        </w:rPr>
        <w:t>
      27)ҚР қолданыстағы заңдылықтары және басқа да нормативтік-құқықтық актілер шегінде және уәкілетті органдардың (бюджеттік бағдарлама әкімшілерінің) тікелей қатысуымен аудандық коммуналдық меншіктегі нысандарды жекешелендіруді ұйымдастыру;</w:t>
      </w:r>
    </w:p>
    <w:p>
      <w:pPr>
        <w:spacing w:after="0"/>
        <w:ind w:left="0"/>
        <w:jc w:val="both"/>
      </w:pPr>
      <w:r>
        <w:rPr>
          <w:rFonts w:ascii="Times New Roman"/>
          <w:b w:val="false"/>
          <w:i w:val="false"/>
          <w:color w:val="000000"/>
          <w:sz w:val="28"/>
        </w:rPr>
        <w:t>
      28)жекешелендіру үшін аудандық коммуналдық меншіктегі нысандарды беру бойынша жұмыстарды үйлестіру;</w:t>
      </w:r>
    </w:p>
    <w:p>
      <w:pPr>
        <w:spacing w:after="0"/>
        <w:ind w:left="0"/>
        <w:jc w:val="both"/>
      </w:pPr>
      <w:r>
        <w:rPr>
          <w:rFonts w:ascii="Times New Roman"/>
          <w:b w:val="false"/>
          <w:i w:val="false"/>
          <w:color w:val="000000"/>
          <w:sz w:val="28"/>
        </w:rPr>
        <w:t>
      29)коммуналдық меншікті және мүлікті жалға алу жөніндегі келісім шарттарды рәсімдеу (аудандық коммуналдық мүлікті), жалға берілген мүліктер бойынша төлем ақысын есептер көлемінің есебін құрастыру;</w:t>
      </w:r>
    </w:p>
    <w:p>
      <w:pPr>
        <w:spacing w:after="0"/>
        <w:ind w:left="0"/>
        <w:jc w:val="both"/>
      </w:pPr>
      <w:r>
        <w:rPr>
          <w:rFonts w:ascii="Times New Roman"/>
          <w:b w:val="false"/>
          <w:i w:val="false"/>
          <w:color w:val="000000"/>
          <w:sz w:val="28"/>
        </w:rPr>
        <w:t>
      30)аудандық коммуналдық меншік объектілерін сенімгерлік басқаруға және жалға беру шарты бойынша жұмыстарды үйлестіру;</w:t>
      </w:r>
    </w:p>
    <w:p>
      <w:pPr>
        <w:spacing w:after="0"/>
        <w:ind w:left="0"/>
        <w:jc w:val="both"/>
      </w:pPr>
      <w:r>
        <w:rPr>
          <w:rFonts w:ascii="Times New Roman"/>
          <w:b w:val="false"/>
          <w:i w:val="false"/>
          <w:color w:val="000000"/>
          <w:sz w:val="28"/>
        </w:rPr>
        <w:t>
      31)заңдылықтарға және басқа да нормативтік-құқықтық актілерге сәйкес коммуналдық меншікті мемлекеттік меншіктің бір түрінен екінші түріне беруді ұйымдастыру;</w:t>
      </w:r>
    </w:p>
    <w:p>
      <w:pPr>
        <w:spacing w:after="0"/>
        <w:ind w:left="0"/>
        <w:jc w:val="both"/>
      </w:pPr>
      <w:r>
        <w:rPr>
          <w:rFonts w:ascii="Times New Roman"/>
          <w:b w:val="false"/>
          <w:i w:val="false"/>
          <w:color w:val="000000"/>
          <w:sz w:val="28"/>
        </w:rPr>
        <w:t xml:space="preserve">
      32)аудандық коммуналдық меншіктің сақталуы, тиімділігі және ұтымды пайдаланылуы бойынша жұмыстар жүргізу; </w:t>
      </w:r>
    </w:p>
    <w:p>
      <w:pPr>
        <w:spacing w:after="0"/>
        <w:ind w:left="0"/>
        <w:jc w:val="both"/>
      </w:pPr>
      <w:r>
        <w:rPr>
          <w:rFonts w:ascii="Times New Roman"/>
          <w:b w:val="false"/>
          <w:i w:val="false"/>
          <w:color w:val="000000"/>
          <w:sz w:val="28"/>
        </w:rPr>
        <w:t>
      33)ҚР заңдылықтарында белгіленген тәртіппен иесіз нысандарды анықтау және оларды есепке қойып әрі қарай коммуналдық мешікке қабылдау бойынша жұмыстарды ұйымдастыру;</w:t>
      </w:r>
    </w:p>
    <w:p>
      <w:pPr>
        <w:spacing w:after="0"/>
        <w:ind w:left="0"/>
        <w:jc w:val="both"/>
      </w:pPr>
      <w:r>
        <w:rPr>
          <w:rFonts w:ascii="Times New Roman"/>
          <w:b w:val="false"/>
          <w:i w:val="false"/>
          <w:color w:val="000000"/>
          <w:sz w:val="28"/>
        </w:rPr>
        <w:t>
      34)ҚР заңдылықтарында белгіленген тәртіппен коммуналдық меншікке айналдырылған (түскен) мүлікті есепке алу, сақтау, бағалау және әрі қарай пайдалану бойынша жұмыстарды ұйымдастыру;</w:t>
      </w:r>
    </w:p>
    <w:p>
      <w:pPr>
        <w:spacing w:after="0"/>
        <w:ind w:left="0"/>
        <w:jc w:val="both"/>
      </w:pPr>
      <w:r>
        <w:rPr>
          <w:rFonts w:ascii="Times New Roman"/>
          <w:b w:val="false"/>
          <w:i w:val="false"/>
          <w:color w:val="000000"/>
          <w:sz w:val="28"/>
        </w:rPr>
        <w:t>
      35)мемлекеттік мекемелер мен кәсіпорындардың коммуналдық меншіктегі нысандарын түгендеу және есепке алу бойынша теңгерім ұстауыштармен жұмыстарды үйлестіру;</w:t>
      </w:r>
    </w:p>
    <w:p>
      <w:pPr>
        <w:spacing w:after="0"/>
        <w:ind w:left="0"/>
        <w:jc w:val="both"/>
      </w:pPr>
      <w:r>
        <w:rPr>
          <w:rFonts w:ascii="Times New Roman"/>
          <w:b w:val="false"/>
          <w:i w:val="false"/>
          <w:color w:val="000000"/>
          <w:sz w:val="28"/>
        </w:rPr>
        <w:t>
      36)мемлекеттің қатысумен акционерлік қоғамдардың, жауапкершілігі шектеулі серіктестіктердің қаржылық-шаруашылық қызметтерінің қорытындысы бойынша талдау жүргізу;</w:t>
      </w:r>
    </w:p>
    <w:p>
      <w:pPr>
        <w:spacing w:after="0"/>
        <w:ind w:left="0"/>
        <w:jc w:val="both"/>
      </w:pPr>
      <w:r>
        <w:rPr>
          <w:rFonts w:ascii="Times New Roman"/>
          <w:b w:val="false"/>
          <w:i w:val="false"/>
          <w:color w:val="000000"/>
          <w:sz w:val="28"/>
        </w:rPr>
        <w:t>
      37)мемлекеттің қатысуымен акционерлік қоғамдардың, жауапкершілігі шектеулі серіктестіктердің байқаушы кеңесіне және директорлар кеңесіне қатысу;</w:t>
      </w:r>
    </w:p>
    <w:p>
      <w:pPr>
        <w:spacing w:after="0"/>
        <w:ind w:left="0"/>
        <w:jc w:val="both"/>
      </w:pPr>
      <w:r>
        <w:rPr>
          <w:rFonts w:ascii="Times New Roman"/>
          <w:b w:val="false"/>
          <w:i w:val="false"/>
          <w:color w:val="000000"/>
          <w:sz w:val="28"/>
        </w:rPr>
        <w:t>
      38)мемлекеттік сатып алуларды ұйымдастыруға және өткізуге мониторингті жүзеге асыру;</w:t>
      </w:r>
    </w:p>
    <w:p>
      <w:pPr>
        <w:spacing w:after="0"/>
        <w:ind w:left="0"/>
        <w:jc w:val="both"/>
      </w:pPr>
      <w:r>
        <w:rPr>
          <w:rFonts w:ascii="Times New Roman"/>
          <w:b w:val="false"/>
          <w:i w:val="false"/>
          <w:color w:val="000000"/>
          <w:sz w:val="28"/>
        </w:rPr>
        <w:t>
      39)мемлекеттік сатып алулар бойынша жинақ және есептерді ұсыну;</w:t>
      </w:r>
    </w:p>
    <w:p>
      <w:pPr>
        <w:spacing w:after="0"/>
        <w:ind w:left="0"/>
        <w:jc w:val="both"/>
      </w:pPr>
      <w:r>
        <w:rPr>
          <w:rFonts w:ascii="Times New Roman"/>
          <w:b w:val="false"/>
          <w:i w:val="false"/>
          <w:color w:val="000000"/>
          <w:sz w:val="28"/>
        </w:rPr>
        <w:t>
      40)Бөлімнің қызметін қамтамасыз ету үшін мемлекеттік сатып алуды ұйымдастыру;</w:t>
      </w:r>
    </w:p>
    <w:p>
      <w:pPr>
        <w:spacing w:after="0"/>
        <w:ind w:left="0"/>
        <w:jc w:val="both"/>
      </w:pPr>
      <w:r>
        <w:rPr>
          <w:rFonts w:ascii="Times New Roman"/>
          <w:b w:val="false"/>
          <w:i w:val="false"/>
          <w:color w:val="000000"/>
          <w:sz w:val="28"/>
        </w:rPr>
        <w:t>
      41)мемлекеттің қатысуымен мемлекеттік кәсіпорындардың және акционерлік қоғамдардың, жауапкершілігі шектеулі серіктестіктердің қаржылық есеп берудің халықаралық стандартына өтуіне талдау жасау және мониторинг жүргізу;</w:t>
      </w:r>
    </w:p>
    <w:p>
      <w:pPr>
        <w:spacing w:after="0"/>
        <w:ind w:left="0"/>
        <w:jc w:val="both"/>
      </w:pPr>
      <w:r>
        <w:rPr>
          <w:rFonts w:ascii="Times New Roman"/>
          <w:b w:val="false"/>
          <w:i w:val="false"/>
          <w:color w:val="000000"/>
          <w:sz w:val="28"/>
        </w:rPr>
        <w:t>
      42)ауданның жергілікті атқарушы органдарының резервтерді пайдалану бойынша мәліметтерді жинақтау;</w:t>
      </w:r>
    </w:p>
    <w:p>
      <w:pPr>
        <w:spacing w:after="0"/>
        <w:ind w:left="0"/>
        <w:jc w:val="both"/>
      </w:pPr>
      <w:r>
        <w:rPr>
          <w:rFonts w:ascii="Times New Roman"/>
          <w:b w:val="false"/>
          <w:i w:val="false"/>
          <w:color w:val="000000"/>
          <w:sz w:val="28"/>
        </w:rPr>
        <w:t>
      43)Қазақстан Республикасының заң актілеріне сәйкес аудан және облыс әкімінің Қазақстан Республикасының Қаржы министрлігінің, Экономикалық даму және сауда министрлігінің және басқалардың тапсырмаларын орындау;</w:t>
      </w:r>
    </w:p>
    <w:p>
      <w:pPr>
        <w:spacing w:after="0"/>
        <w:ind w:left="0"/>
        <w:jc w:val="both"/>
      </w:pPr>
      <w:r>
        <w:rPr>
          <w:rFonts w:ascii="Times New Roman"/>
          <w:b w:val="false"/>
          <w:i w:val="false"/>
          <w:color w:val="000000"/>
          <w:sz w:val="28"/>
        </w:rPr>
        <w:t>
      44)Қазақстан Республикасы заңдылықтарымен, Қазақстан Республикасы Президентінің Жарлықтарымен, Қазақстан Республикасы Үкіметінің Қаулыларымен, Қазақстан Республикасы орталық атқарушы органдарының нормативті-құқықтық актілерімен, облыс және аудан әкімдігінің қаулыларымен, облыс және аудан әкімінің өкімдері және шешімдерімен белгіленген өзгеде міндеттер.</w:t>
      </w:r>
    </w:p>
    <w:p>
      <w:pPr>
        <w:spacing w:after="0"/>
        <w:ind w:left="0"/>
        <w:jc w:val="both"/>
      </w:pPr>
      <w:r>
        <w:rPr>
          <w:rFonts w:ascii="Times New Roman"/>
          <w:b w:val="false"/>
          <w:i w:val="false"/>
          <w:color w:val="000000"/>
          <w:sz w:val="28"/>
        </w:rPr>
        <w:t>
      45)ақпараттық-коммуникациялық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16. Құқықтары:</w:t>
      </w:r>
    </w:p>
    <w:p>
      <w:pPr>
        <w:spacing w:after="0"/>
        <w:ind w:left="0"/>
        <w:jc w:val="both"/>
      </w:pPr>
      <w:r>
        <w:rPr>
          <w:rFonts w:ascii="Times New Roman"/>
          <w:b w:val="false"/>
          <w:i w:val="false"/>
          <w:color w:val="000000"/>
          <w:sz w:val="28"/>
        </w:rPr>
        <w:t>
      1) Бөлімге міндеттелген функцияларды атқару үшін, мемлекеттік органдардан, басқа да ұйымдардан тиісті мәліметтерді сұрауға және алуға,</w:t>
      </w:r>
    </w:p>
    <w:p>
      <w:pPr>
        <w:spacing w:after="0"/>
        <w:ind w:left="0"/>
        <w:jc w:val="both"/>
      </w:pPr>
      <w:r>
        <w:rPr>
          <w:rFonts w:ascii="Times New Roman"/>
          <w:b w:val="false"/>
          <w:i w:val="false"/>
          <w:color w:val="000000"/>
          <w:sz w:val="28"/>
        </w:rPr>
        <w:t>
      2) белгілі құзыреті шегінде жергілікті бюджеттен қаржыландырылатын мекемелерге тапсырмалар береді;</w:t>
      </w:r>
    </w:p>
    <w:p>
      <w:pPr>
        <w:spacing w:after="0"/>
        <w:ind w:left="0"/>
        <w:jc w:val="both"/>
      </w:pPr>
      <w:r>
        <w:rPr>
          <w:rFonts w:ascii="Times New Roman"/>
          <w:b w:val="false"/>
          <w:i w:val="false"/>
          <w:color w:val="000000"/>
          <w:sz w:val="28"/>
        </w:rPr>
        <w:t>
      3) өз құзыреті шегінде бұйрықтар шығарады;</w:t>
      </w:r>
    </w:p>
    <w:p>
      <w:pPr>
        <w:spacing w:after="0"/>
        <w:ind w:left="0"/>
        <w:jc w:val="both"/>
      </w:pPr>
      <w:r>
        <w:rPr>
          <w:rFonts w:ascii="Times New Roman"/>
          <w:b w:val="false"/>
          <w:i w:val="false"/>
          <w:color w:val="000000"/>
          <w:sz w:val="28"/>
        </w:rPr>
        <w:t>
      4) бюджет заңдылықтары негізінде бюджет қаражаттарын қайтарады және қаржыландыруды тоқтатады;</w:t>
      </w:r>
    </w:p>
    <w:p>
      <w:pPr>
        <w:spacing w:after="0"/>
        <w:ind w:left="0"/>
        <w:jc w:val="both"/>
      </w:pPr>
      <w:r>
        <w:rPr>
          <w:rFonts w:ascii="Times New Roman"/>
          <w:b w:val="false"/>
          <w:i w:val="false"/>
          <w:color w:val="000000"/>
          <w:sz w:val="28"/>
        </w:rPr>
        <w:t>
      5) өз құзырына жататын мәселелер бойынша әкім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6) осы ережемен және заңдылықтармен,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Мемлекеттік органның міндеттері:</w:t>
      </w:r>
    </w:p>
    <w:p>
      <w:pPr>
        <w:spacing w:after="0"/>
        <w:ind w:left="0"/>
        <w:jc w:val="both"/>
      </w:pPr>
      <w:r>
        <w:rPr>
          <w:rFonts w:ascii="Times New Roman"/>
          <w:b w:val="false"/>
          <w:i w:val="false"/>
          <w:color w:val="000000"/>
          <w:sz w:val="28"/>
        </w:rPr>
        <w:t>
      Мемлекеттік органның міндеттері: Қазақстан Республикасының қолданыстағы заңнамасымен реттеледі.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17. Мемлекеттік органға басшылықты Мемлекеттік органға жүктелген міндеттердің орындалуына және оның функцияларын жүзеге асыруға дербес жауапты болатын бөлімнің бірінші басшысы жүзеге асырады.</w:t>
      </w:r>
    </w:p>
    <w:p>
      <w:pPr>
        <w:spacing w:after="0"/>
        <w:ind w:left="0"/>
        <w:jc w:val="both"/>
      </w:pPr>
      <w:r>
        <w:rPr>
          <w:rFonts w:ascii="Times New Roman"/>
          <w:b w:val="false"/>
          <w:i w:val="false"/>
          <w:color w:val="000000"/>
          <w:sz w:val="28"/>
        </w:rPr>
        <w:t>
      18. Мемлекеттік органның бірінші басшысы Қазақстан Республикасының заңнамасында көзделген тәртіпте қызметке тағайындалады және қызметтен босатылады.</w:t>
      </w:r>
    </w:p>
    <w:p>
      <w:pPr>
        <w:spacing w:after="0"/>
        <w:ind w:left="0"/>
        <w:jc w:val="both"/>
      </w:pPr>
      <w:r>
        <w:rPr>
          <w:rFonts w:ascii="Times New Roman"/>
          <w:b w:val="false"/>
          <w:i w:val="false"/>
          <w:color w:val="000000"/>
          <w:sz w:val="28"/>
        </w:rPr>
        <w:t>
      19. Мемлекеттік органның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p>
      <w:pPr>
        <w:spacing w:after="0"/>
        <w:ind w:left="0"/>
        <w:jc w:val="both"/>
      </w:pPr>
      <w:r>
        <w:rPr>
          <w:rFonts w:ascii="Times New Roman"/>
          <w:b w:val="false"/>
          <w:i w:val="false"/>
          <w:color w:val="000000"/>
          <w:sz w:val="28"/>
        </w:rPr>
        <w:t>
      20. Мемлекеттік органның бірінші басшысының өкілеттігі:</w:t>
      </w:r>
    </w:p>
    <w:p>
      <w:pPr>
        <w:spacing w:after="0"/>
        <w:ind w:left="0"/>
        <w:jc w:val="both"/>
      </w:pPr>
      <w:r>
        <w:rPr>
          <w:rFonts w:ascii="Times New Roman"/>
          <w:b w:val="false"/>
          <w:i w:val="false"/>
          <w:color w:val="000000"/>
          <w:sz w:val="28"/>
        </w:rPr>
        <w:t xml:space="preserve">
      1) мемлекеттік мекеменің жұмысын ұйымдастырады және басқарады, Мемлекеттік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 </w:t>
      </w:r>
    </w:p>
    <w:p>
      <w:pPr>
        <w:spacing w:after="0"/>
        <w:ind w:left="0"/>
        <w:jc w:val="both"/>
      </w:pPr>
      <w:r>
        <w:rPr>
          <w:rFonts w:ascii="Times New Roman"/>
          <w:b w:val="false"/>
          <w:i w:val="false"/>
          <w:color w:val="000000"/>
          <w:sz w:val="28"/>
        </w:rPr>
        <w:t xml:space="preserve">
      2) Қазақстан Республикасының Заңнамасында және осы ережеде белгіленген құзіретіне сәйкес бірінші басшы дара басшылық ету принципінде іс-әрекет жасайды және Мемлекеттік органның жұмысындағы мәселелерді жеке шешеді. </w:t>
      </w:r>
    </w:p>
    <w:p>
      <w:pPr>
        <w:spacing w:after="0"/>
        <w:ind w:left="0"/>
        <w:jc w:val="both"/>
      </w:pPr>
      <w:r>
        <w:rPr>
          <w:rFonts w:ascii="Times New Roman"/>
          <w:b w:val="false"/>
          <w:i w:val="false"/>
          <w:color w:val="000000"/>
          <w:sz w:val="28"/>
        </w:rPr>
        <w:t>
      21. Мемлекеттік органды басқару кезінде бөлімнің бірінші басшысы заңнамада белгіленген тәртіпте:</w:t>
      </w:r>
    </w:p>
    <w:p>
      <w:pPr>
        <w:spacing w:after="0"/>
        <w:ind w:left="0"/>
        <w:jc w:val="both"/>
      </w:pPr>
      <w:r>
        <w:rPr>
          <w:rFonts w:ascii="Times New Roman"/>
          <w:b w:val="false"/>
          <w:i w:val="false"/>
          <w:color w:val="000000"/>
          <w:sz w:val="28"/>
        </w:rPr>
        <w:t>
      1) Мемлекеттік органның атынан сенім хатсыз әрекет жасайды және барлық ұйымдарда Мемлекеттік органның мүдделерін білдіреді;</w:t>
      </w:r>
    </w:p>
    <w:p>
      <w:pPr>
        <w:spacing w:after="0"/>
        <w:ind w:left="0"/>
        <w:jc w:val="both"/>
      </w:pPr>
      <w:r>
        <w:rPr>
          <w:rFonts w:ascii="Times New Roman"/>
          <w:b w:val="false"/>
          <w:i w:val="false"/>
          <w:color w:val="000000"/>
          <w:sz w:val="28"/>
        </w:rPr>
        <w:t>
      2) заңнамада белгіленген жағдайларда және шектерде Мемлекеттік органның мүлігіне билік жасайды;</w:t>
      </w:r>
    </w:p>
    <w:p>
      <w:pPr>
        <w:spacing w:after="0"/>
        <w:ind w:left="0"/>
        <w:jc w:val="both"/>
      </w:pPr>
      <w:r>
        <w:rPr>
          <w:rFonts w:ascii="Times New Roman"/>
          <w:b w:val="false"/>
          <w:i w:val="false"/>
          <w:color w:val="000000"/>
          <w:sz w:val="28"/>
        </w:rPr>
        <w:t xml:space="preserve">
      3) банктерде есеп-шоттар ашады, Мемлекеттік органның барлық қызметкерлеріне міндетті бұйрықтар шығарады және нұсқаулар береді. </w:t>
      </w:r>
    </w:p>
    <w:p>
      <w:pPr>
        <w:spacing w:after="0"/>
        <w:ind w:left="0"/>
        <w:jc w:val="both"/>
      </w:pPr>
      <w:r>
        <w:rPr>
          <w:rFonts w:ascii="Times New Roman"/>
          <w:b w:val="false"/>
          <w:i w:val="false"/>
          <w:color w:val="000000"/>
          <w:sz w:val="28"/>
        </w:rPr>
        <w:t>
      4) заңдарға сәйкес Мемлекеттік органның қызметкерлерін қызметке тағайындайды және қызметтен босатады; </w:t>
      </w:r>
    </w:p>
    <w:p>
      <w:pPr>
        <w:spacing w:after="0"/>
        <w:ind w:left="0"/>
        <w:jc w:val="both"/>
      </w:pPr>
      <w:r>
        <w:rPr>
          <w:rFonts w:ascii="Times New Roman"/>
          <w:b w:val="false"/>
          <w:i w:val="false"/>
          <w:color w:val="000000"/>
          <w:sz w:val="28"/>
        </w:rPr>
        <w:t xml:space="preserve">
      5) заңдарда белгіленген тәртіппен мемлекеттік органның қызметкерлеріне тәртіптік жаза қолданады; </w:t>
      </w:r>
    </w:p>
    <w:p>
      <w:pPr>
        <w:spacing w:after="0"/>
        <w:ind w:left="0"/>
        <w:jc w:val="both"/>
      </w:pPr>
      <w:r>
        <w:rPr>
          <w:rFonts w:ascii="Times New Roman"/>
          <w:b w:val="false"/>
          <w:i w:val="false"/>
          <w:color w:val="000000"/>
          <w:sz w:val="28"/>
        </w:rPr>
        <w:t>
      6) бұйрықтарға қол қояды;</w:t>
      </w:r>
    </w:p>
    <w:p>
      <w:pPr>
        <w:spacing w:after="0"/>
        <w:ind w:left="0"/>
        <w:jc w:val="both"/>
      </w:pPr>
      <w:r>
        <w:rPr>
          <w:rFonts w:ascii="Times New Roman"/>
          <w:b w:val="false"/>
          <w:i w:val="false"/>
          <w:color w:val="000000"/>
          <w:sz w:val="28"/>
        </w:rPr>
        <w:t>
      7) барлық мемлекеттік органдар мен басқа да ұйымдарда Мемлекеттік органның атынан өкілдік етеді;</w:t>
      </w:r>
    </w:p>
    <w:p>
      <w:pPr>
        <w:spacing w:after="0"/>
        <w:ind w:left="0"/>
        <w:jc w:val="both"/>
      </w:pPr>
      <w:r>
        <w:rPr>
          <w:rFonts w:ascii="Times New Roman"/>
          <w:b w:val="false"/>
          <w:i w:val="false"/>
          <w:color w:val="000000"/>
          <w:sz w:val="28"/>
        </w:rPr>
        <w:t>
      8) Мемлекеттік органның жұмыс регламентін бекітеді;</w:t>
      </w:r>
    </w:p>
    <w:p>
      <w:pPr>
        <w:spacing w:after="0"/>
        <w:ind w:left="0"/>
        <w:jc w:val="both"/>
      </w:pPr>
      <w:r>
        <w:rPr>
          <w:rFonts w:ascii="Times New Roman"/>
          <w:b w:val="false"/>
          <w:i w:val="false"/>
          <w:color w:val="000000"/>
          <w:sz w:val="28"/>
        </w:rPr>
        <w:t>
      9) Мемлекеттік органдағы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10) заңнамамен осы ережемен және аудан әкімдігімен жүктелген басқа да қызметтерді атқарады.</w:t>
      </w:r>
    </w:p>
    <w:p>
      <w:pPr>
        <w:spacing w:after="0"/>
        <w:ind w:left="0"/>
        <w:jc w:val="both"/>
      </w:pPr>
      <w:r>
        <w:rPr>
          <w:rFonts w:ascii="Times New Roman"/>
          <w:b w:val="false"/>
          <w:i w:val="false"/>
          <w:color w:val="000000"/>
          <w:sz w:val="28"/>
        </w:rPr>
        <w:t>
      Мемлекеттік органның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Мемлекеттік органның бірінші басшысы өз орынбасарларының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органдағы жұмыс тәртібі</w:t>
      </w:r>
    </w:p>
    <w:p>
      <w:pPr>
        <w:spacing w:after="0"/>
        <w:ind w:left="0"/>
        <w:jc w:val="both"/>
      </w:pPr>
      <w:r>
        <w:rPr>
          <w:rFonts w:ascii="Times New Roman"/>
          <w:b w:val="false"/>
          <w:i w:val="false"/>
          <w:color w:val="000000"/>
          <w:sz w:val="28"/>
        </w:rPr>
        <w:t>
      23. Мемлекеттік органның жұмыс тәртібі ішкі еңбек тәртібінің қағидаларымен белгіленеді және Қазақстан Республикасы еңбек заңнамасының нормаларына қайшы келмеуі тиіс.</w:t>
      </w:r>
    </w:p>
    <w:p>
      <w:pPr>
        <w:spacing w:after="0"/>
        <w:ind w:left="0"/>
        <w:jc w:val="left"/>
      </w:pPr>
      <w:r>
        <w:rPr>
          <w:rFonts w:ascii="Times New Roman"/>
          <w:b/>
          <w:i w:val="false"/>
          <w:color w:val="000000"/>
        </w:rPr>
        <w:t xml:space="preserve"> 5. Мемлекеттік органның мүлкі</w:t>
      </w:r>
    </w:p>
    <w:p>
      <w:pPr>
        <w:spacing w:after="0"/>
        <w:ind w:left="0"/>
        <w:jc w:val="both"/>
      </w:pPr>
      <w:r>
        <w:rPr>
          <w:rFonts w:ascii="Times New Roman"/>
          <w:b w:val="false"/>
          <w:i w:val="false"/>
          <w:color w:val="000000"/>
          <w:sz w:val="28"/>
        </w:rPr>
        <w:t>
      24. Мемлекеттік органның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Мемлекеттік органның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Мемлекеттік органға бекітілген мүлік коммуналдық меншікке жатады.</w:t>
      </w:r>
    </w:p>
    <w:p>
      <w:pPr>
        <w:spacing w:after="0"/>
        <w:ind w:left="0"/>
        <w:jc w:val="both"/>
      </w:pPr>
      <w:r>
        <w:rPr>
          <w:rFonts w:ascii="Times New Roman"/>
          <w:b w:val="false"/>
          <w:i w:val="false"/>
          <w:color w:val="000000"/>
          <w:sz w:val="28"/>
        </w:rPr>
        <w:t>
      26.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27. Мемлекеттік органды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"____" _______ 2024 жылғы</w:t>
            </w:r>
            <w:r>
              <w:br/>
            </w:r>
            <w:r>
              <w:rPr>
                <w:rFonts w:ascii="Times New Roman"/>
                <w:b w:val="false"/>
                <w:i w:val="false"/>
                <w:color w:val="000000"/>
                <w:sz w:val="20"/>
              </w:rPr>
              <w:t>№____ қаулысына 2 қосымша</w:t>
            </w:r>
          </w:p>
        </w:tc>
      </w:tr>
    </w:tbl>
    <w:p>
      <w:pPr>
        <w:spacing w:after="0"/>
        <w:ind w:left="0"/>
        <w:jc w:val="left"/>
      </w:pPr>
      <w:r>
        <w:rPr>
          <w:rFonts w:ascii="Times New Roman"/>
          <w:b/>
          <w:i w:val="false"/>
          <w:color w:val="000000"/>
        </w:rPr>
        <w:t xml:space="preserve"> "Жетісай ауданының жұмыспен қамту және әлеуметтік бағдарламалар бөлімі" мемлекеттік мекемесі туралы ЕРЕЖЕ 1. Жалпы ережелер</w:t>
      </w:r>
    </w:p>
    <w:p>
      <w:pPr>
        <w:spacing w:after="0"/>
        <w:ind w:left="0"/>
        <w:jc w:val="both"/>
      </w:pPr>
      <w:r>
        <w:rPr>
          <w:rFonts w:ascii="Times New Roman"/>
          <w:b w:val="false"/>
          <w:i w:val="false"/>
          <w:color w:val="000000"/>
          <w:sz w:val="28"/>
        </w:rPr>
        <w:t>
      1. "Жетісай ауданының жұмыспен қамту және әлеуметтік бағдарламалар бөлімі" мемлекеттік мекемесі (бұдан әрі – Жетісай ауданының жұмыспен қамту және әлеуметтік бағдарламалар бөлімі) жұмыспен қамту, әлеуметтік бағдарламалар, арнаулы әлеуметтік қызметтер көрсету, еңбекші көшіп келушілерге рұқсаттар беру, ұзарту және кері қайтарып алу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жұмыспен қамту және әлеуметтік бағдарламалар бөлімінің мынадай ведомстволары бар.</w:t>
      </w:r>
    </w:p>
    <w:p>
      <w:pPr>
        <w:spacing w:after="0"/>
        <w:ind w:left="0"/>
        <w:jc w:val="both"/>
      </w:pPr>
      <w:r>
        <w:rPr>
          <w:rFonts w:ascii="Times New Roman"/>
          <w:b w:val="false"/>
          <w:i w:val="false"/>
          <w:color w:val="000000"/>
          <w:sz w:val="28"/>
        </w:rPr>
        <w:t>
      1) Жетісай ауданының жұмыспен қамту және әлеуметтік бағдарламалар бөлімінің "Психоневрологиялық ауытқуы бар және тірек қимыл аппараты бұзылған мүгедек балаларға арналған "Балдәурен" күндіз болу орталығы" коммуналдық мемлекеттік мекемесі.</w:t>
      </w:r>
    </w:p>
    <w:p>
      <w:pPr>
        <w:spacing w:after="0"/>
        <w:ind w:left="0"/>
        <w:jc w:val="both"/>
      </w:pPr>
      <w:r>
        <w:rPr>
          <w:rFonts w:ascii="Times New Roman"/>
          <w:b w:val="false"/>
          <w:i w:val="false"/>
          <w:color w:val="000000"/>
          <w:sz w:val="28"/>
        </w:rPr>
        <w:t>
      2) Жетісай ауданының жұмыспен қамту және әлеуметтік бағдарламалар бөлімінің "Психоневрологиялық ауытқуы бар және тірек қимыл аппараты бұзылған мүгедек балаларға арналған "Үміт ұясы" күндіз болу орталығы" коммуналдық мемлекеттік мекемесі.</w:t>
      </w:r>
    </w:p>
    <w:p>
      <w:pPr>
        <w:spacing w:after="0"/>
        <w:ind w:left="0"/>
        <w:jc w:val="both"/>
      </w:pPr>
      <w:r>
        <w:rPr>
          <w:rFonts w:ascii="Times New Roman"/>
          <w:b w:val="false"/>
          <w:i w:val="false"/>
          <w:color w:val="000000"/>
          <w:sz w:val="28"/>
        </w:rPr>
        <w:t>
      3) Жетісай ауданының жұмыспен қамту және әлеуметтік бағдарламалар бөлімінің "Асыл Қазына және Тең қоғам"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3. Жетісай ауданының жұмыспен қамту және әлеуметтік бағдарламалар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жұмыспен қамту және әлеуметтік бағдарламалар бөлімі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Жетісай ауданының жұмыспен қамту және әлеуметтік бағдарламалар бөлімі азаматтық құқықтық қатынастарға өз атынан түседі.</w:t>
      </w:r>
    </w:p>
    <w:p>
      <w:pPr>
        <w:spacing w:after="0"/>
        <w:ind w:left="0"/>
        <w:jc w:val="both"/>
      </w:pPr>
      <w:r>
        <w:rPr>
          <w:rFonts w:ascii="Times New Roman"/>
          <w:b w:val="false"/>
          <w:i w:val="false"/>
          <w:color w:val="000000"/>
          <w:sz w:val="28"/>
        </w:rPr>
        <w:t>
      6. Жетісай ауданының жұмыспен қамту және әлеуметтік бағдарламалар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жұмыспен қамту және әлеуметтік бағдарламалар бөлімі өз құзіретінің мәселелері бойынша заңнамада белгіленген тәртіппен Жетісай ауданы әкімдігінің "Жетісай ауданының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 қабылдайды.</w:t>
      </w:r>
    </w:p>
    <w:p>
      <w:pPr>
        <w:spacing w:after="0"/>
        <w:ind w:left="0"/>
        <w:jc w:val="both"/>
      </w:pPr>
      <w:r>
        <w:rPr>
          <w:rFonts w:ascii="Times New Roman"/>
          <w:b w:val="false"/>
          <w:i w:val="false"/>
          <w:color w:val="000000"/>
          <w:sz w:val="28"/>
        </w:rPr>
        <w:t>
      8. "Жетісай ауданының жұмыспен қамту және әлеуметтік бағдарламалар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тұлғанының орналасқан жері: Қазақстан Республикасы, Түркістан облысы, Жетісай ауданы, Жетісай қаласы, Ш.Айманов көшесі №38 А үй, индекс 160500.</w:t>
      </w:r>
    </w:p>
    <w:p>
      <w:pPr>
        <w:spacing w:after="0"/>
        <w:ind w:left="0"/>
        <w:jc w:val="both"/>
      </w:pPr>
      <w:r>
        <w:rPr>
          <w:rFonts w:ascii="Times New Roman"/>
          <w:b w:val="false"/>
          <w:i w:val="false"/>
          <w:color w:val="000000"/>
          <w:sz w:val="28"/>
        </w:rPr>
        <w:t xml:space="preserve">
      10. Осы ереже Жетісай ауданының жұмыспен қамту және әлеуметтік бағдарламалар бөлімінің құрылтай құжаты болып табылады. </w:t>
      </w:r>
    </w:p>
    <w:p>
      <w:pPr>
        <w:spacing w:after="0"/>
        <w:ind w:left="0"/>
        <w:jc w:val="both"/>
      </w:pPr>
      <w:r>
        <w:rPr>
          <w:rFonts w:ascii="Times New Roman"/>
          <w:b w:val="false"/>
          <w:i w:val="false"/>
          <w:color w:val="000000"/>
          <w:sz w:val="28"/>
        </w:rPr>
        <w:t>
      "Жетісай ауданының жұмыспен қамту және әлеуметтік бағдарламалар бөлімі" мемлекеттік мекемесінің құрылтайшысы Жетісай ауданы әкімдігі болып табылады.</w:t>
      </w:r>
    </w:p>
    <w:p>
      <w:pPr>
        <w:spacing w:after="0"/>
        <w:ind w:left="0"/>
        <w:jc w:val="both"/>
      </w:pPr>
      <w:r>
        <w:rPr>
          <w:rFonts w:ascii="Times New Roman"/>
          <w:b w:val="false"/>
          <w:i w:val="false"/>
          <w:color w:val="000000"/>
          <w:sz w:val="28"/>
        </w:rPr>
        <w:t>
      11. Жетісай ауданының жұмыспен қамту және әлеуметтік бағдарламалар бөлімі қызметін қаржыландыру Қазақстан Республикасының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12. Жетісай ауданының жұмыспен қамту және әлеуметтік бағдарламалар бөлімі кәсіпкерлік субъектілерімен Жетісай ауданының жұмыспен қамту және әлеуметтік бағдарламалар бөлімі өкілеттігі болып табылатын міндеттерді орындау тұрғысында шарттық қарым- қатынас жасауға тыйым салынады.</w:t>
      </w:r>
    </w:p>
    <w:p>
      <w:pPr>
        <w:spacing w:after="0"/>
        <w:ind w:left="0"/>
        <w:jc w:val="both"/>
      </w:pPr>
      <w:r>
        <w:rPr>
          <w:rFonts w:ascii="Times New Roman"/>
          <w:b w:val="false"/>
          <w:i w:val="false"/>
          <w:color w:val="000000"/>
          <w:sz w:val="28"/>
        </w:rPr>
        <w:t>
      Егер Жетісай ауданының жұмыспен қамту және әлеуметтік бағдарламалар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 Халықты жұмыспен қамту, әлеуметтік қорғау, еңбекші көшіп келушілерге рұқсаттар беру, ұзарту және кері қайтарып алу, арнаулы әлеуметтік қызметтер көрсету және әлеуметтік бағдарламалар саласында мемлекеттік саясатты іске асыру;</w:t>
      </w:r>
    </w:p>
    <w:p>
      <w:pPr>
        <w:spacing w:after="0"/>
        <w:ind w:left="0"/>
        <w:jc w:val="both"/>
      </w:pPr>
      <w:r>
        <w:rPr>
          <w:rFonts w:ascii="Times New Roman"/>
          <w:b w:val="false"/>
          <w:i w:val="false"/>
          <w:color w:val="000000"/>
          <w:sz w:val="28"/>
        </w:rPr>
        <w:t>
       - Қазақстан Республикасының заңнамасымен қарастырылған өзге де міндеттерді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 мекеме мүдделерін білдіру;</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Қарамағындағы мекемелердің қызметін үйлестіру;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аудан аумағында тұратын нысаналы топтарды және оларды қорғау жөніндегі әлеуметтік шараларды жыл сайын анықтап отырады.;</w:t>
      </w:r>
    </w:p>
    <w:p>
      <w:pPr>
        <w:spacing w:after="0"/>
        <w:ind w:left="0"/>
        <w:jc w:val="both"/>
      </w:pPr>
      <w:r>
        <w:rPr>
          <w:rFonts w:ascii="Times New Roman"/>
          <w:b w:val="false"/>
          <w:i w:val="false"/>
          <w:color w:val="000000"/>
          <w:sz w:val="28"/>
        </w:rPr>
        <w:t>
      2) мүгедектерге әлеуметтік және қайырымдылық көмек көрсетуді ұйымдастырады;</w:t>
      </w:r>
    </w:p>
    <w:p>
      <w:pPr>
        <w:spacing w:after="0"/>
        <w:ind w:left="0"/>
        <w:jc w:val="both"/>
      </w:pPr>
      <w:r>
        <w:rPr>
          <w:rFonts w:ascii="Times New Roman"/>
          <w:b w:val="false"/>
          <w:i w:val="false"/>
          <w:color w:val="000000"/>
          <w:sz w:val="28"/>
        </w:rPr>
        <w:t>
      3)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4)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5)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6)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p>
    <w:p>
      <w:pPr>
        <w:spacing w:after="0"/>
        <w:ind w:left="0"/>
        <w:jc w:val="both"/>
      </w:pPr>
      <w:r>
        <w:rPr>
          <w:rFonts w:ascii="Times New Roman"/>
          <w:b w:val="false"/>
          <w:i w:val="false"/>
          <w:color w:val="000000"/>
          <w:sz w:val="28"/>
        </w:rPr>
        <w:t>
      7) құзыреті шегінде Қазақстан Республикасының заңнамасына сәйкес электрондық нысанда көрсетілетін мемлекеттік қызметтер көрсетеді;</w:t>
      </w:r>
    </w:p>
    <w:p>
      <w:pPr>
        <w:spacing w:after="0"/>
        <w:ind w:left="0"/>
        <w:jc w:val="both"/>
      </w:pPr>
      <w:r>
        <w:rPr>
          <w:rFonts w:ascii="Times New Roman"/>
          <w:b w:val="false"/>
          <w:i w:val="false"/>
          <w:color w:val="000000"/>
          <w:sz w:val="28"/>
        </w:rPr>
        <w:t>
      8) халықты жұмыспен қамтуға жәрдемдесетін басқада іс-шараларды жүзеге асырады;</w:t>
      </w:r>
    </w:p>
    <w:p>
      <w:pPr>
        <w:spacing w:after="0"/>
        <w:ind w:left="0"/>
        <w:jc w:val="both"/>
      </w:pPr>
      <w:r>
        <w:rPr>
          <w:rFonts w:ascii="Times New Roman"/>
          <w:b w:val="false"/>
          <w:i w:val="false"/>
          <w:color w:val="000000"/>
          <w:sz w:val="28"/>
        </w:rPr>
        <w:t>
      9) арнаулы әлеуметтік қызметтер көрсету саласындағы мемлекеттік саясатты іске асырады;</w:t>
      </w:r>
    </w:p>
    <w:p>
      <w:pPr>
        <w:spacing w:after="0"/>
        <w:ind w:left="0"/>
        <w:jc w:val="both"/>
      </w:pPr>
      <w:r>
        <w:rPr>
          <w:rFonts w:ascii="Times New Roman"/>
          <w:b w:val="false"/>
          <w:i w:val="false"/>
          <w:color w:val="000000"/>
          <w:sz w:val="28"/>
        </w:rPr>
        <w:t>
      10) арнаулы әлеуметтік қызметтер көрсететін, өз қарамағындағы субьектілерді құруды және олардың қызметін қамтамасыз етеді;</w:t>
      </w:r>
    </w:p>
    <w:p>
      <w:pPr>
        <w:spacing w:after="0"/>
        <w:ind w:left="0"/>
        <w:jc w:val="both"/>
      </w:pPr>
      <w:r>
        <w:rPr>
          <w:rFonts w:ascii="Times New Roman"/>
          <w:b w:val="false"/>
          <w:i w:val="false"/>
          <w:color w:val="000000"/>
          <w:sz w:val="28"/>
        </w:rPr>
        <w:t>
      11) арнаулы әлеуметтік қызметтер көрсететін субьектілерді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12) халықтың арнаулы әлеуметтік қызметтерге қажеттіліктеріне талдау жүргізуді қамтамасыз етеді;</w:t>
      </w:r>
    </w:p>
    <w:p>
      <w:pPr>
        <w:spacing w:after="0"/>
        <w:ind w:left="0"/>
        <w:jc w:val="both"/>
      </w:pPr>
      <w:r>
        <w:rPr>
          <w:rFonts w:ascii="Times New Roman"/>
          <w:b w:val="false"/>
          <w:i w:val="false"/>
          <w:color w:val="000000"/>
          <w:sz w:val="28"/>
        </w:rPr>
        <w:t>
      13)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p>
    <w:p>
      <w:pPr>
        <w:spacing w:after="0"/>
        <w:ind w:left="0"/>
        <w:jc w:val="both"/>
      </w:pPr>
      <w:r>
        <w:rPr>
          <w:rFonts w:ascii="Times New Roman"/>
          <w:b w:val="false"/>
          <w:i w:val="false"/>
          <w:color w:val="000000"/>
          <w:sz w:val="28"/>
        </w:rPr>
        <w:t>
      14) арнаулы әлеуметтік қызметтер көрсету жүйесін дамыту жөнінде шараларды қабылдайды;</w:t>
      </w:r>
    </w:p>
    <w:p>
      <w:pPr>
        <w:spacing w:after="0"/>
        <w:ind w:left="0"/>
        <w:jc w:val="both"/>
      </w:pPr>
      <w:r>
        <w:rPr>
          <w:rFonts w:ascii="Times New Roman"/>
          <w:b w:val="false"/>
          <w:i w:val="false"/>
          <w:color w:val="000000"/>
          <w:sz w:val="28"/>
        </w:rPr>
        <w:t>
      15) жеке және заңды тұлғалармен және мемлекеттік органдармен арнаулы әлеуметтік қызметтер көрсету мәселелері бойынша өзара іс-қимыл жасайды;</w:t>
      </w:r>
    </w:p>
    <w:p>
      <w:pPr>
        <w:spacing w:after="0"/>
        <w:ind w:left="0"/>
        <w:jc w:val="both"/>
      </w:pPr>
      <w:r>
        <w:rPr>
          <w:rFonts w:ascii="Times New Roman"/>
          <w:b w:val="false"/>
          <w:i w:val="false"/>
          <w:color w:val="000000"/>
          <w:sz w:val="28"/>
        </w:rPr>
        <w:t>
      16) Қазақстан Республикасының Үкіметі бекітетін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17) өз құзіреті шегінде халықтың көші-қоны саласындағы мемлекеттік саясатты іске асырады;</w:t>
      </w:r>
    </w:p>
    <w:p>
      <w:pPr>
        <w:spacing w:after="0"/>
        <w:ind w:left="0"/>
        <w:jc w:val="both"/>
      </w:pPr>
      <w:r>
        <w:rPr>
          <w:rFonts w:ascii="Times New Roman"/>
          <w:b w:val="false"/>
          <w:i w:val="false"/>
          <w:color w:val="000000"/>
          <w:sz w:val="28"/>
        </w:rPr>
        <w:t>
      18) бюджет қаражаты есебінен тұрғын үй көмегін көрсетеді;</w:t>
      </w:r>
    </w:p>
    <w:p>
      <w:pPr>
        <w:spacing w:after="0"/>
        <w:ind w:left="0"/>
        <w:jc w:val="both"/>
      </w:pPr>
      <w:r>
        <w:rPr>
          <w:rFonts w:ascii="Times New Roman"/>
          <w:b w:val="false"/>
          <w:i w:val="false"/>
          <w:color w:val="000000"/>
          <w:sz w:val="28"/>
        </w:rPr>
        <w:t>
      19)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20)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21) мемлекеттің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22) еңбекші көшіп келушілерге рұқсаттар беру, ұзарту және кері қайтарып алу функцияларын жүзеге асырады;</w:t>
      </w:r>
    </w:p>
    <w:p>
      <w:pPr>
        <w:spacing w:after="0"/>
        <w:ind w:left="0"/>
        <w:jc w:val="both"/>
      </w:pPr>
      <w:r>
        <w:rPr>
          <w:rFonts w:ascii="Times New Roman"/>
          <w:b w:val="false"/>
          <w:i w:val="false"/>
          <w:color w:val="000000"/>
          <w:sz w:val="28"/>
        </w:rPr>
        <w:t>
      23)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Жетісай ауданының жұмыспен қамту және әлеуметтік бағдарламалар бөлімін басқаруды бірінші басшы жүзеге асырады, ол Жетісай ауданының жұмыспен қамту және әлеуметтік бағдарламалар бөліміне жүктелген міндеттердің орындалуына және оның өз өкілеттіктерін жүзеге асыруға дербес жауапты болады.</w:t>
      </w:r>
    </w:p>
    <w:p>
      <w:pPr>
        <w:spacing w:after="0"/>
        <w:ind w:left="0"/>
        <w:jc w:val="both"/>
      </w:pPr>
      <w:r>
        <w:rPr>
          <w:rFonts w:ascii="Times New Roman"/>
          <w:b w:val="false"/>
          <w:i w:val="false"/>
          <w:color w:val="000000"/>
          <w:sz w:val="28"/>
        </w:rPr>
        <w:t>
      17. Жетісай ауданының жұмыспен қамту және әлеуметтік бағдарламалар бөлімінің бірінші басшысы Қазақстан Республикасының заңнамасына сәйкес лауазымға тағайындалады және лауазымынан босатылады.</w:t>
      </w:r>
    </w:p>
    <w:p>
      <w:pPr>
        <w:spacing w:after="0"/>
        <w:ind w:left="0"/>
        <w:jc w:val="both"/>
      </w:pPr>
      <w:r>
        <w:rPr>
          <w:rFonts w:ascii="Times New Roman"/>
          <w:b w:val="false"/>
          <w:i w:val="false"/>
          <w:color w:val="000000"/>
          <w:sz w:val="28"/>
        </w:rPr>
        <w:t>
      18. Жетісай ауданының жұмыспен қамту және әлеуметтік бағдарламалар бөлімінің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19. Жетісай ауданының жұмыспен қамту және әлеуметтік бағдарламалар бөлімінің бірінші басшысының өкілеттіктері:</w:t>
      </w:r>
    </w:p>
    <w:p>
      <w:pPr>
        <w:spacing w:after="0"/>
        <w:ind w:left="0"/>
        <w:jc w:val="both"/>
      </w:pPr>
      <w:r>
        <w:rPr>
          <w:rFonts w:ascii="Times New Roman"/>
          <w:b w:val="false"/>
          <w:i w:val="false"/>
          <w:color w:val="000000"/>
          <w:sz w:val="28"/>
        </w:rPr>
        <w:t>
      1) бөлімінің қарамағындағы ведомстволық бағынысты мекемелердің басшыларын тағайындайды және қызметінен босатады.</w:t>
      </w:r>
    </w:p>
    <w:p>
      <w:pPr>
        <w:spacing w:after="0"/>
        <w:ind w:left="0"/>
        <w:jc w:val="both"/>
      </w:pPr>
      <w:r>
        <w:rPr>
          <w:rFonts w:ascii="Times New Roman"/>
          <w:b w:val="false"/>
          <w:i w:val="false"/>
          <w:color w:val="000000"/>
          <w:sz w:val="28"/>
        </w:rPr>
        <w:t>
      2) Мекеме қызметкерлерін қызметке тағайындайды және қызметтен босатады, бөлімге бағынысты мекемелердің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4) бұйрықтар шығарады және Мекеменің барлық қызметкерлері үшін міндетті нұсқаулар береді;</w:t>
      </w:r>
    </w:p>
    <w:p>
      <w:pPr>
        <w:spacing w:after="0"/>
        <w:ind w:left="0"/>
        <w:jc w:val="both"/>
      </w:pPr>
      <w:r>
        <w:rPr>
          <w:rFonts w:ascii="Times New Roman"/>
          <w:b w:val="false"/>
          <w:i w:val="false"/>
          <w:color w:val="000000"/>
          <w:sz w:val="28"/>
        </w:rPr>
        <w:t>
      5) қызметтік құжаттарға қол қояды;</w:t>
      </w:r>
    </w:p>
    <w:p>
      <w:pPr>
        <w:spacing w:after="0"/>
        <w:ind w:left="0"/>
        <w:jc w:val="both"/>
      </w:pPr>
      <w:r>
        <w:rPr>
          <w:rFonts w:ascii="Times New Roman"/>
          <w:b w:val="false"/>
          <w:i w:val="false"/>
          <w:color w:val="000000"/>
          <w:sz w:val="28"/>
        </w:rPr>
        <w:t>
      6) Мекеме атынан сенімхатсыз әрекет етеді;</w:t>
      </w:r>
    </w:p>
    <w:p>
      <w:pPr>
        <w:spacing w:after="0"/>
        <w:ind w:left="0"/>
        <w:jc w:val="both"/>
      </w:pPr>
      <w:r>
        <w:rPr>
          <w:rFonts w:ascii="Times New Roman"/>
          <w:b w:val="false"/>
          <w:i w:val="false"/>
          <w:color w:val="000000"/>
          <w:sz w:val="28"/>
        </w:rPr>
        <w:t>
      7) Мекеме қызметкерлерінің белгіленген саны және еңбекке ақы төлеу қоры шегінде штат кестелерін бекітеді;</w:t>
      </w:r>
    </w:p>
    <w:p>
      <w:pPr>
        <w:spacing w:after="0"/>
        <w:ind w:left="0"/>
        <w:jc w:val="both"/>
      </w:pPr>
      <w:r>
        <w:rPr>
          <w:rFonts w:ascii="Times New Roman"/>
          <w:b w:val="false"/>
          <w:i w:val="false"/>
          <w:color w:val="000000"/>
          <w:sz w:val="28"/>
        </w:rPr>
        <w:t>
      8) бюджеттік бағдарламалар әкімшісін және мекеменің міндеттемелер мен төлемдер бойынша қаржыландыру жоспарларын бекітеді;</w:t>
      </w:r>
    </w:p>
    <w:p>
      <w:pPr>
        <w:spacing w:after="0"/>
        <w:ind w:left="0"/>
        <w:jc w:val="both"/>
      </w:pPr>
      <w:r>
        <w:rPr>
          <w:rFonts w:ascii="Times New Roman"/>
          <w:b w:val="false"/>
          <w:i w:val="false"/>
          <w:color w:val="000000"/>
          <w:sz w:val="28"/>
        </w:rPr>
        <w:t>
      9) өз құзыреті шегінде Мекеменің қаражаты мен мүлкіне иелік етеді;</w:t>
      </w:r>
    </w:p>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жұмыспен қамту және әлеуметтік бағдарламалар бөлімінің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Жетісай ауданының жұмыспен қамту және әлеуметтік бағдарламалар бөлімінің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Жетісай ауданының жұмыспен қамту және әлеуметтік бағдарламалар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Жетісай ауданының жұмыспен қамту және әлеуметтік бағдарламалар бөліміне бекітілген мүлік коммуналдық меншікке жатады.</w:t>
      </w:r>
    </w:p>
    <w:p>
      <w:pPr>
        <w:spacing w:after="0"/>
        <w:ind w:left="0"/>
        <w:jc w:val="both"/>
      </w:pPr>
      <w:r>
        <w:rPr>
          <w:rFonts w:ascii="Times New Roman"/>
          <w:b w:val="false"/>
          <w:i w:val="false"/>
          <w:color w:val="000000"/>
          <w:sz w:val="28"/>
        </w:rPr>
        <w:t xml:space="preserve">
      23. Егер заңнамада өзгеше көзделмесе, Жетісай ауданының жұмыспен қамту және әлеуметтік бағдарламалар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24. Жетісай ауданының жұмыспен қамту және әлеуметтік бағдарламалар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Жетісай ауданының жұмыспен қамту және әлеуметтік бағдарламалар бөлімінің қарамағындағы ведомстволық ұйымдардың тізбесі:</w:t>
      </w:r>
    </w:p>
    <w:p>
      <w:pPr>
        <w:spacing w:after="0"/>
        <w:ind w:left="0"/>
        <w:jc w:val="both"/>
      </w:pPr>
      <w:r>
        <w:rPr>
          <w:rFonts w:ascii="Times New Roman"/>
          <w:b w:val="false"/>
          <w:i w:val="false"/>
          <w:color w:val="000000"/>
          <w:sz w:val="28"/>
        </w:rPr>
        <w:t>
      1. Жетісай ауданының жұмыспен қамту және әлеуметтік бағдарламалар бөлімінің "Психоневрологиялық ауытқуы бар және тірек қимыл аппараты бұзылған мүгедек балаларға арналған "Балдәурен" күндіз болу орталығы" коммуналдық мемлекеттік мекемесі.</w:t>
      </w:r>
    </w:p>
    <w:p>
      <w:pPr>
        <w:spacing w:after="0"/>
        <w:ind w:left="0"/>
        <w:jc w:val="both"/>
      </w:pPr>
      <w:r>
        <w:rPr>
          <w:rFonts w:ascii="Times New Roman"/>
          <w:b w:val="false"/>
          <w:i w:val="false"/>
          <w:color w:val="000000"/>
          <w:sz w:val="28"/>
        </w:rPr>
        <w:t>
      2. Жетісай ауданының жұмыспен қамту және әлеуметтік бағдарламалар бөлімінің "Психоневрологиялық ауытқуы бар және тірек қимыл аппараты бұзылған мүгедек балаларға арналған "Үміт ұясы" күндіз болу орталығы" коммуналдық мемлекеттік мекемесі.</w:t>
      </w:r>
    </w:p>
    <w:p>
      <w:pPr>
        <w:spacing w:after="0"/>
        <w:ind w:left="0"/>
        <w:jc w:val="both"/>
      </w:pPr>
      <w:r>
        <w:rPr>
          <w:rFonts w:ascii="Times New Roman"/>
          <w:b w:val="false"/>
          <w:i w:val="false"/>
          <w:color w:val="000000"/>
          <w:sz w:val="28"/>
        </w:rPr>
        <w:t>
      3. Жетісай ауданының жұмыспен қамту және әлеуметтік бағдарламалар бөлімінің "Асыл Қазына және Тең қоғам"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4. Жетісай ауданының жұмыспен қамту және әлеуметтік бағдарламалар бөлімінің "Отбасын қолдау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"___" _______ 2024 жылғы</w:t>
            </w:r>
            <w:r>
              <w:br/>
            </w:r>
            <w:r>
              <w:rPr>
                <w:rFonts w:ascii="Times New Roman"/>
                <w:b w:val="false"/>
                <w:i w:val="false"/>
                <w:color w:val="000000"/>
                <w:sz w:val="20"/>
              </w:rPr>
              <w:t>№___ қаулысына 3 қосымша</w:t>
            </w:r>
          </w:p>
        </w:tc>
      </w:tr>
    </w:tbl>
    <w:p>
      <w:pPr>
        <w:spacing w:after="0"/>
        <w:ind w:left="0"/>
        <w:jc w:val="left"/>
      </w:pPr>
      <w:r>
        <w:rPr>
          <w:rFonts w:ascii="Times New Roman"/>
          <w:b/>
          <w:i w:val="false"/>
          <w:color w:val="000000"/>
        </w:rPr>
        <w:t xml:space="preserve"> "Жетісай ауданының тұрғын үй-коммуналдық шаруашылығы, жолаушылар көлігі, автомобиль жолдары және тұрғын үй инспекциясы бөлімі" мемлекеттік мекемесі туралы ЕРЕЖЕ 1. Жалпы ережелер</w:t>
      </w:r>
    </w:p>
    <w:p>
      <w:pPr>
        <w:spacing w:after="0"/>
        <w:ind w:left="0"/>
        <w:jc w:val="both"/>
      </w:pPr>
      <w:r>
        <w:rPr>
          <w:rFonts w:ascii="Times New Roman"/>
          <w:b w:val="false"/>
          <w:i w:val="false"/>
          <w:color w:val="000000"/>
          <w:sz w:val="28"/>
        </w:rPr>
        <w:t>
      1. "Жетісай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мемлекеттік басқаруды заңнамада көзделген шекте тұрғын үй-коммуналдық шаруашылық, тұрғын үй қорын дамыту, жолаушылар көлігі және автомобиль жолдарын дамыту салаларында мемлекеттік саясатты жүзеге асыратын Қазақстан Республикасының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Бөлім мемлекеттік мекеме ұйымдық-құқықтық нысанындағы заңды тұлға болып табылады ,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4. Бөлім азаматтық-құқықтық қатынастарға өз атынан жасайды.</w:t>
      </w:r>
    </w:p>
    <w:p>
      <w:pPr>
        <w:spacing w:after="0"/>
        <w:ind w:left="0"/>
        <w:jc w:val="both"/>
      </w:pPr>
      <w:r>
        <w:rPr>
          <w:rFonts w:ascii="Times New Roman"/>
          <w:b w:val="false"/>
          <w:i w:val="false"/>
          <w:color w:val="000000"/>
          <w:sz w:val="28"/>
        </w:rPr>
        <w:t>
      5. Бөлімге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"Жетісай ауданының тұрғын үй-коммуналдық шаруашылығы, жолаушылар көлігі, автомобиль жолдары және тұрғын үй инспекциясы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"Жетісай ауданының тұрғын үй-коммуналдық шаруашылығы, жолаушылар көлігі, автомобиль жолдары және тұрғын үй инспекциясы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Заңды тұлғаның орналасқан жерi: 160500 Қазақстан Республикасы, Түркістан облысы, Жетісай ауданы, Жетісай қаласы, М.Әуезов көшесі №12.</w:t>
      </w:r>
    </w:p>
    <w:p>
      <w:pPr>
        <w:spacing w:after="0"/>
        <w:ind w:left="0"/>
        <w:jc w:val="both"/>
      </w:pPr>
      <w:r>
        <w:rPr>
          <w:rFonts w:ascii="Times New Roman"/>
          <w:b w:val="false"/>
          <w:i w:val="false"/>
          <w:color w:val="000000"/>
          <w:sz w:val="28"/>
        </w:rPr>
        <w:t>
      9. Осы Ереже бөлімнің құрылтай құжаты болып табылады.</w:t>
      </w:r>
    </w:p>
    <w:p>
      <w:pPr>
        <w:spacing w:after="0"/>
        <w:ind w:left="0"/>
        <w:jc w:val="both"/>
      </w:pPr>
      <w:r>
        <w:rPr>
          <w:rFonts w:ascii="Times New Roman"/>
          <w:b w:val="false"/>
          <w:i w:val="false"/>
          <w:color w:val="000000"/>
          <w:sz w:val="28"/>
        </w:rPr>
        <w:t>
      - "Жетісай ауданының тұрғын үй-коммуналдық шаруашылығы, жолаушылар көлігі, автомобиль жолдары және тұрғын үй инспекциясы бөлімі" мемлекеттік мекемесінің құрылтайшысы Жетісай ауданы әкімдігі болып табылады.</w:t>
      </w:r>
    </w:p>
    <w:p>
      <w:pPr>
        <w:spacing w:after="0"/>
        <w:ind w:left="0"/>
        <w:jc w:val="both"/>
      </w:pPr>
      <w:r>
        <w:rPr>
          <w:rFonts w:ascii="Times New Roman"/>
          <w:b w:val="false"/>
          <w:i w:val="false"/>
          <w:color w:val="000000"/>
          <w:sz w:val="28"/>
        </w:rPr>
        <w:t>
      10. Бөлімнің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11. Бөлім кәсіпкерлік субьектілерімен бөлімнің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бөлім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12. Мақсаттары:</w:t>
      </w:r>
    </w:p>
    <w:p>
      <w:pPr>
        <w:spacing w:after="0"/>
        <w:ind w:left="0"/>
        <w:jc w:val="both"/>
      </w:pPr>
      <w:r>
        <w:rPr>
          <w:rFonts w:ascii="Times New Roman"/>
          <w:b w:val="false"/>
          <w:i w:val="false"/>
          <w:color w:val="000000"/>
          <w:sz w:val="28"/>
        </w:rPr>
        <w:t>
      - ауданның тұрғын үй-коммуналдық шаруашылығы саласында және тұрғын үй қорын дамыту саласында, жолаушылар көлігі және автомобиль жолдарын дамыту саласында, тұрғын үй инспекциясы саласында мемлекеттік саясаттың іске асырылуын жүзеге асырады.</w:t>
      </w:r>
    </w:p>
    <w:p>
      <w:pPr>
        <w:spacing w:after="0"/>
        <w:ind w:left="0"/>
        <w:jc w:val="both"/>
      </w:pPr>
      <w:r>
        <w:rPr>
          <w:rFonts w:ascii="Times New Roman"/>
          <w:b w:val="false"/>
          <w:i w:val="false"/>
          <w:color w:val="000000"/>
          <w:sz w:val="28"/>
        </w:rPr>
        <w:t>
      13.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тұрғын үй қорын сақтау және тиісінше пайдалану жөнінде іс-шаралар ұйымдастыруды қамтамасыз етеді;</w:t>
      </w:r>
    </w:p>
    <w:p>
      <w:pPr>
        <w:spacing w:after="0"/>
        <w:ind w:left="0"/>
        <w:jc w:val="both"/>
      </w:pPr>
      <w:r>
        <w:rPr>
          <w:rFonts w:ascii="Times New Roman"/>
          <w:b w:val="false"/>
          <w:i w:val="false"/>
          <w:color w:val="000000"/>
          <w:sz w:val="28"/>
        </w:rPr>
        <w:t>
      - тұрғын үй қорын басқару саласындағы мемлекеттік бақылауды жүзеге асырады;</w:t>
      </w:r>
    </w:p>
    <w:p>
      <w:pPr>
        <w:spacing w:after="0"/>
        <w:ind w:left="0"/>
        <w:jc w:val="both"/>
      </w:pPr>
      <w:r>
        <w:rPr>
          <w:rFonts w:ascii="Times New Roman"/>
          <w:b w:val="false"/>
          <w:i w:val="false"/>
          <w:color w:val="000000"/>
          <w:sz w:val="28"/>
        </w:rPr>
        <w:t>
      - 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ұйымдастырады;</w:t>
      </w:r>
    </w:p>
    <w:p>
      <w:pPr>
        <w:spacing w:after="0"/>
        <w:ind w:left="0"/>
        <w:jc w:val="both"/>
      </w:pPr>
      <w:r>
        <w:rPr>
          <w:rFonts w:ascii="Times New Roman"/>
          <w:b w:val="false"/>
          <w:i w:val="false"/>
          <w:color w:val="000000"/>
          <w:sz w:val="28"/>
        </w:rPr>
        <w:t>
      - бюджет қаражаты есебінен тұрғын үй көмегін көрсетеді;</w:t>
      </w:r>
    </w:p>
    <w:p>
      <w:pPr>
        <w:spacing w:after="0"/>
        <w:ind w:left="0"/>
        <w:jc w:val="both"/>
      </w:pPr>
      <w:r>
        <w:rPr>
          <w:rFonts w:ascii="Times New Roman"/>
          <w:b w:val="false"/>
          <w:i w:val="false"/>
          <w:color w:val="000000"/>
          <w:sz w:val="28"/>
        </w:rPr>
        <w:t>
      - Қазақстан Республикасының "Тұрғын үй қатынастары туралы" Заңның 32-бабының 2-2-тармағында көзделген жағдайда, кондоминиум объектісіне техникалық паспорттар дайындау жөніндегі шығыстарды өтеуді бюджет қаражаты есебінен қамтамасыз етеді;</w:t>
      </w:r>
    </w:p>
    <w:p>
      <w:pPr>
        <w:spacing w:after="0"/>
        <w:ind w:left="0"/>
        <w:jc w:val="both"/>
      </w:pPr>
      <w:r>
        <w:rPr>
          <w:rFonts w:ascii="Times New Roman"/>
          <w:b w:val="false"/>
          <w:i w:val="false"/>
          <w:color w:val="000000"/>
          <w:sz w:val="28"/>
        </w:rPr>
        <w:t>
      - Қазақстан Республикасының заңнамалық актілерінде көзделген шарттармен және Қазақстан Республикасының Үкіметінің 2013 жылғы 2 шілдедегі №673 "Мемлекеттік тұрғын үй қорынан берілетін тұрғын үйлерді жекешелендіру қағидаларын бекіту туралы" қаулысымен айқындалатын тәртіппен тұрғын үйлерді тұрғын үй қорынан азаматтардың меншігіне беруді жүзеге асырады;</w:t>
      </w:r>
    </w:p>
    <w:p>
      <w:pPr>
        <w:spacing w:after="0"/>
        <w:ind w:left="0"/>
        <w:jc w:val="both"/>
      </w:pPr>
      <w:r>
        <w:rPr>
          <w:rFonts w:ascii="Times New Roman"/>
          <w:b w:val="false"/>
          <w:i w:val="false"/>
          <w:color w:val="000000"/>
          <w:sz w:val="28"/>
        </w:rPr>
        <w:t xml:space="preserve">
      -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келіседі; </w:t>
      </w:r>
    </w:p>
    <w:p>
      <w:pPr>
        <w:spacing w:after="0"/>
        <w:ind w:left="0"/>
        <w:jc w:val="both"/>
      </w:pPr>
      <w:r>
        <w:rPr>
          <w:rFonts w:ascii="Times New Roman"/>
          <w:b w:val="false"/>
          <w:i w:val="false"/>
          <w:color w:val="000000"/>
          <w:sz w:val="28"/>
        </w:rPr>
        <w:t xml:space="preserve">
      - кондоминиум объектісінің ортақ мүлкіне күрделі жөндеудің жекелеген түрлері бойынша атқарылған жұмыстарды қабылдау жөніндегі комиссияларға қатысады. </w:t>
      </w:r>
    </w:p>
    <w:p>
      <w:pPr>
        <w:spacing w:after="0"/>
        <w:ind w:left="0"/>
        <w:jc w:val="both"/>
      </w:pPr>
      <w:r>
        <w:rPr>
          <w:rFonts w:ascii="Times New Roman"/>
          <w:b w:val="false"/>
          <w:i w:val="false"/>
          <w:color w:val="000000"/>
          <w:sz w:val="28"/>
        </w:rPr>
        <w:t>
      - коммуналдық шаруашылықты қысқы мезгілдегі жұмысқа дайындау бойынша кәсіпорындар-қызмет берушілер мен тұтынушылардың (ПИК) қызметін үйлестіреді және жұмысына бақылауды қамтамасыз етеді;</w:t>
      </w:r>
    </w:p>
    <w:p>
      <w:pPr>
        <w:spacing w:after="0"/>
        <w:ind w:left="0"/>
        <w:jc w:val="both"/>
      </w:pPr>
      <w:r>
        <w:rPr>
          <w:rFonts w:ascii="Times New Roman"/>
          <w:b w:val="false"/>
          <w:i w:val="false"/>
          <w:color w:val="000000"/>
          <w:sz w:val="28"/>
        </w:rPr>
        <w:t>
      - тұрғын үй қорына түгендеу жүргізеді;</w:t>
      </w:r>
    </w:p>
    <w:p>
      <w:pPr>
        <w:spacing w:after="0"/>
        <w:ind w:left="0"/>
        <w:jc w:val="both"/>
      </w:pPr>
      <w:r>
        <w:rPr>
          <w:rFonts w:ascii="Times New Roman"/>
          <w:b w:val="false"/>
          <w:i w:val="false"/>
          <w:color w:val="000000"/>
          <w:sz w:val="28"/>
        </w:rPr>
        <w:t xml:space="preserve">
      - Қазақстан Республикасының заң актілеріне сәйкес азаматтардың жекелеген санаттарын тұрғын үймен қамтамасыз етеді; </w:t>
      </w:r>
    </w:p>
    <w:p>
      <w:pPr>
        <w:spacing w:after="0"/>
        <w:ind w:left="0"/>
        <w:jc w:val="both"/>
      </w:pPr>
      <w:r>
        <w:rPr>
          <w:rFonts w:ascii="Times New Roman"/>
          <w:b w:val="false"/>
          <w:i w:val="false"/>
          <w:color w:val="000000"/>
          <w:sz w:val="28"/>
        </w:rPr>
        <w:t>
      - тұрғын үй-азаматтық және коммуналдық мақсаттағы объектілерді қабылдаған кезде мемлекеттік қабылдау комиссиясының құрамына ену;</w:t>
      </w:r>
    </w:p>
    <w:p>
      <w:pPr>
        <w:spacing w:after="0"/>
        <w:ind w:left="0"/>
        <w:jc w:val="both"/>
      </w:pPr>
      <w:r>
        <w:rPr>
          <w:rFonts w:ascii="Times New Roman"/>
          <w:b w:val="false"/>
          <w:i w:val="false"/>
          <w:color w:val="000000"/>
          <w:sz w:val="28"/>
        </w:rPr>
        <w:t xml:space="preserve">
      - Қазақстан Республикасы заңнамасымен белгіленген тәртіпте мемлекеттік тұрғын үй қорынан тұрғын үйді жалдау шарттарын жасасу, қажет болған жағдайларда жалға алушы мен оның отбасы мүшелерінің мемлекеттік тұрғын үй қорынан тұрғын үйді пайдалану құқығынан айырылды деп тану бойынша шаралар қабылдау; </w:t>
      </w:r>
    </w:p>
    <w:p>
      <w:pPr>
        <w:spacing w:after="0"/>
        <w:ind w:left="0"/>
        <w:jc w:val="both"/>
      </w:pPr>
      <w:r>
        <w:rPr>
          <w:rFonts w:ascii="Times New Roman"/>
          <w:b w:val="false"/>
          <w:i w:val="false"/>
          <w:color w:val="000000"/>
          <w:sz w:val="28"/>
        </w:rPr>
        <w:t>
      - коммуналдық тұрғын үй қорынан тұрғын үйге мұқтаж адамдардың есебінде тұрған Қазақстан Республикасы азаматтарының кезектілік тізіміне жыл сайын түгендеу жүргізу;</w:t>
      </w:r>
    </w:p>
    <w:p>
      <w:pPr>
        <w:spacing w:after="0"/>
        <w:ind w:left="0"/>
        <w:jc w:val="both"/>
      </w:pPr>
      <w:r>
        <w:rPr>
          <w:rFonts w:ascii="Times New Roman"/>
          <w:b w:val="false"/>
          <w:i w:val="false"/>
          <w:color w:val="000000"/>
          <w:sz w:val="28"/>
        </w:rPr>
        <w:t>
      - республиканың сейсмикалық қауіпті аймақтарында орналасқан тұрғын үй-жайлардың сейсмикалық беріктігін орнықтыруға бағытталған іс-шараларды өткізеді;</w:t>
      </w:r>
    </w:p>
    <w:p>
      <w:pPr>
        <w:spacing w:after="0"/>
        <w:ind w:left="0"/>
        <w:jc w:val="both"/>
      </w:pPr>
      <w:r>
        <w:rPr>
          <w:rFonts w:ascii="Times New Roman"/>
          <w:b w:val="false"/>
          <w:i w:val="false"/>
          <w:color w:val="000000"/>
          <w:sz w:val="28"/>
        </w:rPr>
        <w:t>
      - авариялық үй-жайларды бұзуды ұйымдастырады;</w:t>
      </w:r>
    </w:p>
    <w:p>
      <w:pPr>
        <w:spacing w:after="0"/>
        <w:ind w:left="0"/>
        <w:jc w:val="both"/>
      </w:pPr>
      <w:r>
        <w:rPr>
          <w:rFonts w:ascii="Times New Roman"/>
          <w:b w:val="false"/>
          <w:i w:val="false"/>
          <w:color w:val="000000"/>
          <w:sz w:val="28"/>
        </w:rPr>
        <w:t xml:space="preserve">
      - жерлеу орындарын күтіп-ұстау және тексіздерді жерлеу; </w:t>
      </w:r>
    </w:p>
    <w:p>
      <w:pPr>
        <w:spacing w:after="0"/>
        <w:ind w:left="0"/>
        <w:jc w:val="both"/>
      </w:pPr>
      <w:r>
        <w:rPr>
          <w:rFonts w:ascii="Times New Roman"/>
          <w:b w:val="false"/>
          <w:i w:val="false"/>
          <w:color w:val="000000"/>
          <w:sz w:val="28"/>
        </w:rPr>
        <w:t>
      - ауданның аумағы шегінде орналасқан су объектілерін оқшау немесе бірлесіп пайдалануға уәкілетті орган айқындайтын тәртіппен конкурстық негізде береді.</w:t>
      </w:r>
    </w:p>
    <w:p>
      <w:pPr>
        <w:spacing w:after="0"/>
        <w:ind w:left="0"/>
        <w:jc w:val="both"/>
      </w:pPr>
      <w:r>
        <w:rPr>
          <w:rFonts w:ascii="Times New Roman"/>
          <w:b w:val="false"/>
          <w:i w:val="false"/>
          <w:color w:val="000000"/>
          <w:sz w:val="28"/>
        </w:rPr>
        <w:t>
      - ауданды абаттандыру мен көгалдандыру жөнiндегi жұмыстарды ұйымдастыр.</w:t>
      </w:r>
    </w:p>
    <w:p>
      <w:pPr>
        <w:spacing w:after="0"/>
        <w:ind w:left="0"/>
        <w:jc w:val="both"/>
      </w:pPr>
      <w:r>
        <w:rPr>
          <w:rFonts w:ascii="Times New Roman"/>
          <w:b w:val="false"/>
          <w:i w:val="false"/>
          <w:color w:val="000000"/>
          <w:sz w:val="28"/>
        </w:rPr>
        <w:t xml:space="preserve">
      - ауданды санитарлық тазартуды қамтамасыз ету жөнiндегi жұмыстарды ұйымдастыру; </w:t>
      </w:r>
    </w:p>
    <w:p>
      <w:pPr>
        <w:spacing w:after="0"/>
        <w:ind w:left="0"/>
        <w:jc w:val="both"/>
      </w:pPr>
      <w:r>
        <w:rPr>
          <w:rFonts w:ascii="Times New Roman"/>
          <w:b w:val="false"/>
          <w:i w:val="false"/>
          <w:color w:val="000000"/>
          <w:sz w:val="28"/>
        </w:rPr>
        <w:t xml:space="preserve">
      - өндiрiс және тұтыну қалдықтарын сақтау мен көму орындарын күтiп ұстау жұмыстарын ұйымдастыру. </w:t>
      </w:r>
    </w:p>
    <w:p>
      <w:pPr>
        <w:spacing w:after="0"/>
        <w:ind w:left="0"/>
        <w:jc w:val="both"/>
      </w:pPr>
      <w:r>
        <w:rPr>
          <w:rFonts w:ascii="Times New Roman"/>
          <w:b w:val="false"/>
          <w:i w:val="false"/>
          <w:color w:val="000000"/>
          <w:sz w:val="28"/>
        </w:rPr>
        <w:t>
      - коммуналдық қалдықтардың пайда болуы мен жинақталуы нормаларын әзірлеп, аудан әкімдігі арқылы жергілікті өкілді органға бекітуге ұсынады;</w:t>
      </w:r>
    </w:p>
    <w:p>
      <w:pPr>
        <w:spacing w:after="0"/>
        <w:ind w:left="0"/>
        <w:jc w:val="both"/>
      </w:pPr>
      <w:r>
        <w:rPr>
          <w:rFonts w:ascii="Times New Roman"/>
          <w:b w:val="false"/>
          <w:i w:val="false"/>
          <w:color w:val="000000"/>
          <w:sz w:val="28"/>
        </w:rPr>
        <w:t>
      - өндірушілердің (импорттаушылардың) кеңейтілген міндеттемелері операторымен бірлесіп, қоршаған ортаны қорғау саласындағы уәкілетті орган әзірлейтін және бекітетін әдістемеге сәйкес есептелген тұрмыстық қатты қалдықтарды жинау, әкету және көму тарифтерiн әзiрлеп, аудан әкімдігі арқылы жергілікті өкілді органға бекітуге ұсынады;</w:t>
      </w:r>
    </w:p>
    <w:p>
      <w:pPr>
        <w:spacing w:after="0"/>
        <w:ind w:left="0"/>
        <w:jc w:val="both"/>
      </w:pPr>
      <w:r>
        <w:rPr>
          <w:rFonts w:ascii="Times New Roman"/>
          <w:b w:val="false"/>
          <w:i w:val="false"/>
          <w:color w:val="000000"/>
          <w:sz w:val="28"/>
        </w:rPr>
        <w:t>
      - коммуналдық қалдықтармен жұмыс істеу саласында мемлекеттік саясатты іске асырады;</w:t>
      </w:r>
    </w:p>
    <w:p>
      <w:pPr>
        <w:spacing w:after="0"/>
        <w:ind w:left="0"/>
        <w:jc w:val="both"/>
      </w:pPr>
      <w:r>
        <w:rPr>
          <w:rFonts w:ascii="Times New Roman"/>
          <w:b w:val="false"/>
          <w:i w:val="false"/>
          <w:color w:val="000000"/>
          <w:sz w:val="28"/>
        </w:rPr>
        <w:t>
      - өндірушілердің (импорттаушылардың) кеңейтілген міндеттемелері операторымен бірлесіп, қалдықтарды жинау, әкету, залалсыздандыру, қайта өңдеу және кәдеге жарату бойынша операцияларды жүзеге асыратын субъектілер арасындағы тарифтердің мөлшері мен оларды бөлу тәртібін айқындайды;</w:t>
      </w:r>
    </w:p>
    <w:p>
      <w:pPr>
        <w:spacing w:after="0"/>
        <w:ind w:left="0"/>
        <w:jc w:val="both"/>
      </w:pPr>
      <w:r>
        <w:rPr>
          <w:rFonts w:ascii="Times New Roman"/>
          <w:b w:val="false"/>
          <w:i w:val="false"/>
          <w:color w:val="000000"/>
          <w:sz w:val="28"/>
        </w:rPr>
        <w:t>
      - қазандықтардың, жылу желілерінің және тұтынушылардың жылу пайдалану қондырғыларының пайдаланылуы мен техникалық жай-күйін;</w:t>
      </w:r>
    </w:p>
    <w:p>
      <w:pPr>
        <w:spacing w:after="0"/>
        <w:ind w:left="0"/>
        <w:jc w:val="both"/>
      </w:pPr>
      <w:r>
        <w:rPr>
          <w:rFonts w:ascii="Times New Roman"/>
          <w:b w:val="false"/>
          <w:i w:val="false"/>
          <w:color w:val="000000"/>
          <w:sz w:val="28"/>
        </w:rPr>
        <w:t>
      - қазандықтар, жылу желілері бойынша жөндеу-қалпына келтіру жұмыстарын дайындау мен жүзеге асыруды және олардың күзгі-қысқы кезеңде жұмыс істеуін бақылауды жүзеге асырады.</w:t>
      </w:r>
    </w:p>
    <w:p>
      <w:pPr>
        <w:spacing w:after="0"/>
        <w:ind w:left="0"/>
        <w:jc w:val="both"/>
      </w:pPr>
      <w:r>
        <w:rPr>
          <w:rFonts w:ascii="Times New Roman"/>
          <w:b w:val="false"/>
          <w:i w:val="false"/>
          <w:color w:val="000000"/>
          <w:sz w:val="28"/>
        </w:rPr>
        <w:t xml:space="preserve">
      - энергия үнемдеу және энергия тиімділігін арттыру саласындағы іс-шараларды қаланың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 </w:t>
      </w:r>
    </w:p>
    <w:p>
      <w:pPr>
        <w:spacing w:after="0"/>
        <w:ind w:left="0"/>
        <w:jc w:val="both"/>
      </w:pPr>
      <w:r>
        <w:rPr>
          <w:rFonts w:ascii="Times New Roman"/>
          <w:b w:val="false"/>
          <w:i w:val="false"/>
          <w:color w:val="000000"/>
          <w:sz w:val="28"/>
        </w:rPr>
        <w:t xml:space="preserve">
      - энергия үнемдеу және энергия тиімділігін арттыру саласында мемлекеттік саясатты жүргізуді қамтамасыз етеді; </w:t>
      </w:r>
    </w:p>
    <w:p>
      <w:pPr>
        <w:spacing w:after="0"/>
        <w:ind w:left="0"/>
        <w:jc w:val="both"/>
      </w:pPr>
      <w:r>
        <w:rPr>
          <w:rFonts w:ascii="Times New Roman"/>
          <w:b w:val="false"/>
          <w:i w:val="false"/>
          <w:color w:val="000000"/>
          <w:sz w:val="28"/>
        </w:rPr>
        <w:t>
      - ауданның су құбырларын, тазарту құрылыстарын, жылу мен электр желiлерiн және басқа да көлiктiк және инженерлiк инфрақұрылымдар объектiлерiнiң құрылысын салуды және пайдалануды ұйымдастырады;</w:t>
      </w:r>
    </w:p>
    <w:p>
      <w:pPr>
        <w:spacing w:after="0"/>
        <w:ind w:left="0"/>
        <w:jc w:val="both"/>
      </w:pPr>
      <w:r>
        <w:rPr>
          <w:rFonts w:ascii="Times New Roman"/>
          <w:b w:val="false"/>
          <w:i w:val="false"/>
          <w:color w:val="000000"/>
          <w:sz w:val="28"/>
        </w:rPr>
        <w:t>
      - жасыл желектерді санитарлық кесуге (іріктемелік, жаппай) амалсыз алып тастауға, қайта отырғызуға, бөрікбастарын қалыптастыруға, санитарлық кесуге, ландшафтық кесуге, діңгегін тазалауға рұқсат беру;</w:t>
      </w:r>
    </w:p>
    <w:p>
      <w:pPr>
        <w:spacing w:after="0"/>
        <w:ind w:left="0"/>
        <w:jc w:val="both"/>
      </w:pPr>
      <w:r>
        <w:rPr>
          <w:rFonts w:ascii="Times New Roman"/>
          <w:b w:val="false"/>
          <w:i w:val="false"/>
          <w:color w:val="000000"/>
          <w:sz w:val="28"/>
        </w:rPr>
        <w:t>
       - "Мемлекеттік мүлік туралы" Қазақстан Республикасы Заңында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w:t>
      </w:r>
    </w:p>
    <w:p>
      <w:pPr>
        <w:spacing w:after="0"/>
        <w:ind w:left="0"/>
        <w:jc w:val="both"/>
      </w:pPr>
      <w:r>
        <w:rPr>
          <w:rFonts w:ascii="Times New Roman"/>
          <w:b w:val="false"/>
          <w:i w:val="false"/>
          <w:color w:val="000000"/>
          <w:sz w:val="28"/>
        </w:rPr>
        <w:t xml:space="preserve">
      - қолданыстағы нормативтік құқықтық актілерге сәйкес және аудан аумағындағы көріктендіру ержелерін бұзуға сондай-ақ аудандағы инфрақұрылымдар мен нысандардың бұзылуына жол бермеу; </w:t>
      </w:r>
    </w:p>
    <w:p>
      <w:pPr>
        <w:spacing w:after="0"/>
        <w:ind w:left="0"/>
        <w:jc w:val="both"/>
      </w:pPr>
      <w:r>
        <w:rPr>
          <w:rFonts w:ascii="Times New Roman"/>
          <w:b w:val="false"/>
          <w:i w:val="false"/>
          <w:color w:val="000000"/>
          <w:sz w:val="28"/>
        </w:rPr>
        <w:t>
      - аудандағы сыртқы (көрнекі) жарнама объектілерін орналастыруға келісе отырып ұйымдастырады;</w:t>
      </w:r>
    </w:p>
    <w:p>
      <w:pPr>
        <w:spacing w:after="0"/>
        <w:ind w:left="0"/>
        <w:jc w:val="both"/>
      </w:pPr>
      <w:r>
        <w:rPr>
          <w:rFonts w:ascii="Times New Roman"/>
          <w:b w:val="false"/>
          <w:i w:val="false"/>
          <w:color w:val="000000"/>
          <w:sz w:val="28"/>
        </w:rPr>
        <w:t>
      - аудан аумағындағы көлік аялдамаларын орнату, көріктендіру және ағымдағы жөндеуді ұйымдастыру;</w:t>
      </w:r>
    </w:p>
    <w:p>
      <w:pPr>
        <w:spacing w:after="0"/>
        <w:ind w:left="0"/>
        <w:jc w:val="both"/>
      </w:pPr>
      <w:r>
        <w:rPr>
          <w:rFonts w:ascii="Times New Roman"/>
          <w:b w:val="false"/>
          <w:i w:val="false"/>
          <w:color w:val="000000"/>
          <w:sz w:val="28"/>
        </w:rPr>
        <w:t xml:space="preserve">
      - инженерлік-коммуникациялық инфрақұрылымына жобалау-сметалық құжаттамалар, техникалық экономикалық негіздер жерге орналастыру жобаларын әзірлеу жұмыстарын үйлестіру; </w:t>
      </w:r>
    </w:p>
    <w:p>
      <w:pPr>
        <w:spacing w:after="0"/>
        <w:ind w:left="0"/>
        <w:jc w:val="both"/>
      </w:pPr>
      <w:r>
        <w:rPr>
          <w:rFonts w:ascii="Times New Roman"/>
          <w:b w:val="false"/>
          <w:i w:val="false"/>
          <w:color w:val="000000"/>
          <w:sz w:val="28"/>
        </w:rPr>
        <w:t>
      - ауданның коммуналдық меншігіндегі қала көшелерін, саябақтарды, скверлерді, лотоктар мен арық-атыстар жүйелерін, ұңғымаларды және фонтандарды, көпшілік пайдаланатын жерлер мен көріктендіру, ескерткіш нысандарын өз дәрежесінде күтіп ұстауды ұйымдастыру;</w:t>
      </w:r>
    </w:p>
    <w:p>
      <w:pPr>
        <w:spacing w:after="0"/>
        <w:ind w:left="0"/>
        <w:jc w:val="both"/>
      </w:pPr>
      <w:r>
        <w:rPr>
          <w:rFonts w:ascii="Times New Roman"/>
          <w:b w:val="false"/>
          <w:i w:val="false"/>
          <w:color w:val="000000"/>
          <w:sz w:val="28"/>
        </w:rPr>
        <w:t>
      - ауданның коммуналдық меншік объектілері мен әлеуметтік-мәдени мақсаттағы объектілер салу, реконструкциялау және жөндеу бойынша тапсырысшы болады, ауданішілік коммуналдық желілер мен құрылыстарды салуға келісе отырып ұйымдастырады;.</w:t>
      </w:r>
    </w:p>
    <w:p>
      <w:pPr>
        <w:spacing w:after="0"/>
        <w:ind w:left="0"/>
        <w:jc w:val="both"/>
      </w:pPr>
      <w:r>
        <w:rPr>
          <w:rFonts w:ascii="Times New Roman"/>
          <w:b w:val="false"/>
          <w:i w:val="false"/>
          <w:color w:val="000000"/>
          <w:sz w:val="28"/>
        </w:rPr>
        <w:t>
      - қоғамдық орындарды абаттандыру және сыртқы безендiру мәселелерiн шешедi;</w:t>
      </w:r>
    </w:p>
    <w:p>
      <w:pPr>
        <w:spacing w:after="0"/>
        <w:ind w:left="0"/>
        <w:jc w:val="both"/>
      </w:pPr>
      <w:r>
        <w:rPr>
          <w:rFonts w:ascii="Times New Roman"/>
          <w:b w:val="false"/>
          <w:i w:val="false"/>
          <w:color w:val="000000"/>
          <w:sz w:val="28"/>
        </w:rPr>
        <w:t xml:space="preserve">
      - жеке адамдардың тұрғылықты жері бойынша және олардың көпшілік демалатын орындарда спортпен шұғылдануы үшін инфрақұрылым жасайды; </w:t>
      </w:r>
    </w:p>
    <w:p>
      <w:pPr>
        <w:spacing w:after="0"/>
        <w:ind w:left="0"/>
        <w:jc w:val="both"/>
      </w:pPr>
      <w:r>
        <w:rPr>
          <w:rFonts w:ascii="Times New Roman"/>
          <w:b w:val="false"/>
          <w:i w:val="false"/>
          <w:color w:val="000000"/>
          <w:sz w:val="28"/>
        </w:rPr>
        <w:t>
      - экономикалық тұрақты жұмысты қамтамасыз ету бойынша ұсыныстар жасайды және коммуналдық мемлекеттік кәсіпорындардың жұмысын бақылауды жүзеге асырады;</w:t>
      </w:r>
    </w:p>
    <w:p>
      <w:pPr>
        <w:spacing w:after="0"/>
        <w:ind w:left="0"/>
        <w:jc w:val="both"/>
      </w:pPr>
      <w:r>
        <w:rPr>
          <w:rFonts w:ascii="Times New Roman"/>
          <w:b w:val="false"/>
          <w:i w:val="false"/>
          <w:color w:val="000000"/>
          <w:sz w:val="28"/>
        </w:rPr>
        <w:t>
      - заң актілеріне сәйкес ауданның коммуналдық меншігін басқарады, оны қорғау жөніндегі шараларды жүзеге асырады;</w:t>
      </w:r>
    </w:p>
    <w:p>
      <w:pPr>
        <w:spacing w:after="0"/>
        <w:ind w:left="0"/>
        <w:jc w:val="both"/>
      </w:pPr>
      <w:r>
        <w:rPr>
          <w:rFonts w:ascii="Times New Roman"/>
          <w:b w:val="false"/>
          <w:i w:val="false"/>
          <w:color w:val="000000"/>
          <w:sz w:val="28"/>
        </w:rPr>
        <w:t>
      - әділет органдарында жедел басқару құқығын мемлекеттік тіркеуді, мүлік және жылжымайтын мүлік объектілерін тіркеуді іске асырады;</w:t>
      </w:r>
    </w:p>
    <w:p>
      <w:pPr>
        <w:spacing w:after="0"/>
        <w:ind w:left="0"/>
        <w:jc w:val="both"/>
      </w:pPr>
      <w:r>
        <w:rPr>
          <w:rFonts w:ascii="Times New Roman"/>
          <w:b w:val="false"/>
          <w:i w:val="false"/>
          <w:color w:val="000000"/>
          <w:sz w:val="28"/>
        </w:rPr>
        <w:t>
      - азаматтық-құқықтық шарттар (сатып алу-сату, мердігерлік және басқа да шарттар) негізінде мүлікті сатып алу және оны жасау жұмыстарын ұйымдастыру;</w:t>
      </w:r>
    </w:p>
    <w:p>
      <w:pPr>
        <w:spacing w:after="0"/>
        <w:ind w:left="0"/>
        <w:jc w:val="both"/>
      </w:pPr>
      <w:r>
        <w:rPr>
          <w:rFonts w:ascii="Times New Roman"/>
          <w:b w:val="false"/>
          <w:i w:val="false"/>
          <w:color w:val="000000"/>
          <w:sz w:val="28"/>
        </w:rPr>
        <w:t>
      - заң актілеріне сәйкес ауданның коммуналдық меншігін басқарады, оны қорғау жөніндегі шараларды жүзеге асырады;</w:t>
      </w:r>
    </w:p>
    <w:p>
      <w:pPr>
        <w:spacing w:after="0"/>
        <w:ind w:left="0"/>
        <w:jc w:val="both"/>
      </w:pPr>
      <w:r>
        <w:rPr>
          <w:rFonts w:ascii="Times New Roman"/>
          <w:b w:val="false"/>
          <w:i w:val="false"/>
          <w:color w:val="000000"/>
          <w:sz w:val="28"/>
        </w:rPr>
        <w:t>
      -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p>
    <w:p>
      <w:pPr>
        <w:spacing w:after="0"/>
        <w:ind w:left="0"/>
        <w:jc w:val="both"/>
      </w:pPr>
      <w:r>
        <w:rPr>
          <w:rFonts w:ascii="Times New Roman"/>
          <w:b w:val="false"/>
          <w:i w:val="false"/>
          <w:color w:val="000000"/>
          <w:sz w:val="28"/>
        </w:rPr>
        <w:t>
      - Қазақстан Республикасының Бюджет кодексі және "Мемлекеттік сатып алу туралы" Қазақстан Республикасының Заңына сәйкес жұмыстар жүргізу.</w:t>
      </w:r>
    </w:p>
    <w:p>
      <w:pPr>
        <w:spacing w:after="0"/>
        <w:ind w:left="0"/>
        <w:jc w:val="both"/>
      </w:pPr>
      <w:r>
        <w:rPr>
          <w:rFonts w:ascii="Times New Roman"/>
          <w:b w:val="false"/>
          <w:i w:val="false"/>
          <w:color w:val="000000"/>
          <w:sz w:val="28"/>
        </w:rPr>
        <w:t>
      - Қазақстан Республикасының мемлекеттік сатып алу туралы, мемлекеттік-жекешелік әріптестік саласындағы және концессиялар туралы заңнамасына сәйкес жалпыға ортақ пайдаланылатын аудандық маңызы бар автомобиль жолдарын, елдi мекендердiң көшелерiн салу, реконструкциялау, жөндеу және күтiп ұстау жөніндегі жұмыстарды ұйымдастыру;</w:t>
      </w:r>
    </w:p>
    <w:p>
      <w:pPr>
        <w:spacing w:after="0"/>
        <w:ind w:left="0"/>
        <w:jc w:val="both"/>
      </w:pPr>
      <w:r>
        <w:rPr>
          <w:rFonts w:ascii="Times New Roman"/>
          <w:b w:val="false"/>
          <w:i w:val="false"/>
          <w:color w:val="000000"/>
          <w:sz w:val="28"/>
        </w:rPr>
        <w:t>
      - автомобиль жолдарының (көпір өткелдерінің) учаскелерін мемлекеттік-жекешелік әріптестік жобасын іске асыру үшін, оның ішінде концессияға беру жөніндегі ұсыныстарды, оларды пайдалану тәртібі мен шарттарын, олармен жүріп өту үшін мөлшерлемелердің мөлшерін әзірлеу;</w:t>
      </w:r>
    </w:p>
    <w:p>
      <w:pPr>
        <w:spacing w:after="0"/>
        <w:ind w:left="0"/>
        <w:jc w:val="both"/>
      </w:pPr>
      <w:r>
        <w:rPr>
          <w:rFonts w:ascii="Times New Roman"/>
          <w:b w:val="false"/>
          <w:i w:val="false"/>
          <w:color w:val="000000"/>
          <w:sz w:val="28"/>
        </w:rPr>
        <w:t>
      - аудандық маңызы бар жалпыға ортақ пайдаланылатын автомобиль жолдары желiсiн, елдi мекендердiң көшелерiн басқару;</w:t>
      </w:r>
    </w:p>
    <w:p>
      <w:pPr>
        <w:spacing w:after="0"/>
        <w:ind w:left="0"/>
        <w:jc w:val="both"/>
      </w:pPr>
      <w:r>
        <w:rPr>
          <w:rFonts w:ascii="Times New Roman"/>
          <w:b w:val="false"/>
          <w:i w:val="false"/>
          <w:color w:val="000000"/>
          <w:sz w:val="28"/>
        </w:rPr>
        <w:t>
      - ауданның коммуналдық меншігіндегі жолдарды және жол кәсіпорындарын басқару;</w:t>
      </w:r>
    </w:p>
    <w:p>
      <w:pPr>
        <w:spacing w:after="0"/>
        <w:ind w:left="0"/>
        <w:jc w:val="both"/>
      </w:pPr>
      <w:r>
        <w:rPr>
          <w:rFonts w:ascii="Times New Roman"/>
          <w:b w:val="false"/>
          <w:i w:val="false"/>
          <w:color w:val="000000"/>
          <w:sz w:val="28"/>
        </w:rPr>
        <w:t>
      - аудандық маңызы бар, жалпыға ортақ автомобиль жолдарын және аудандар шегіндегі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асыру;</w:t>
      </w:r>
    </w:p>
    <w:p>
      <w:pPr>
        <w:spacing w:after="0"/>
        <w:ind w:left="0"/>
        <w:jc w:val="both"/>
      </w:pPr>
      <w:r>
        <w:rPr>
          <w:rFonts w:ascii="Times New Roman"/>
          <w:b w:val="false"/>
          <w:i w:val="false"/>
          <w:color w:val="000000"/>
          <w:sz w:val="28"/>
        </w:rPr>
        <w:t>
      - аудандық маңызы бар автомобиль жолдарын немесе олардың учаскелерін өтеусіз уақытша пайдалануға беру туралы шешім қабылдау;</w:t>
      </w:r>
    </w:p>
    <w:p>
      <w:pPr>
        <w:spacing w:after="0"/>
        <w:ind w:left="0"/>
        <w:jc w:val="both"/>
      </w:pPr>
      <w:r>
        <w:rPr>
          <w:rFonts w:ascii="Times New Roman"/>
          <w:b w:val="false"/>
          <w:i w:val="false"/>
          <w:color w:val="000000"/>
          <w:sz w:val="28"/>
        </w:rPr>
        <w:t>
      - маршруттар және маршруттар бойынша жүру кестелерін бекіту үшін әзірлеп аудан әкімдігіне ұсыныс енгізуді, сондай-ақ оларға қызмет көрсету құқығына конкурстар ұйымдастыруды;</w:t>
      </w:r>
    </w:p>
    <w:p>
      <w:pPr>
        <w:spacing w:after="0"/>
        <w:ind w:left="0"/>
        <w:jc w:val="both"/>
      </w:pPr>
      <w:r>
        <w:rPr>
          <w:rFonts w:ascii="Times New Roman"/>
          <w:b w:val="false"/>
          <w:i w:val="false"/>
          <w:color w:val="000000"/>
          <w:sz w:val="28"/>
        </w:rPr>
        <w:t>
      - жолаушылар мен багажды тұрақты ауданішілік автомобильмен тасымалдау маршруттарының тiзiлiмiн жүргiзедi;</w:t>
      </w:r>
    </w:p>
    <w:p>
      <w:pPr>
        <w:spacing w:after="0"/>
        <w:ind w:left="0"/>
        <w:jc w:val="both"/>
      </w:pPr>
      <w:r>
        <w:rPr>
          <w:rFonts w:ascii="Times New Roman"/>
          <w:b w:val="false"/>
          <w:i w:val="false"/>
          <w:color w:val="000000"/>
          <w:sz w:val="28"/>
        </w:rPr>
        <w:t>
      - жолаушылар мен багажды таксимен тасымалдауды ұйымдастырады;</w:t>
      </w:r>
    </w:p>
    <w:p>
      <w:pPr>
        <w:spacing w:after="0"/>
        <w:ind w:left="0"/>
        <w:jc w:val="both"/>
      </w:pPr>
      <w:r>
        <w:rPr>
          <w:rFonts w:ascii="Times New Roman"/>
          <w:b w:val="false"/>
          <w:i w:val="false"/>
          <w:color w:val="000000"/>
          <w:sz w:val="28"/>
        </w:rPr>
        <w:t>
      - шалғайдағы елдi мекендерде тұратын балаларды жалпы бiлiм беретiн мектептерге тасымалдаудың схемасы мен тәртiбiн әзірлейді және аудан әкімдігіне ұсынады;</w:t>
      </w:r>
    </w:p>
    <w:p>
      <w:pPr>
        <w:spacing w:after="0"/>
        <w:ind w:left="0"/>
        <w:jc w:val="both"/>
      </w:pPr>
      <w:r>
        <w:rPr>
          <w:rFonts w:ascii="Times New Roman"/>
          <w:b w:val="false"/>
          <w:i w:val="false"/>
          <w:color w:val="000000"/>
          <w:sz w:val="28"/>
        </w:rPr>
        <w:t>
      - алыстағы елдi мекендерде тұратын балаларды жалпы бiлiм беретiн мектептерге тасымалдауды ұйымдастырады;</w:t>
      </w:r>
    </w:p>
    <w:p>
      <w:pPr>
        <w:spacing w:after="0"/>
        <w:ind w:left="0"/>
        <w:jc w:val="both"/>
      </w:pPr>
      <w:r>
        <w:rPr>
          <w:rFonts w:ascii="Times New Roman"/>
          <w:b w:val="false"/>
          <w:i w:val="false"/>
          <w:color w:val="000000"/>
          <w:sz w:val="28"/>
        </w:rPr>
        <w:t>
      - қалалық (ауылдық), қала маңындағы және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асырады;</w:t>
      </w:r>
    </w:p>
    <w:p>
      <w:pPr>
        <w:spacing w:after="0"/>
        <w:ind w:left="0"/>
        <w:jc w:val="both"/>
      </w:pPr>
      <w:r>
        <w:rPr>
          <w:rFonts w:ascii="Times New Roman"/>
          <w:b w:val="false"/>
          <w:i w:val="false"/>
          <w:color w:val="000000"/>
          <w:sz w:val="28"/>
        </w:rPr>
        <w:t>
      -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w:t>
      </w:r>
    </w:p>
    <w:p>
      <w:pPr>
        <w:spacing w:after="0"/>
        <w:ind w:left="0"/>
        <w:jc w:val="both"/>
      </w:pPr>
      <w:r>
        <w:rPr>
          <w:rFonts w:ascii="Times New Roman"/>
          <w:b w:val="false"/>
          <w:i w:val="false"/>
          <w:color w:val="000000"/>
          <w:sz w:val="28"/>
        </w:rPr>
        <w:t>
      - таксимен тасымалдаушы ретінде қызметті жүзеге асыруды бастағаны туралы хабарлама берген дара кәсіпкерлер мен заңды тұлғалардың тізілімін жүргізеді;</w:t>
      </w:r>
    </w:p>
    <w:p>
      <w:pPr>
        <w:spacing w:after="0"/>
        <w:ind w:left="0"/>
        <w:jc w:val="both"/>
      </w:pPr>
      <w:r>
        <w:rPr>
          <w:rFonts w:ascii="Times New Roman"/>
          <w:b w:val="false"/>
          <w:i w:val="false"/>
          <w:color w:val="000000"/>
          <w:sz w:val="28"/>
        </w:rPr>
        <w:t>
      - жергілікті мемлекеттік басқару мүддесінде Қазақстан Республикасының заңнамасымен жергiлiктi атқарушы органдарға жүктелген өзге де өкілеттіктерді жүзеге асырады.</w:t>
      </w:r>
    </w:p>
    <w:p>
      <w:pPr>
        <w:spacing w:after="0"/>
        <w:ind w:left="0"/>
        <w:jc w:val="both"/>
      </w:pPr>
      <w:r>
        <w:rPr>
          <w:rFonts w:ascii="Times New Roman"/>
          <w:b w:val="false"/>
          <w:i w:val="false"/>
          <w:color w:val="000000"/>
          <w:sz w:val="28"/>
        </w:rPr>
        <w:t>
      -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p>
    <w:p>
      <w:pPr>
        <w:spacing w:after="0"/>
        <w:ind w:left="0"/>
        <w:jc w:val="both"/>
      </w:pPr>
      <w:r>
        <w:rPr>
          <w:rFonts w:ascii="Times New Roman"/>
          <w:b w:val="false"/>
          <w:i w:val="false"/>
          <w:color w:val="000000"/>
          <w:sz w:val="28"/>
        </w:rPr>
        <w:t>
      - Қазақстан Республикасының Бюджет кодексі және "Мемлекеттік сатып алу туралы" Қазақстан Республикасының Заңына сәйкес жұмыстар жүргізу.</w:t>
      </w:r>
    </w:p>
    <w:p>
      <w:pPr>
        <w:spacing w:after="0"/>
        <w:ind w:left="0"/>
        <w:jc w:val="both"/>
      </w:pPr>
      <w:r>
        <w:rPr>
          <w:rFonts w:ascii="Times New Roman"/>
          <w:b w:val="false"/>
          <w:i w:val="false"/>
          <w:color w:val="000000"/>
          <w:sz w:val="28"/>
        </w:rPr>
        <w:t>
      - жергілікті мемлекеттік басқару мүддесінде Қазақстан Республикасының заңнамасымен жергiлiктi атқарушы органдарға жүктелген өзге де өкілеттіктерді жүзеге асырады.</w:t>
      </w:r>
    </w:p>
    <w:p>
      <w:pPr>
        <w:spacing w:after="0"/>
        <w:ind w:left="0"/>
        <w:jc w:val="both"/>
      </w:pPr>
      <w:r>
        <w:rPr>
          <w:rFonts w:ascii="Times New Roman"/>
          <w:b w:val="false"/>
          <w:i w:val="false"/>
          <w:color w:val="000000"/>
          <w:sz w:val="28"/>
        </w:rPr>
        <w:t>
      - тұрғын үйді (тұрғын ғимаратты) маусымдық пайдалануға дайындау жөніндегі іс-шараларды жүзеге асыруға;</w:t>
      </w:r>
    </w:p>
    <w:p>
      <w:pPr>
        <w:spacing w:after="0"/>
        <w:ind w:left="0"/>
        <w:jc w:val="both"/>
      </w:pPr>
      <w:r>
        <w:rPr>
          <w:rFonts w:ascii="Times New Roman"/>
          <w:b w:val="false"/>
          <w:i w:val="false"/>
          <w:color w:val="000000"/>
          <w:sz w:val="28"/>
        </w:rPr>
        <w:t>
      - кондоминиум обьектісінің ортақ мүлкіне күрделі жөндеудің жекелеген түрлері бойынша орындалған жұмыстың сапасына мемлекеттік бақылау функцияларының жүзеге асыру;</w:t>
      </w:r>
    </w:p>
    <w:p>
      <w:pPr>
        <w:spacing w:after="0"/>
        <w:ind w:left="0"/>
        <w:jc w:val="both"/>
      </w:pPr>
      <w:r>
        <w:rPr>
          <w:rFonts w:ascii="Times New Roman"/>
          <w:b w:val="false"/>
          <w:i w:val="false"/>
          <w:color w:val="000000"/>
          <w:sz w:val="28"/>
        </w:rPr>
        <w:t>
      - тұрғын үй қорын сақтау және тиісінше пайдалану жөнінде іс-шаралар ұйымдастыруды қамтамасыз ету;</w:t>
      </w:r>
    </w:p>
    <w:p>
      <w:pPr>
        <w:spacing w:after="0"/>
        <w:ind w:left="0"/>
        <w:jc w:val="both"/>
      </w:pPr>
      <w:r>
        <w:rPr>
          <w:rFonts w:ascii="Times New Roman"/>
          <w:b w:val="false"/>
          <w:i w:val="false"/>
          <w:color w:val="000000"/>
          <w:sz w:val="28"/>
        </w:rPr>
        <w:t>
      - тұрғын үй инспекциясының кондомиум обьектісін басқару органдарының тұрғын үй қорын сақтау және тиісінше пайдалану жөніндегі қызметін бақылау жөніндегі жұмысын ұйымдастыру:</w:t>
      </w:r>
    </w:p>
    <w:p>
      <w:pPr>
        <w:spacing w:after="0"/>
        <w:ind w:left="0"/>
        <w:jc w:val="both"/>
      </w:pPr>
      <w:r>
        <w:rPr>
          <w:rFonts w:ascii="Times New Roman"/>
          <w:b w:val="false"/>
          <w:i w:val="false"/>
          <w:color w:val="000000"/>
          <w:sz w:val="28"/>
        </w:rPr>
        <w:t>
      - кондоминиум обьекиісіне техникалық паспорттар дайындау жөніндегі шығыстарды орындауға,</w:t>
      </w:r>
    </w:p>
    <w:p>
      <w:pPr>
        <w:spacing w:after="0"/>
        <w:ind w:left="0"/>
        <w:jc w:val="both"/>
      </w:pPr>
      <w:r>
        <w:rPr>
          <w:rFonts w:ascii="Times New Roman"/>
          <w:b w:val="false"/>
          <w:i w:val="false"/>
          <w:color w:val="000000"/>
          <w:sz w:val="28"/>
        </w:rPr>
        <w:t>
      - коммуналдық тұрғын үй қорынан берілетін тұрғын үйлерді азаматтардың меншігіне беруді жүзеге асыру;</w:t>
      </w:r>
    </w:p>
    <w:p>
      <w:pPr>
        <w:spacing w:after="0"/>
        <w:ind w:left="0"/>
        <w:jc w:val="both"/>
      </w:pPr>
      <w:r>
        <w:rPr>
          <w:rFonts w:ascii="Times New Roman"/>
          <w:b w:val="false"/>
          <w:i w:val="false"/>
          <w:color w:val="000000"/>
          <w:sz w:val="28"/>
        </w:rPr>
        <w:t>
      - кондоминиум обьектісіне ортақ мүлкін техникалық зерттеуді ұйымдастыру;</w:t>
      </w:r>
    </w:p>
    <w:p>
      <w:pPr>
        <w:spacing w:after="0"/>
        <w:ind w:left="0"/>
        <w:jc w:val="both"/>
      </w:pPr>
      <w:r>
        <w:rPr>
          <w:rFonts w:ascii="Times New Roman"/>
          <w:b w:val="false"/>
          <w:i w:val="false"/>
          <w:color w:val="000000"/>
          <w:sz w:val="28"/>
        </w:rPr>
        <w:t>
      - кондоминиум обьектісінің ортақ мүлкіне күрделі жөндеудің жекелеген түрлерін жүргізудің тізбесін, мерзімділігін және кезектілігін айқындау;</w:t>
      </w:r>
    </w:p>
    <w:p>
      <w:pPr>
        <w:spacing w:after="0"/>
        <w:ind w:left="0"/>
        <w:jc w:val="both"/>
      </w:pPr>
      <w:r>
        <w:rPr>
          <w:rFonts w:ascii="Times New Roman"/>
          <w:b w:val="false"/>
          <w:i w:val="false"/>
          <w:color w:val="000000"/>
          <w:sz w:val="28"/>
        </w:rPr>
        <w:t>
      - мемлекеттік тапсырыс бойынша жұмыстарды атқаратын мердігерлік ұйымдар жұмыстарын бақылау;</w:t>
      </w:r>
    </w:p>
    <w:p>
      <w:pPr>
        <w:spacing w:after="0"/>
        <w:ind w:left="0"/>
        <w:jc w:val="both"/>
      </w:pPr>
      <w:r>
        <w:rPr>
          <w:rFonts w:ascii="Times New Roman"/>
          <w:b w:val="false"/>
          <w:i w:val="false"/>
          <w:color w:val="000000"/>
          <w:sz w:val="28"/>
        </w:rPr>
        <w:t>
      - осы тізімде көрсетілген обьектілерді жөндеудегі жобалау-сметалық құжаттарды әзірлейді, тиісті қызметтермен бірлесе отырып инженерлік құрал жабдықтарының, техникалық жағдайын, өз құзыры шегіне қызметтері мемлекеттік мекемеге жүктелген қолданыстағы нормативтік – техникалық және жобалық құжаттарға сәйкес оны күтіп-ұстау мен жөндеу жөніндегі кешенді шаралардың уақытылы орындалуын бақылау;</w:t>
      </w:r>
    </w:p>
    <w:p>
      <w:pPr>
        <w:spacing w:after="0"/>
        <w:ind w:left="0"/>
        <w:jc w:val="both"/>
      </w:pPr>
      <w:r>
        <w:rPr>
          <w:rFonts w:ascii="Times New Roman"/>
          <w:b w:val="false"/>
          <w:i w:val="false"/>
          <w:color w:val="000000"/>
          <w:sz w:val="28"/>
        </w:rPr>
        <w:t>
      - жеке және заңды тұлғалардың өтініштерін қарайды және жауап береді;</w:t>
      </w:r>
    </w:p>
    <w:p>
      <w:pPr>
        <w:spacing w:after="0"/>
        <w:ind w:left="0"/>
        <w:jc w:val="both"/>
      </w:pPr>
      <w:r>
        <w:rPr>
          <w:rFonts w:ascii="Times New Roman"/>
          <w:b w:val="false"/>
          <w:i w:val="false"/>
          <w:color w:val="000000"/>
          <w:sz w:val="28"/>
        </w:rPr>
        <w:t>
      - елді мекендердің шекаралары шегінде тұрғын үй қорын басқару, газ және газбен жабдықтау салаларындағы әлеуметтік инфрақұрылым обьектілерінде бақылау субьектілеріне қатысты мемлекеттік бақылау, сондай-ақ елді мекендердің шекаралары шегінде өнеркәсіптік қауіпсіздік саласындағы әлеуметтік инфрақұрылым обьектілерінде қадағалау .</w:t>
      </w:r>
    </w:p>
    <w:p>
      <w:pPr>
        <w:spacing w:after="0"/>
        <w:ind w:left="0"/>
        <w:jc w:val="both"/>
      </w:pPr>
      <w:r>
        <w:rPr>
          <w:rFonts w:ascii="Times New Roman"/>
          <w:b w:val="false"/>
          <w:i w:val="false"/>
          <w:color w:val="000000"/>
          <w:sz w:val="28"/>
        </w:rPr>
        <w:t>
      - кондоминиум обьектісінің ортақ мүлкін күрделі жөндеу бойынша орындалған жұмыстарды қабыладау жөніндегі комиссияларға қатысу;</w:t>
      </w:r>
    </w:p>
    <w:p>
      <w:pPr>
        <w:spacing w:after="0"/>
        <w:ind w:left="0"/>
        <w:jc w:val="both"/>
      </w:pPr>
      <w:r>
        <w:rPr>
          <w:rFonts w:ascii="Times New Roman"/>
          <w:b w:val="false"/>
          <w:i w:val="false"/>
          <w:color w:val="000000"/>
          <w:sz w:val="28"/>
        </w:rPr>
        <w:t>
      - кондоминиум обьектісінің ортақ мүлкін күтіп-ұстау қағидаларына сәйкес бұзушылықтарды жою бойынша орындалуы міндетті нұсқамалар (ұсынымдар) шығару.</w:t>
      </w:r>
    </w:p>
    <w:p>
      <w:pPr>
        <w:spacing w:after="0"/>
        <w:ind w:left="0"/>
        <w:jc w:val="both"/>
      </w:pPr>
      <w:r>
        <w:rPr>
          <w:rFonts w:ascii="Times New Roman"/>
          <w:b w:val="false"/>
          <w:i w:val="false"/>
          <w:color w:val="000000"/>
          <w:sz w:val="28"/>
        </w:rPr>
        <w:t>
      - пәтерлердің, тұрғын үй үй-жайлардың меншік иелері өтініш берген кезде кондоминиум обьектісін басқару және кондоминиум обьектісінің ортақ мүлкін күтіп-ұстау жөніндегі есептің болуына тексеру жүргізу;</w:t>
      </w:r>
    </w:p>
    <w:p>
      <w:pPr>
        <w:spacing w:after="0"/>
        <w:ind w:left="0"/>
        <w:jc w:val="both"/>
      </w:pPr>
      <w:r>
        <w:rPr>
          <w:rFonts w:ascii="Times New Roman"/>
          <w:b w:val="false"/>
          <w:i w:val="false"/>
          <w:color w:val="000000"/>
          <w:sz w:val="28"/>
        </w:rPr>
        <w:t>
      - пәтерлер, тұрғын емес үй-жайлар меншік иелерінің кондоминиум нысанын басқару нысанын таңдау рәсімінің сақталуына, ағымдағы және жинақ шоттарын ашу.</w:t>
      </w:r>
    </w:p>
    <w:p>
      <w:pPr>
        <w:spacing w:after="0"/>
        <w:ind w:left="0"/>
        <w:jc w:val="both"/>
      </w:pPr>
      <w:r>
        <w:rPr>
          <w:rFonts w:ascii="Times New Roman"/>
          <w:b w:val="false"/>
          <w:i w:val="false"/>
          <w:color w:val="000000"/>
          <w:sz w:val="28"/>
        </w:rPr>
        <w:t>
      - обьектіде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сақталынуына мемлекеттік қадағалау.</w:t>
      </w:r>
    </w:p>
    <w:p>
      <w:pPr>
        <w:spacing w:after="0"/>
        <w:ind w:left="0"/>
        <w:jc w:val="both"/>
      </w:pPr>
      <w:r>
        <w:rPr>
          <w:rFonts w:ascii="Times New Roman"/>
          <w:b w:val="false"/>
          <w:i w:val="false"/>
          <w:color w:val="000000"/>
          <w:sz w:val="28"/>
        </w:rPr>
        <w:t>
      - көп пәтерлі тұрғын үйлерде (тұрғын ғимараттарда) үйге ортақ жылу,энергия, газ және су ресурстарын есепке алу аспаптарының болуын қадағалау.</w:t>
      </w:r>
    </w:p>
    <w:p>
      <w:pPr>
        <w:spacing w:after="0"/>
        <w:ind w:left="0"/>
        <w:jc w:val="both"/>
      </w:pPr>
      <w:r>
        <w:rPr>
          <w:rFonts w:ascii="Times New Roman"/>
          <w:b w:val="false"/>
          <w:i w:val="false"/>
          <w:color w:val="000000"/>
          <w:sz w:val="28"/>
        </w:rPr>
        <w:t>
      - кондоминиум обьектісінің ортақ мүлкінің және оның инженерлік жабдықтарының техникалық жай 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уақытылы орындалуына мемлекеттік қадағалау.</w:t>
      </w:r>
    </w:p>
    <w:p>
      <w:pPr>
        <w:spacing w:after="0"/>
        <w:ind w:left="0"/>
        <w:jc w:val="both"/>
      </w:pPr>
      <w:r>
        <w:rPr>
          <w:rFonts w:ascii="Times New Roman"/>
          <w:b w:val="false"/>
          <w:i w:val="false"/>
          <w:color w:val="000000"/>
          <w:sz w:val="28"/>
        </w:rPr>
        <w:t>
      - анықталған бұзушылықтарды жою бойынша қабылданған шешімдер мен нұсқамалардың орындалуына мемлекеттік қадағалау.</w:t>
      </w:r>
    </w:p>
    <w:p>
      <w:pPr>
        <w:spacing w:after="0"/>
        <w:ind w:left="0"/>
        <w:jc w:val="both"/>
      </w:pPr>
      <w:r>
        <w:rPr>
          <w:rFonts w:ascii="Times New Roman"/>
          <w:b w:val="false"/>
          <w:i w:val="false"/>
          <w:color w:val="000000"/>
          <w:sz w:val="28"/>
        </w:rPr>
        <w:t>
      - жергілікті бюджет қаражаты есебінен кондоминиум обьектісінің ортақ мүлкін күрделі жөндеуге жобалау ұйымын анықтауға және жобалау-сметалық құжаттаманы дайындауға конкурс өткізуге мемлекеттік қадағалау.</w:t>
      </w:r>
    </w:p>
    <w:p>
      <w:pPr>
        <w:spacing w:after="0"/>
        <w:ind w:left="0"/>
        <w:jc w:val="both"/>
      </w:pPr>
      <w:r>
        <w:rPr>
          <w:rFonts w:ascii="Times New Roman"/>
          <w:b w:val="false"/>
          <w:i w:val="false"/>
          <w:color w:val="000000"/>
          <w:sz w:val="28"/>
        </w:rPr>
        <w:t>
      - кондоминиум обьектісінің ортақ мүлкіне күрделі жөндеудің жекелеген түрлері бойынша орындаған жұмыстардың сапасына мемлекеттік қадағалау.</w:t>
      </w:r>
    </w:p>
    <w:p>
      <w:pPr>
        <w:spacing w:after="0"/>
        <w:ind w:left="0"/>
        <w:jc w:val="both"/>
      </w:pPr>
      <w:r>
        <w:rPr>
          <w:rFonts w:ascii="Times New Roman"/>
          <w:b w:val="false"/>
          <w:i w:val="false"/>
          <w:color w:val="000000"/>
          <w:sz w:val="28"/>
        </w:rPr>
        <w:t>
      - елді мекеннің шекарасы шегінде тұрмыстық және коммуналдық-тұрмыстық тұтынушылардың газбен жабдықтау жүйелерінің тұрмыстық баллондары мен обьектілеріне қауіпсіз пайдалану талаптарының сақталуына мемлекеттік бақылау йункцияларын жүзеге асырады.</w:t>
      </w:r>
    </w:p>
    <w:p>
      <w:pPr>
        <w:spacing w:after="0"/>
        <w:ind w:left="0"/>
        <w:jc w:val="both"/>
      </w:pPr>
      <w:r>
        <w:rPr>
          <w:rFonts w:ascii="Times New Roman"/>
          <w:b w:val="false"/>
          <w:i w:val="false"/>
          <w:color w:val="000000"/>
          <w:sz w:val="28"/>
        </w:rPr>
        <w:t>
      - Тұрғын үй инспекциясы әлеуметтік инфрақұрылым обьектілерінің қауіпті техникалық құрылғыларын есепке қоюды және есептен шығаруды жүзеге асырады.</w:t>
      </w:r>
    </w:p>
    <w:p>
      <w:pPr>
        <w:spacing w:after="0"/>
        <w:ind w:left="0"/>
        <w:jc w:val="both"/>
      </w:pPr>
      <w:r>
        <w:rPr>
          <w:rFonts w:ascii="Times New Roman"/>
          <w:b w:val="false"/>
          <w:i w:val="false"/>
          <w:color w:val="000000"/>
          <w:sz w:val="28"/>
        </w:rPr>
        <w:t>
      - Тұрғын үй инспекциясы елді мекендердің шекаралары шегінде тұрған үй қорын басқару, газ және газбен жабдықтау саласындағы әлеуметтік инфрақұрылым обьектілерінде мемлекеттік бақылауды, сондай елді мекендердің шекаралары шегінде өнеркәсіптік қауіпсіздік саласындағы әлеуметтік инфрақұрылым обьектілерінде қауіпті техникалық құрылғыларды қауіпсіз пайдалану талаптарының сақталуын мемлекеттік қадағалауды жүзеге асыру.</w:t>
      </w:r>
    </w:p>
    <w:p>
      <w:pPr>
        <w:spacing w:after="0"/>
        <w:ind w:left="0"/>
        <w:jc w:val="both"/>
      </w:pPr>
      <w:r>
        <w:rPr>
          <w:rFonts w:ascii="Times New Roman"/>
          <w:b w:val="false"/>
          <w:i w:val="false"/>
          <w:color w:val="000000"/>
          <w:sz w:val="28"/>
        </w:rPr>
        <w:t>
      -Тұрғын үй инспекциясы кондоминиум обьектісінің ортақ мүлкін, көппәтерлі тұрғын үйдің үй жанындағы жер учаскесін күтіп-ұстау сапасын бақылау және коммуналдық қызметтерді ұсыну бойынша нормативтік және әдістемелік құжаттарды дайындауға қатысады, сондай-ақ бақыланатын обьектілердің иелеріне,көппәтерлі тұрғын үйлерді, әлеуметтік инфрақұрылым обьектілерінде басқаруды және күтіп-ұстауды жүзеге асыратын кәсіпорындарға, ұйымдарға немесе азаматтарға, оның ішінде жеке және заңды тұлғаларға "әкімшілік рәсімдік процестік кодексінің" Қазақстан Республикасының Заңына сәйкес келіп түскен өтініштер бойынша консультациялық көмек көрсетеді.</w:t>
      </w:r>
    </w:p>
    <w:p>
      <w:pPr>
        <w:spacing w:after="0"/>
        <w:ind w:left="0"/>
        <w:jc w:val="both"/>
      </w:pPr>
      <w:r>
        <w:rPr>
          <w:rFonts w:ascii="Times New Roman"/>
          <w:b w:val="false"/>
          <w:i w:val="false"/>
          <w:color w:val="000000"/>
          <w:sz w:val="28"/>
        </w:rPr>
        <w:t>
      - Тұрғын үй инспекциясы "Жылжымайтын мүлікке құқықтарды мемлекеттік тіркеу туралы" Қазақстан Республикасының Заңына сәйкес кондоминиум обьектісін мемлекеттік тіркеу үшін құжаттарды ұсынады.</w:t>
      </w:r>
    </w:p>
    <w:p>
      <w:pPr>
        <w:spacing w:after="0"/>
        <w:ind w:left="0"/>
        <w:jc w:val="both"/>
      </w:pPr>
      <w:r>
        <w:rPr>
          <w:rFonts w:ascii="Times New Roman"/>
          <w:b w:val="false"/>
          <w:i w:val="false"/>
          <w:color w:val="000000"/>
          <w:sz w:val="28"/>
        </w:rPr>
        <w:t>
      - Өңірлерді дамытудың 2020 жылға дейінгі мемлекеттік бағдарламасын бекіту туралы" ҚР Үкіметінің 2018 жылғы 16 қарашадағы №767 қаулысымен бекітілген бағдарлама аясындағы міндеттері мен функцияларды атқарады.</w:t>
      </w:r>
    </w:p>
    <w:p>
      <w:pPr>
        <w:spacing w:after="0"/>
        <w:ind w:left="0"/>
        <w:jc w:val="both"/>
      </w:pPr>
      <w:r>
        <w:rPr>
          <w:rFonts w:ascii="Times New Roman"/>
          <w:b w:val="false"/>
          <w:i w:val="false"/>
          <w:color w:val="000000"/>
          <w:sz w:val="28"/>
        </w:rPr>
        <w:t>
      - Өңірлерді дамытудың 2020 жылға дейінгі мемлекеттік бағдарламасы аясында көпқабатты тұрғын үйлерге жүргізілген күрделі жөндеу жұмыстарына бөлінген қаржыны меншік иелерінен қайтару жұмыстарын ұйымдастырады.</w:t>
      </w:r>
    </w:p>
    <w:p>
      <w:pPr>
        <w:spacing w:after="0"/>
        <w:ind w:left="0"/>
        <w:jc w:val="both"/>
      </w:pPr>
      <w:r>
        <w:rPr>
          <w:rFonts w:ascii="Times New Roman"/>
          <w:b w:val="false"/>
          <w:i w:val="false"/>
          <w:color w:val="000000"/>
          <w:sz w:val="28"/>
        </w:rPr>
        <w:t>
      - Пәтерлердің , тұрғын емес үй-жайлардың меншік иелері өтініш берген кезде кондоминиум обьектілерінің жекелеген түрлеріне күрделі жөндеу үшін жоба-сметалық құжаттар әзірлейді.</w:t>
      </w:r>
    </w:p>
    <w:p>
      <w:pPr>
        <w:spacing w:after="0"/>
        <w:ind w:left="0"/>
        <w:jc w:val="both"/>
      </w:pPr>
      <w:r>
        <w:rPr>
          <w:rFonts w:ascii="Times New Roman"/>
          <w:b w:val="false"/>
          <w:i w:val="false"/>
          <w:color w:val="000000"/>
          <w:sz w:val="28"/>
        </w:rPr>
        <w:t>
      - Кондоминиум обьектілерінің жекелеген түрлеріне жөндеу жүргізу үшін техникалық және авторлық қадағалаушыны Заңнамаларға сәйкес анықтап береді.</w:t>
      </w:r>
    </w:p>
    <w:p>
      <w:pPr>
        <w:spacing w:after="0"/>
        <w:ind w:left="0"/>
        <w:jc w:val="both"/>
      </w:pPr>
      <w:r>
        <w:rPr>
          <w:rFonts w:ascii="Times New Roman"/>
          <w:b w:val="false"/>
          <w:i w:val="false"/>
          <w:color w:val="000000"/>
          <w:sz w:val="28"/>
        </w:rPr>
        <w:t>
      - Кондоминиум обьектілерінің жекелеген түрлеріне жөндеу жүргізу үшін "ҚР Тұрғын үй қатынастары" Заңы талаптарына сәйкес тұрғындармен жиналыстар ұйымдастырады.</w:t>
      </w:r>
    </w:p>
    <w:p>
      <w:pPr>
        <w:spacing w:after="0"/>
        <w:ind w:left="0"/>
        <w:jc w:val="both"/>
      </w:pPr>
      <w:r>
        <w:rPr>
          <w:rFonts w:ascii="Times New Roman"/>
          <w:b w:val="false"/>
          <w:i w:val="false"/>
          <w:color w:val="000000"/>
          <w:sz w:val="28"/>
        </w:rPr>
        <w:t>
      - Мекеменің құрылымындағы тұрғын үй инспекциясы, кондоминиум обьектілерін басқару және техникалық қадағалау секторларының жұмысын ұйымдастыру.</w:t>
      </w:r>
    </w:p>
    <w:p>
      <w:pPr>
        <w:spacing w:after="0"/>
        <w:ind w:left="0"/>
        <w:jc w:val="both"/>
      </w:pPr>
      <w:r>
        <w:rPr>
          <w:rFonts w:ascii="Times New Roman"/>
          <w:b w:val="false"/>
          <w:i w:val="false"/>
          <w:color w:val="000000"/>
          <w:sz w:val="28"/>
        </w:rPr>
        <w:t>
      - апатты тұрғын үйлерді бұзуды ұйымдастырады;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ауданның тұрғын үй-коммуналдық шаруашылық саласында және тұрғын үй қорын дамыту саласында, жолаушылар көлігі және автомобиль жолдарын дамыту саласында, тұрғын үй инспекциясы саласында мемлекеттік саясатты жүргізу;</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 азаматтардан, кәсіпорындардан, ұйымдардан және мекемелерден Мекемеге жүктелген жұмыстары орындау үшін қажетті мәліметтерді, анықтамаларды, құжаттарды сұрауға және алуға.</w:t>
      </w:r>
    </w:p>
    <w:p>
      <w:pPr>
        <w:spacing w:after="0"/>
        <w:ind w:left="0"/>
        <w:jc w:val="both"/>
      </w:pPr>
      <w:r>
        <w:rPr>
          <w:rFonts w:ascii="Times New Roman"/>
          <w:b w:val="false"/>
          <w:i w:val="false"/>
          <w:color w:val="000000"/>
          <w:sz w:val="28"/>
        </w:rPr>
        <w:t>
      - Мекеме функцияларымен талапкер ретінде сотта талап-арыз беруге, наразылық білдіруге.</w:t>
      </w:r>
    </w:p>
    <w:p>
      <w:pPr>
        <w:spacing w:after="0"/>
        <w:ind w:left="0"/>
        <w:jc w:val="both"/>
      </w:pPr>
      <w:r>
        <w:rPr>
          <w:rFonts w:ascii="Times New Roman"/>
          <w:b w:val="false"/>
          <w:i w:val="false"/>
          <w:color w:val="000000"/>
          <w:sz w:val="28"/>
        </w:rPr>
        <w:t>
      - бақылау жүргізуге байланысты мәселелер бойынша қажетті құжаттарды, анықтамаларды, ауызша және жазбаша түсініктемелерді бақылау обьектілерінен сұратуға және белгіленген мерзімде алуға.</w:t>
      </w:r>
    </w:p>
    <w:p>
      <w:pPr>
        <w:spacing w:after="0"/>
        <w:ind w:left="0"/>
        <w:jc w:val="both"/>
      </w:pPr>
      <w:r>
        <w:rPr>
          <w:rFonts w:ascii="Times New Roman"/>
          <w:b w:val="false"/>
          <w:i w:val="false"/>
          <w:color w:val="000000"/>
          <w:sz w:val="28"/>
        </w:rPr>
        <w:t>
      - талап-арыз, наразылық білдіруге, талапкер есебінде Бөлімнің басқа қызметіне байланысты істер бойынша соттарда сөйлеуге;</w:t>
      </w:r>
    </w:p>
    <w:p>
      <w:pPr>
        <w:spacing w:after="0"/>
        <w:ind w:left="0"/>
        <w:jc w:val="both"/>
      </w:pPr>
      <w:r>
        <w:rPr>
          <w:rFonts w:ascii="Times New Roman"/>
          <w:b w:val="false"/>
          <w:i w:val="false"/>
          <w:color w:val="000000"/>
          <w:sz w:val="28"/>
        </w:rPr>
        <w:t>
      - Тексеру жүргізген уақытта тексерілетін обьектіге баруға.</w:t>
      </w:r>
    </w:p>
    <w:p>
      <w:pPr>
        <w:spacing w:after="0"/>
        <w:ind w:left="0"/>
        <w:jc w:val="both"/>
      </w:pPr>
      <w:r>
        <w:rPr>
          <w:rFonts w:ascii="Times New Roman"/>
          <w:b w:val="false"/>
          <w:i w:val="false"/>
          <w:color w:val="000000"/>
          <w:sz w:val="28"/>
        </w:rPr>
        <w:t>
      - тексеру жүргізу кезінде кез-келген қажетті ақпаратты сұрауға, тексеруге нысанына жататын құжаттардың түпнұсқасымен танысуға;</w:t>
      </w:r>
    </w:p>
    <w:p>
      <w:pPr>
        <w:spacing w:after="0"/>
        <w:ind w:left="0"/>
        <w:jc w:val="both"/>
      </w:pPr>
      <w:r>
        <w:rPr>
          <w:rFonts w:ascii="Times New Roman"/>
          <w:b w:val="false"/>
          <w:i w:val="false"/>
          <w:color w:val="000000"/>
          <w:sz w:val="28"/>
        </w:rPr>
        <w:t>
      - бақылау жүргізуге байланысты мәселелер бойынша қажетті құжаттарды, анықтамаларды, ауызша және жазбаша түсініктемелерді бақылау обьектілерінен сұратуға және белгіленген мерзімде алуға.</w:t>
      </w:r>
    </w:p>
    <w:p>
      <w:pPr>
        <w:spacing w:after="0"/>
        <w:ind w:left="0"/>
        <w:jc w:val="both"/>
      </w:pPr>
      <w:r>
        <w:rPr>
          <w:rFonts w:ascii="Times New Roman"/>
          <w:b w:val="false"/>
          <w:i w:val="false"/>
          <w:color w:val="000000"/>
          <w:sz w:val="28"/>
        </w:rPr>
        <w:t>
      - тексеру жүргізу кезеңіндегі тексерілетін обьектінің белгіленген жұмыс режиміне кедергі келтірмеуге;</w:t>
      </w:r>
    </w:p>
    <w:p>
      <w:pPr>
        <w:spacing w:after="0"/>
        <w:ind w:left="0"/>
        <w:jc w:val="both"/>
      </w:pPr>
      <w:r>
        <w:rPr>
          <w:rFonts w:ascii="Times New Roman"/>
          <w:b w:val="false"/>
          <w:i w:val="false"/>
          <w:color w:val="000000"/>
          <w:sz w:val="28"/>
        </w:rPr>
        <w:t>
      - тексеру жүргізу нәтижесінде алынған құжаттар мен мәліметтердің сақталуын қамтамасыз етуге;</w:t>
      </w:r>
    </w:p>
    <w:p>
      <w:pPr>
        <w:spacing w:after="0"/>
        <w:ind w:left="0"/>
        <w:jc w:val="both"/>
      </w:pPr>
      <w:r>
        <w:rPr>
          <w:rFonts w:ascii="Times New Roman"/>
          <w:b w:val="false"/>
          <w:i w:val="false"/>
          <w:color w:val="000000"/>
          <w:sz w:val="28"/>
        </w:rPr>
        <w:t>
      - Қазақстан Республикасының заңнамасына сәйкес өзге құқықтарды жүзеге асыруға құқығы бар.</w:t>
      </w:r>
    </w:p>
    <w:p>
      <w:pPr>
        <w:spacing w:after="0"/>
        <w:ind w:left="0"/>
        <w:jc w:val="both"/>
      </w:pPr>
      <w:r>
        <w:rPr>
          <w:rFonts w:ascii="Times New Roman"/>
          <w:b w:val="false"/>
          <w:i w:val="false"/>
          <w:color w:val="000000"/>
          <w:sz w:val="28"/>
        </w:rPr>
        <w:t>
      - мекеме заңды тұлғамен мемлекеттік мүлік жөніндегі уәкілетті органның заңды тұлға мен тиісті саланың уәкілетті органымен өзара қарым-қатынастары, заңды тұлғаның әкімшілігі мен оның еңбек ұжымының арасындағы өзара қарым-қатынастары қолданыстағы заңдылыққа сәйкес реттеледі.</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ақпараттар, құжаттар және өзге де материалдар сұрату және алу;</w:t>
      </w:r>
    </w:p>
    <w:p>
      <w:pPr>
        <w:spacing w:after="0"/>
        <w:ind w:left="0"/>
        <w:jc w:val="both"/>
      </w:pPr>
      <w:r>
        <w:rPr>
          <w:rFonts w:ascii="Times New Roman"/>
          <w:b w:val="false"/>
          <w:i w:val="false"/>
          <w:color w:val="000000"/>
          <w:sz w:val="28"/>
        </w:rPr>
        <w:t>
      - оның құзырына жатқызылған мәселелер бойынша сотта талапкер және жауапкер болуға құқылы;</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15.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16. Бөлімнің бірінші басшысын Жетісай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17.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18. Бөлімнің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 туралы"Заңының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11) Бөлімде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органдағы жұмыс тәртібі</w:t>
      </w:r>
    </w:p>
    <w:p>
      <w:pPr>
        <w:spacing w:after="0"/>
        <w:ind w:left="0"/>
        <w:jc w:val="both"/>
      </w:pPr>
      <w:r>
        <w:rPr>
          <w:rFonts w:ascii="Times New Roman"/>
          <w:b w:val="false"/>
          <w:i w:val="false"/>
          <w:color w:val="000000"/>
          <w:sz w:val="28"/>
        </w:rPr>
        <w:t>
      20. Мемлекеттік органның жұмыс тәртібі ішкі еңбек тәртібінің қағидаларымен белгіленеді және Қазақстан Республикасы еңбек заңнамасының нормаларына қайшы келмеуі тиіс.</w:t>
      </w:r>
    </w:p>
    <w:p>
      <w:pPr>
        <w:spacing w:after="0"/>
        <w:ind w:left="0"/>
        <w:jc w:val="left"/>
      </w:pPr>
      <w:r>
        <w:rPr>
          <w:rFonts w:ascii="Times New Roman"/>
          <w:b/>
          <w:i w:val="false"/>
          <w:color w:val="000000"/>
        </w:rPr>
        <w:t xml:space="preserve"> 5. Мемлекеттік органның мүлкі</w:t>
      </w:r>
    </w:p>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Бөлімге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"Жетісай ауданының тұрғын үй-коммуналдық шаруашылығы, жолаушылар көлігі, автомобиль жолдары және тұрғын үй инспекциясы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xml:space="preserve">
      24. Бөлімді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"Жетісай ауданының тұрғын үй-коммуналдық шаруашылығы, жолаушылар көлігі, автомобиль жолдары және тұрғын үй инспекциясы бөлімінің қарамағындағы ведомстволық ұйымдардың тізбесі:</w:t>
      </w:r>
    </w:p>
    <w:p>
      <w:pPr>
        <w:spacing w:after="0"/>
        <w:ind w:left="0"/>
        <w:jc w:val="both"/>
      </w:pPr>
      <w:r>
        <w:rPr>
          <w:rFonts w:ascii="Times New Roman"/>
          <w:b w:val="false"/>
          <w:i w:val="false"/>
          <w:color w:val="000000"/>
          <w:sz w:val="28"/>
        </w:rPr>
        <w:t>
      1) Жетісай ауданы әкімдігінің "Жетісай қызмет" коммуналдық мемлекеттік мекемесі;</w:t>
      </w:r>
    </w:p>
    <w:p>
      <w:pPr>
        <w:spacing w:after="0"/>
        <w:ind w:left="0"/>
        <w:jc w:val="both"/>
      </w:pPr>
      <w:r>
        <w:rPr>
          <w:rFonts w:ascii="Times New Roman"/>
          <w:b w:val="false"/>
          <w:i w:val="false"/>
          <w:color w:val="000000"/>
          <w:sz w:val="28"/>
        </w:rPr>
        <w:t>
      2) Жетісай ауданының тұрғын үй-коммуналдық шаруашылығы, жолаушылар көлігі, автомобиль жолдары және тұрғын үй инспекциясы бөлімінің шаруашылық жүргізу құқығындағы "Жетісай су" мемлекеттік коммуналдық кәсіпорын.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"____" _______ 2024 жылғы</w:t>
            </w:r>
            <w:r>
              <w:br/>
            </w:r>
            <w:r>
              <w:rPr>
                <w:rFonts w:ascii="Times New Roman"/>
                <w:b w:val="false"/>
                <w:i w:val="false"/>
                <w:color w:val="000000"/>
                <w:sz w:val="20"/>
              </w:rPr>
              <w:t>№____ қаулысына 4 қосымша</w:t>
            </w:r>
          </w:p>
        </w:tc>
      </w:tr>
    </w:tbl>
    <w:p>
      <w:pPr>
        <w:spacing w:after="0"/>
        <w:ind w:left="0"/>
        <w:jc w:val="left"/>
      </w:pPr>
      <w:r>
        <w:rPr>
          <w:rFonts w:ascii="Times New Roman"/>
          <w:b/>
          <w:i w:val="false"/>
          <w:color w:val="000000"/>
        </w:rPr>
        <w:t xml:space="preserve"> "Жетісай ауданының ішкі саясат бөлімі" мемлекеттік мекемесі туралы ЕРЕЖЕ 1. Жалпы ережелер</w:t>
      </w:r>
    </w:p>
    <w:p>
      <w:pPr>
        <w:spacing w:after="0"/>
        <w:ind w:left="0"/>
        <w:jc w:val="both"/>
      </w:pPr>
      <w:r>
        <w:rPr>
          <w:rFonts w:ascii="Times New Roman"/>
          <w:b w:val="false"/>
          <w:i w:val="false"/>
          <w:color w:val="000000"/>
          <w:sz w:val="28"/>
        </w:rPr>
        <w:t>
      1."Жетісай ауданының ішкі саясат бөлімі" мемлекеттік мекемесі (бұдан әрі мәтін бойынша мемлекеттік орган) мемлекеттік басқаруды заңнамада көзделген шекте ішкі саясат саласында (ларында) басшылықты жүзеге асыратын Қазақстан Республикасының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xml:space="preserve">
      2."Жетісай ауданының ішкі саясат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3."Жетісай ауданының ішкі саясат бөлімі" мемлекеттік мекемесі мемлекеттiк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p>
      <w:pPr>
        <w:spacing w:after="0"/>
        <w:ind w:left="0"/>
        <w:jc w:val="both"/>
      </w:pPr>
      <w:r>
        <w:rPr>
          <w:rFonts w:ascii="Times New Roman"/>
          <w:b w:val="false"/>
          <w:i w:val="false"/>
          <w:color w:val="000000"/>
          <w:sz w:val="28"/>
        </w:rPr>
        <w:t xml:space="preserve">
      4."Жетісай ауданының ішкі саясат бөлімі" мемлекеттік мекемесі азаматтық-құқықтық қатынастарға өз атынан түседі. </w:t>
      </w:r>
    </w:p>
    <w:p>
      <w:pPr>
        <w:spacing w:after="0"/>
        <w:ind w:left="0"/>
        <w:jc w:val="both"/>
      </w:pPr>
      <w:r>
        <w:rPr>
          <w:rFonts w:ascii="Times New Roman"/>
          <w:b w:val="false"/>
          <w:i w:val="false"/>
          <w:color w:val="000000"/>
          <w:sz w:val="28"/>
        </w:rPr>
        <w:t xml:space="preserve">
      5."Жетісай ауданының ішкі саясат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6. "Жетісай ауданының ішкі саясат бөлімі" мемлекеттік мекемесі өз құзіретінің мәселелері бойынша заңнамада белгіленген тәртіппен Мемлекеттік мекеме басшысының актілерімен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xml:space="preserve">
      7."Жетісай ауданының ішкі саясат бөлімі" мемлекеттік мекемесі құрылымы мен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xml:space="preserve">
      8.Заңды тұлғаның орналасқан жері: 160500 Қазақстан Республикасы, Түркістан облысы, Жетісай ауданы, Жетісай қаласы, М.Әуезов көшесі № 20 үй. </w:t>
      </w:r>
    </w:p>
    <w:p>
      <w:pPr>
        <w:spacing w:after="0"/>
        <w:ind w:left="0"/>
        <w:jc w:val="both"/>
      </w:pPr>
      <w:r>
        <w:rPr>
          <w:rFonts w:ascii="Times New Roman"/>
          <w:b w:val="false"/>
          <w:i w:val="false"/>
          <w:color w:val="000000"/>
          <w:sz w:val="28"/>
        </w:rPr>
        <w:t>
      9.Мемлекеттік органның толық атауы – "Жетісай ауданының ішкі саясат бөлімі" мемлекеттік мекемесі.</w:t>
      </w:r>
    </w:p>
    <w:p>
      <w:pPr>
        <w:spacing w:after="0"/>
        <w:ind w:left="0"/>
        <w:jc w:val="both"/>
      </w:pPr>
      <w:r>
        <w:rPr>
          <w:rFonts w:ascii="Times New Roman"/>
          <w:b w:val="false"/>
          <w:i w:val="false"/>
          <w:color w:val="000000"/>
          <w:sz w:val="28"/>
        </w:rPr>
        <w:t xml:space="preserve">
      10.Осы Ереже Мемлекеттік органның құрылтай құжаты болып табылады. </w:t>
      </w:r>
    </w:p>
    <w:p>
      <w:pPr>
        <w:spacing w:after="0"/>
        <w:ind w:left="0"/>
        <w:jc w:val="both"/>
      </w:pPr>
      <w:r>
        <w:rPr>
          <w:rFonts w:ascii="Times New Roman"/>
          <w:b w:val="false"/>
          <w:i w:val="false"/>
          <w:color w:val="000000"/>
          <w:sz w:val="28"/>
        </w:rPr>
        <w:t xml:space="preserve">
      11."Жетісай ауданының ішкі саясат бөлімі" мемлекеттік мекемесі қызметін қаржыландыру жергілікті бюджеттен жүзеге асырылады. </w:t>
      </w:r>
    </w:p>
    <w:p>
      <w:pPr>
        <w:spacing w:after="0"/>
        <w:ind w:left="0"/>
        <w:jc w:val="both"/>
      </w:pPr>
      <w:r>
        <w:rPr>
          <w:rFonts w:ascii="Times New Roman"/>
          <w:b w:val="false"/>
          <w:i w:val="false"/>
          <w:color w:val="000000"/>
          <w:sz w:val="28"/>
        </w:rPr>
        <w:t xml:space="preserve">
      12."Жетісай ауданының ішкі саясат бөлімі" мемлекеттік мекемесі кәсіпкерлік субъектілерімен Мемлекеттік органның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Егер "Жетісай ауданының ішкі саясат бөлімі" мемлекеттік мекемесінің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13."Жетісай ауданының ішкі саясат бөлімі" мемлекеттік мекемесінің миссиясы: ішкі саясат саласында біріңғай мемлекеттік саясатты қалыптастыру және қажетті жағдайлар жасау болып табылады.</w:t>
      </w:r>
    </w:p>
    <w:p>
      <w:pPr>
        <w:spacing w:after="0"/>
        <w:ind w:left="0"/>
        <w:jc w:val="both"/>
      </w:pPr>
      <w:r>
        <w:rPr>
          <w:rFonts w:ascii="Times New Roman"/>
          <w:b w:val="false"/>
          <w:i w:val="false"/>
          <w:color w:val="000000"/>
          <w:sz w:val="28"/>
        </w:rPr>
        <w:t>
      14.Міндеттері:</w:t>
      </w:r>
    </w:p>
    <w:p>
      <w:pPr>
        <w:spacing w:after="0"/>
        <w:ind w:left="0"/>
        <w:jc w:val="both"/>
      </w:pPr>
      <w:r>
        <w:rPr>
          <w:rFonts w:ascii="Times New Roman"/>
          <w:b w:val="false"/>
          <w:i w:val="false"/>
          <w:color w:val="000000"/>
          <w:sz w:val="28"/>
        </w:rPr>
        <w:t>
      1)қоғамдық саяси тұрақтылықты қалыптастыруға, сондай-ақ мемлекеттің егемендігін нығайту, қоғамдық процестерді демократияландыру және қоғамды топтастыру жөніндегі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2)ауданда мемлекеттік органдардың және лауазымды адамдардың мемлекеттің ішкі саясатын іске асыру барысына, сондай-ақ Қазақстан Республикасы Президенті мен Үкіметінің, облыстың және аудан әкімдіктерінің, Түркістан облысының ішкі саясат басқармасының Мемлекеттік орган құзырына қатысты мәселелер жөніндегі актілері мен тапсырмаларын орындауына бақылау жасайды;</w:t>
      </w:r>
    </w:p>
    <w:p>
      <w:pPr>
        <w:spacing w:after="0"/>
        <w:ind w:left="0"/>
        <w:jc w:val="both"/>
      </w:pPr>
      <w:r>
        <w:rPr>
          <w:rFonts w:ascii="Times New Roman"/>
          <w:b w:val="false"/>
          <w:i w:val="false"/>
          <w:color w:val="000000"/>
          <w:sz w:val="28"/>
        </w:rPr>
        <w:t>
      3)қоғамда демократиялық институттарды нығайтуға, Қазақстанды дамытудың 2050 жылға дейінгі Стратегиясының негізгі басым бағыттарын түсіндіруге және насихаттауға қатысады;</w:t>
      </w:r>
    </w:p>
    <w:p>
      <w:pPr>
        <w:spacing w:after="0"/>
        <w:ind w:left="0"/>
        <w:jc w:val="both"/>
      </w:pPr>
      <w:r>
        <w:rPr>
          <w:rFonts w:ascii="Times New Roman"/>
          <w:b w:val="false"/>
          <w:i w:val="false"/>
          <w:color w:val="000000"/>
          <w:sz w:val="28"/>
        </w:rPr>
        <w:t>
      4)ішкі саясат, қоғамдық-саяси мәселелері бойынша Қазақстан Республикасының заңнамаларын, мемлекеттік ішкі саясатты насихаттау және түсіндіру жөніндегі бағдарламаны әзірлеу және іске асыру жөніндегі жұмыстарды үйлестіріп отырады;</w:t>
      </w:r>
    </w:p>
    <w:p>
      <w:pPr>
        <w:spacing w:after="0"/>
        <w:ind w:left="0"/>
        <w:jc w:val="both"/>
      </w:pPr>
      <w:r>
        <w:rPr>
          <w:rFonts w:ascii="Times New Roman"/>
          <w:b w:val="false"/>
          <w:i w:val="false"/>
          <w:color w:val="000000"/>
          <w:sz w:val="28"/>
        </w:rPr>
        <w:t>
      5)"сыбайлас жемқорлыққа қарсы іс-қимыл туралы" Қазақстан Республикасының Заңының аясында сыбайлас жемқорлыққа қарсы мәдениетті қалыптастыруды және насихаттауды жүзеге асырады;</w:t>
      </w:r>
    </w:p>
    <w:p>
      <w:pPr>
        <w:spacing w:after="0"/>
        <w:ind w:left="0"/>
        <w:jc w:val="both"/>
      </w:pPr>
      <w:r>
        <w:rPr>
          <w:rFonts w:ascii="Times New Roman"/>
          <w:b w:val="false"/>
          <w:i w:val="false"/>
          <w:color w:val="000000"/>
          <w:sz w:val="28"/>
        </w:rPr>
        <w:t>
      6)ішкі саясат саласында тұжырымдамалық негіздемелер және тәжірибелік ұсынбалар, сондай-ақ Қазақстанды дамытудың ұзақ мерзімді басымдықтары, бірегей азаматтық құрылымдар негізінде қоғамды топтастыру жөнінде ұсыныстар әзірлейді;</w:t>
      </w:r>
    </w:p>
    <w:p>
      <w:pPr>
        <w:spacing w:after="0"/>
        <w:ind w:left="0"/>
        <w:jc w:val="both"/>
      </w:pPr>
      <w:r>
        <w:rPr>
          <w:rFonts w:ascii="Times New Roman"/>
          <w:b w:val="false"/>
          <w:i w:val="false"/>
          <w:color w:val="000000"/>
          <w:sz w:val="28"/>
        </w:rPr>
        <w:t>
      7)ауданда болып жатқан қоғамдық-саяси процестерге және оның даму барысында жан-жақты және дұрыс зерттеу, қорыту және талдау жасайды;</w:t>
      </w:r>
    </w:p>
    <w:p>
      <w:pPr>
        <w:spacing w:after="0"/>
        <w:ind w:left="0"/>
        <w:jc w:val="both"/>
      </w:pPr>
      <w:r>
        <w:rPr>
          <w:rFonts w:ascii="Times New Roman"/>
          <w:b w:val="false"/>
          <w:i w:val="false"/>
          <w:color w:val="000000"/>
          <w:sz w:val="28"/>
        </w:rPr>
        <w:t>
      8)аудандық деңгейде мемлекеттік ақпараттық саясатты іске асыру, мемлекеттік тапсырысты орындау, оны жүргізу жөнінде аудандық бұқаралық ақпарат құралдарының қызметін үйлестіріп отырады;</w:t>
      </w:r>
    </w:p>
    <w:p>
      <w:pPr>
        <w:spacing w:after="0"/>
        <w:ind w:left="0"/>
        <w:jc w:val="both"/>
      </w:pPr>
      <w:r>
        <w:rPr>
          <w:rFonts w:ascii="Times New Roman"/>
          <w:b w:val="false"/>
          <w:i w:val="false"/>
          <w:color w:val="000000"/>
          <w:sz w:val="28"/>
        </w:rPr>
        <w:t>
      9)аудандағы қоғамдық-саяси жағдайларды болжауға бағытталған әлеуметтік-саяси зерттеулер жүргізеді;</w:t>
      </w:r>
    </w:p>
    <w:p>
      <w:pPr>
        <w:spacing w:after="0"/>
        <w:ind w:left="0"/>
        <w:jc w:val="both"/>
      </w:pPr>
      <w:r>
        <w:rPr>
          <w:rFonts w:ascii="Times New Roman"/>
          <w:b w:val="false"/>
          <w:i w:val="false"/>
          <w:color w:val="000000"/>
          <w:sz w:val="28"/>
        </w:rPr>
        <w:t>
      10)қоғамдық бірлестіктер және үкіметтік емес ұйымдармен, саяси партиялармен, қоғамдық-саяси және діни ұйымдармен, кәсіби одақтармен, БАҚ-пен, жұртшылық өкілдерімен өзара әрекеттестікте жұмыс жасайды;</w:t>
      </w:r>
    </w:p>
    <w:p>
      <w:pPr>
        <w:spacing w:after="0"/>
        <w:ind w:left="0"/>
        <w:jc w:val="both"/>
      </w:pPr>
      <w:r>
        <w:rPr>
          <w:rFonts w:ascii="Times New Roman"/>
          <w:b w:val="false"/>
          <w:i w:val="false"/>
          <w:color w:val="000000"/>
          <w:sz w:val="28"/>
        </w:rPr>
        <w:t>
      11)әлеуметтік даму саласында мемлекеттік саясатты іске асыру бойынша, білім беру және спорт, мәдениет және тілдерді дамыту салаларында мемлекеттік басқару органдары мен мемлекеттік емес құрылымдардың қызметіндегі өзара келісілген іс-әрекетті қамтамасыз етеді;</w:t>
      </w:r>
    </w:p>
    <w:p>
      <w:pPr>
        <w:spacing w:after="0"/>
        <w:ind w:left="0"/>
        <w:jc w:val="both"/>
      </w:pPr>
      <w:r>
        <w:rPr>
          <w:rFonts w:ascii="Times New Roman"/>
          <w:b w:val="false"/>
          <w:i w:val="false"/>
          <w:color w:val="000000"/>
          <w:sz w:val="28"/>
        </w:rPr>
        <w:t>
      12)аудан әкімі орынбасары жанындағы тұрақты комиссиялардың жұмысын іске асырады;</w:t>
      </w:r>
    </w:p>
    <w:p>
      <w:pPr>
        <w:spacing w:after="0"/>
        <w:ind w:left="0"/>
        <w:jc w:val="both"/>
      </w:pPr>
      <w:r>
        <w:rPr>
          <w:rFonts w:ascii="Times New Roman"/>
          <w:b w:val="false"/>
          <w:i w:val="false"/>
          <w:color w:val="000000"/>
          <w:sz w:val="28"/>
        </w:rPr>
        <w:t>
      13)аудан аумағында қызмет атқаратын үкіметтік емес ұйымдардың Дерекқорға енгізілуін қадағалау, мәлімет ұсынбаған ұйымдарды анықтап, әкімшілік жауапкершілікке тартуды жүзеге асырады.</w:t>
      </w:r>
    </w:p>
    <w:p>
      <w:pPr>
        <w:spacing w:after="0"/>
        <w:ind w:left="0"/>
        <w:jc w:val="both"/>
      </w:pPr>
      <w:r>
        <w:rPr>
          <w:rFonts w:ascii="Times New Roman"/>
          <w:b w:val="false"/>
          <w:i w:val="false"/>
          <w:color w:val="000000"/>
          <w:sz w:val="28"/>
        </w:rPr>
        <w:t>
      14)Қазақстан Республикасының "Әкімшілік құқық бұзушылық туралы" Кодексіне сәйкес әкімшілік іс жүргізуді жүзеге асырады.</w:t>
      </w:r>
    </w:p>
    <w:p>
      <w:pPr>
        <w:spacing w:after="0"/>
        <w:ind w:left="0"/>
        <w:jc w:val="both"/>
      </w:pPr>
      <w:r>
        <w:rPr>
          <w:rFonts w:ascii="Times New Roman"/>
          <w:b w:val="false"/>
          <w:i w:val="false"/>
          <w:color w:val="000000"/>
          <w:sz w:val="28"/>
        </w:rPr>
        <w:t>
      15.Функциялары:</w:t>
      </w:r>
    </w:p>
    <w:p>
      <w:pPr>
        <w:spacing w:after="0"/>
        <w:ind w:left="0"/>
        <w:jc w:val="both"/>
      </w:pPr>
      <w:r>
        <w:rPr>
          <w:rFonts w:ascii="Times New Roman"/>
          <w:b w:val="false"/>
          <w:i w:val="false"/>
          <w:color w:val="000000"/>
          <w:sz w:val="28"/>
        </w:rPr>
        <w:t>
      1)ішкі саяси процестерді мемлекеттік реттеуге қатысады, жергілікті мемлекеттік органдардың ішкі саясат саласындағы қызметін үйлестіріп отырады, аймақтағы қоғамдық – саяси партиялар мен басқа да қоғамдық бірлестіктердің қызметіне мониторинг жүргізу, талдау жасау және ішкі саяси тұрақтылықты қамтамасыз ету, қоғамды топтастыру, қазақстандық патриотизмді насихаттау және соған тәрбиелеу жөніндегі ұсынбалар әзірлейді және жұмыстарды ұйымдастырады;</w:t>
      </w:r>
    </w:p>
    <w:p>
      <w:pPr>
        <w:spacing w:after="0"/>
        <w:ind w:left="0"/>
        <w:jc w:val="both"/>
      </w:pPr>
      <w:r>
        <w:rPr>
          <w:rFonts w:ascii="Times New Roman"/>
          <w:b w:val="false"/>
          <w:i w:val="false"/>
          <w:color w:val="000000"/>
          <w:sz w:val="28"/>
        </w:rPr>
        <w:t>
      2)Қазақстан Республикасы Президенті, Қазақстан Республикасы Үкіметі актілерінің, Қазақстан Республикасы Президенті Әкімшілігі тапсырмаларының облыс пен аудан әкімдіктерінің, Түркістан облысы ішкі саясат басқармасы қаулыларының, шешімдері мен өкімдерінің орындалуын бақылауды қамтамасыз етеді;</w:t>
      </w:r>
    </w:p>
    <w:p>
      <w:pPr>
        <w:spacing w:after="0"/>
        <w:ind w:left="0"/>
        <w:jc w:val="both"/>
      </w:pPr>
      <w:r>
        <w:rPr>
          <w:rFonts w:ascii="Times New Roman"/>
          <w:b w:val="false"/>
          <w:i w:val="false"/>
          <w:color w:val="000000"/>
          <w:sz w:val="28"/>
        </w:rPr>
        <w:t>
      3)"Жетісай ауданының ішкі саясат бөлімі" мемлекеттiк мекемесiнің құзырына кіретін мәселелер жөнінде тұрымдамалық құжаттарды жасауға, аудан әкімдігі мен әкімі актілерінің жобаларын әзірлеуге және сараптауға қатысады;</w:t>
      </w:r>
    </w:p>
    <w:p>
      <w:pPr>
        <w:spacing w:after="0"/>
        <w:ind w:left="0"/>
        <w:jc w:val="both"/>
      </w:pPr>
      <w:r>
        <w:rPr>
          <w:rFonts w:ascii="Times New Roman"/>
          <w:b w:val="false"/>
          <w:i w:val="false"/>
          <w:color w:val="000000"/>
          <w:sz w:val="28"/>
        </w:rPr>
        <w:t>
      4)Аудан туралы, қоғамдық-саяси және экономикалық салада өкімет органдарының қызметі туралы ақпараттарды тарату жүйесін жетілдіру жөніндегі аудан әкімдігінің жұмысына қатысады;</w:t>
      </w:r>
    </w:p>
    <w:p>
      <w:pPr>
        <w:spacing w:after="0"/>
        <w:ind w:left="0"/>
        <w:jc w:val="both"/>
      </w:pPr>
      <w:r>
        <w:rPr>
          <w:rFonts w:ascii="Times New Roman"/>
          <w:b w:val="false"/>
          <w:i w:val="false"/>
          <w:color w:val="000000"/>
          <w:sz w:val="28"/>
        </w:rPr>
        <w:t>
      5)"Жетісай ауданының ішкі саясат бөлімі" мемлекеттiк мекемесiнің құзырына кіретін мәселелер бойынша Түркістан облысының ішкі саясат басқармасымен, аудан әкімі аппаратының тиісті бөлімдерімен ұйымдық және ақпараттық байланысты қамтамасыз етеді;</w:t>
      </w:r>
    </w:p>
    <w:p>
      <w:pPr>
        <w:spacing w:after="0"/>
        <w:ind w:left="0"/>
        <w:jc w:val="both"/>
      </w:pPr>
      <w:r>
        <w:rPr>
          <w:rFonts w:ascii="Times New Roman"/>
          <w:b w:val="false"/>
          <w:i w:val="false"/>
          <w:color w:val="000000"/>
          <w:sz w:val="28"/>
        </w:rPr>
        <w:t>
      6)"Жетісай ауданының ішкі саясат бөлімі" мемлекеттiк мекемесi атқарған жұмыстары туралы Түркістан облысының ішкі саясат басқармасына үнемі есеп беріп отырады;</w:t>
      </w:r>
    </w:p>
    <w:p>
      <w:pPr>
        <w:spacing w:after="0"/>
        <w:ind w:left="0"/>
        <w:jc w:val="both"/>
      </w:pPr>
      <w:r>
        <w:rPr>
          <w:rFonts w:ascii="Times New Roman"/>
          <w:b w:val="false"/>
          <w:i w:val="false"/>
          <w:color w:val="000000"/>
          <w:sz w:val="28"/>
        </w:rPr>
        <w:t>
      7)"Жетісай ауданының ішкі саясат бөлімі" мемлекеттiк мекемесi құзырына кіретін мәселелер жөнінде аудандағы "Жетісай ауданының ішкі саясат бөлімі" мемлекеттiк мекемесiқызметін бақылауды және үйлестіріп отыруды қамтамасыз етеді;</w:t>
      </w:r>
    </w:p>
    <w:p>
      <w:pPr>
        <w:spacing w:after="0"/>
        <w:ind w:left="0"/>
        <w:jc w:val="both"/>
      </w:pPr>
      <w:r>
        <w:rPr>
          <w:rFonts w:ascii="Times New Roman"/>
          <w:b w:val="false"/>
          <w:i w:val="false"/>
          <w:color w:val="000000"/>
          <w:sz w:val="28"/>
        </w:rPr>
        <w:t>
      8)Қазақстан Республикасының коммерциялық емес ұйымдар туралы заңнамасы талаптарының сақталуы тұрғысынан бақылауды және қадағалауды жүзеге асырады;</w:t>
      </w:r>
    </w:p>
    <w:p>
      <w:pPr>
        <w:spacing w:after="0"/>
        <w:ind w:left="0"/>
        <w:jc w:val="both"/>
      </w:pPr>
      <w:r>
        <w:rPr>
          <w:rFonts w:ascii="Times New Roman"/>
          <w:b w:val="false"/>
          <w:i w:val="false"/>
          <w:color w:val="000000"/>
          <w:sz w:val="28"/>
        </w:rPr>
        <w:t>
      9)Аудандық қоғамдық-саяси, мәдени шаралардың өткізілуін қамтамасыз етеді;</w:t>
      </w:r>
    </w:p>
    <w:p>
      <w:pPr>
        <w:spacing w:after="0"/>
        <w:ind w:left="0"/>
        <w:jc w:val="both"/>
      </w:pPr>
      <w:r>
        <w:rPr>
          <w:rFonts w:ascii="Times New Roman"/>
          <w:b w:val="false"/>
          <w:i w:val="false"/>
          <w:color w:val="000000"/>
          <w:sz w:val="28"/>
        </w:rPr>
        <w:t>
      10)Ауылдық округтер әкімдерінің, ауданның мемлекеттік мекемелерінің, аудандық бұқаралық ақпарат құралдарының мемлекеттік ішкі саясаты мәселелері жөніндегі ақпараттық-насихаттық жұмыстарды жүргізу барысындағы қызметін үйлестіріп отырады және бақылау жасайды;</w:t>
      </w:r>
    </w:p>
    <w:p>
      <w:pPr>
        <w:spacing w:after="0"/>
        <w:ind w:left="0"/>
        <w:jc w:val="both"/>
      </w:pPr>
      <w:r>
        <w:rPr>
          <w:rFonts w:ascii="Times New Roman"/>
          <w:b w:val="false"/>
          <w:i w:val="false"/>
          <w:color w:val="000000"/>
          <w:sz w:val="28"/>
        </w:rPr>
        <w:t>
      11)Ауданның ішкі саяси өміріндегі маңызды мәселелер бойынша аудан әкімдігінің мәжілісне материалдар әзірлеуге қатысады;</w:t>
      </w:r>
    </w:p>
    <w:p>
      <w:pPr>
        <w:spacing w:after="0"/>
        <w:ind w:left="0"/>
        <w:jc w:val="both"/>
      </w:pPr>
      <w:r>
        <w:rPr>
          <w:rFonts w:ascii="Times New Roman"/>
          <w:b w:val="false"/>
          <w:i w:val="false"/>
          <w:color w:val="000000"/>
          <w:sz w:val="28"/>
        </w:rPr>
        <w:t>
      12)Кіші Ассамблеяға және оның хатшылығына ұйымдастырушылық және әдістемелік, ақпараттық көмектер көрсетеді;</w:t>
      </w:r>
    </w:p>
    <w:p>
      <w:pPr>
        <w:spacing w:after="0"/>
        <w:ind w:left="0"/>
        <w:jc w:val="both"/>
      </w:pPr>
      <w:r>
        <w:rPr>
          <w:rFonts w:ascii="Times New Roman"/>
          <w:b w:val="false"/>
          <w:i w:val="false"/>
          <w:color w:val="000000"/>
          <w:sz w:val="28"/>
        </w:rPr>
        <w:t>
      13)Ішкі саясат саласында, ұлтаралық қатынастар саласында мемлекеттік саясатты белгілейтін, Қазақстан Республикасында азаматтардың құқықтары мен бостандықтарының сақталуын және қамтамасыз етілуін айқындайтын тұжырымдамалар, бағдарламалар әзірлеуге және іске асыруға;</w:t>
      </w:r>
    </w:p>
    <w:p>
      <w:pPr>
        <w:spacing w:after="0"/>
        <w:ind w:left="0"/>
        <w:jc w:val="both"/>
      </w:pPr>
      <w:r>
        <w:rPr>
          <w:rFonts w:ascii="Times New Roman"/>
          <w:b w:val="false"/>
          <w:i w:val="false"/>
          <w:color w:val="000000"/>
          <w:sz w:val="28"/>
        </w:rPr>
        <w:t>
      14)"Жетісай ауданының ішкі саясат бөлімі" мемлекеттiк мекемесiнің құзырына қатысты мәселелер жөнінде ақпараттық мәліметтер базасын (компьютерлік, мәтіндік) қалыптастыру, жинау, жинақтау және қорыту жөніндегі жұмыстарды жүзеге асырады;</w:t>
      </w:r>
    </w:p>
    <w:p>
      <w:pPr>
        <w:spacing w:after="0"/>
        <w:ind w:left="0"/>
        <w:jc w:val="both"/>
      </w:pPr>
      <w:r>
        <w:rPr>
          <w:rFonts w:ascii="Times New Roman"/>
          <w:b w:val="false"/>
          <w:i w:val="false"/>
          <w:color w:val="000000"/>
          <w:sz w:val="28"/>
        </w:rPr>
        <w:t>
      15)Саяси партиялармен, ұлттық-мәдени бірлестіктермен, үкіметтік емес ұйымдармен, құқық қорғау, діни және басқа да қоғамдық ұйымдамен, жұртшлықпен байланысты жүзеге асырады;</w:t>
      </w:r>
    </w:p>
    <w:p>
      <w:pPr>
        <w:spacing w:after="0"/>
        <w:ind w:left="0"/>
        <w:jc w:val="both"/>
      </w:pPr>
      <w:r>
        <w:rPr>
          <w:rFonts w:ascii="Times New Roman"/>
          <w:b w:val="false"/>
          <w:i w:val="false"/>
          <w:color w:val="000000"/>
          <w:sz w:val="28"/>
        </w:rPr>
        <w:t>
      16)Ішкі саяси тұрақтылықты нығайтуға және саяси процестерді демократияландыруға бағытталға облыстық және аудандық ғылыми-практикалық шараларды әзірлеуге және өткізуге қатысады;</w:t>
      </w:r>
    </w:p>
    <w:p>
      <w:pPr>
        <w:spacing w:after="0"/>
        <w:ind w:left="0"/>
        <w:jc w:val="both"/>
      </w:pPr>
      <w:r>
        <w:rPr>
          <w:rFonts w:ascii="Times New Roman"/>
          <w:b w:val="false"/>
          <w:i w:val="false"/>
          <w:color w:val="000000"/>
          <w:sz w:val="28"/>
        </w:rPr>
        <w:t>
      17)Аудан әкімі аппаратының бөлімшелерімен бірлесе отырып, "Жетісай ауданының ішкі саясат бөлімі" мемлекеттiк мекемесi құзырына кіретін ұйымдастырушылық-әдістемелік және ғылыми-зерттеу жұмыстарын жүргізеді</w:t>
      </w:r>
    </w:p>
    <w:p>
      <w:pPr>
        <w:spacing w:after="0"/>
        <w:ind w:left="0"/>
        <w:jc w:val="both"/>
      </w:pPr>
      <w:r>
        <w:rPr>
          <w:rFonts w:ascii="Times New Roman"/>
          <w:b w:val="false"/>
          <w:i w:val="false"/>
          <w:color w:val="000000"/>
          <w:sz w:val="28"/>
        </w:rPr>
        <w:t>
      18)Қазақстан Республикасының заңнамаларында қарастырылған басқа да қызметтерді жүзеге асырады;</w:t>
      </w:r>
    </w:p>
    <w:p>
      <w:pPr>
        <w:spacing w:after="0"/>
        <w:ind w:left="0"/>
        <w:jc w:val="both"/>
      </w:pPr>
      <w:r>
        <w:rPr>
          <w:rFonts w:ascii="Times New Roman"/>
          <w:b w:val="false"/>
          <w:i w:val="false"/>
          <w:color w:val="000000"/>
          <w:sz w:val="28"/>
        </w:rPr>
        <w:t>
      19)"Жетісай ауданының ішкі саясат бөлімі" мемлекеттiк мекемесi ақпараттық-коммуникациялық технологиялар және ақпарттық қауіпсіздікті қамтамасыз ету саласындағы біріңғай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16.Құқықтары мен міндеттері:</w:t>
      </w:r>
    </w:p>
    <w:p>
      <w:pPr>
        <w:spacing w:after="0"/>
        <w:ind w:left="0"/>
        <w:jc w:val="both"/>
      </w:pPr>
      <w:r>
        <w:rPr>
          <w:rFonts w:ascii="Times New Roman"/>
          <w:b w:val="false"/>
          <w:i w:val="false"/>
          <w:color w:val="000000"/>
          <w:sz w:val="28"/>
        </w:rPr>
        <w:t>
      1)өзінің қызметін орындау үшін қажетті ақпараттарды мемлекеттік органдардан және лауазым иелерінен, басқа ұйымдар мен азаматтардан белгіленген тәртіппен сұратып алады, "Жетісай ауданының ішкі саясат бөлімі" мемлекеттік мекемесі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2)ішкі саясат саласында "Жетісай ауданының ішкі саясат бөлімі" мемлекеттік мекемесінің қызметін жетілдіру жөнінде аудан әкіміне ұсыныстар енгізеді, Мемлекеттік органға қатысты мәселелер бойынша ақпараттық талдау және басқа да материалдар әзірлеуді жүзеге асырады;</w:t>
      </w:r>
    </w:p>
    <w:p>
      <w:pPr>
        <w:spacing w:after="0"/>
        <w:ind w:left="0"/>
        <w:jc w:val="both"/>
      </w:pPr>
      <w:r>
        <w:rPr>
          <w:rFonts w:ascii="Times New Roman"/>
          <w:b w:val="false"/>
          <w:i w:val="false"/>
          <w:color w:val="000000"/>
          <w:sz w:val="28"/>
        </w:rPr>
        <w:t>
      3)"Жетісай ауданының ішкі саясат бөлімі" мемлекеттiк мекемесiнің қызмет саласына қатысты мәселелер бойынша тиісті мемлекеттік органдар мен лауазымды адамдарға ұсыныстар береді, оның орындалуын қадағалайды, сондай-ақ жергілікті атқарушы органдар өткізетін шараларға қатысады;</w:t>
      </w:r>
    </w:p>
    <w:p>
      <w:pPr>
        <w:spacing w:after="0"/>
        <w:ind w:left="0"/>
        <w:jc w:val="both"/>
      </w:pPr>
      <w:r>
        <w:rPr>
          <w:rFonts w:ascii="Times New Roman"/>
          <w:b w:val="false"/>
          <w:i w:val="false"/>
          <w:color w:val="000000"/>
          <w:sz w:val="28"/>
        </w:rPr>
        <w:t>
      4)аудандық деңгейде ақпараттық саясатты жүргізуге арналған жастар саясаты мен мемлекеттік тапсырысты іске асыру жөніндегі аудандық бағдарламаларды қаржыландыруды жүзеге асырады;</w:t>
      </w:r>
    </w:p>
    <w:p>
      <w:pPr>
        <w:spacing w:after="0"/>
        <w:ind w:left="0"/>
        <w:jc w:val="both"/>
      </w:pPr>
      <w:r>
        <w:rPr>
          <w:rFonts w:ascii="Times New Roman"/>
          <w:b w:val="false"/>
          <w:i w:val="false"/>
          <w:color w:val="000000"/>
          <w:sz w:val="28"/>
        </w:rPr>
        <w:t>
      5)"Жетісай ауданының ішкі саясат бөлімі" мемлекеттiк мекемесі құзырына кіретін ішкі саясат, азаматтардың құқықтарын сақтау және басқа да мәселелер бойынша "Жетісай ауданының ішкі саясат бөлімі" мемлекеттік мекемесінің лауазымды тұлғаларына ұйымдастырушылық-әдістемелік, ақпараттық және басқа да көмектер көрсетеді;</w:t>
      </w:r>
    </w:p>
    <w:p>
      <w:pPr>
        <w:spacing w:after="0"/>
        <w:ind w:left="0"/>
        <w:jc w:val="both"/>
      </w:pPr>
      <w:r>
        <w:rPr>
          <w:rFonts w:ascii="Times New Roman"/>
          <w:b w:val="false"/>
          <w:i w:val="false"/>
          <w:color w:val="000000"/>
          <w:sz w:val="28"/>
        </w:rPr>
        <w:t>
      6)"Жетісай ауданының ішкі саясат бөлімі" мемлекеттiк мекемесі құзырына кіретін мәселелер бойынша отырыстар өткізеді;</w:t>
      </w:r>
    </w:p>
    <w:p>
      <w:pPr>
        <w:spacing w:after="0"/>
        <w:ind w:left="0"/>
        <w:jc w:val="both"/>
      </w:pPr>
      <w:r>
        <w:rPr>
          <w:rFonts w:ascii="Times New Roman"/>
          <w:b w:val="false"/>
          <w:i w:val="false"/>
          <w:color w:val="000000"/>
          <w:sz w:val="28"/>
        </w:rPr>
        <w:t>
      7)Қазақстан Республикасының заңнамаларына сәйкес басқа да өкілеттіктерді жүзеге асырады.</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17."Жетісай ауданының ішкі саясат бөлімі" мемлекеттік мекемесі басшылықты Мемлекеттік органға жүктелген міндеттердің орындалуына және оның функцияларын жүзеге асыруға дербес жауапты болатын Мемлекеттік органның басшысы (бұдан әрі мәтін бойынша – бірінші басшы) жүзеге асырады.</w:t>
      </w:r>
    </w:p>
    <w:p>
      <w:pPr>
        <w:spacing w:after="0"/>
        <w:ind w:left="0"/>
        <w:jc w:val="both"/>
      </w:pPr>
      <w:r>
        <w:rPr>
          <w:rFonts w:ascii="Times New Roman"/>
          <w:b w:val="false"/>
          <w:i w:val="false"/>
          <w:color w:val="000000"/>
          <w:sz w:val="28"/>
        </w:rPr>
        <w:t xml:space="preserve">
      18."Жетісай ауданының ішкі саясат бөлімі" мемлекеттік мекемесінің бірінші басшысы Қазақстан Республикасының заңнамасына сәйкес қызметке тағайындалады және қызметтен босатылады. </w:t>
      </w:r>
    </w:p>
    <w:p>
      <w:pPr>
        <w:spacing w:after="0"/>
        <w:ind w:left="0"/>
        <w:jc w:val="both"/>
      </w:pPr>
      <w:r>
        <w:rPr>
          <w:rFonts w:ascii="Times New Roman"/>
          <w:b w:val="false"/>
          <w:i w:val="false"/>
          <w:color w:val="000000"/>
          <w:sz w:val="28"/>
        </w:rPr>
        <w:t>
      19."Жетісай ауданының ішкі саясат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p>
      <w:pPr>
        <w:spacing w:after="0"/>
        <w:ind w:left="0"/>
        <w:jc w:val="both"/>
      </w:pPr>
      <w:r>
        <w:rPr>
          <w:rFonts w:ascii="Times New Roman"/>
          <w:b w:val="false"/>
          <w:i w:val="false"/>
          <w:color w:val="000000"/>
          <w:sz w:val="28"/>
        </w:rPr>
        <w:t>
      20."Жетісай ауданының ішкі саясат бөлімі" мемлекеттік мекемесінің бірінші басшысының өкілеттігі:</w:t>
      </w:r>
    </w:p>
    <w:p>
      <w:pPr>
        <w:spacing w:after="0"/>
        <w:ind w:left="0"/>
        <w:jc w:val="both"/>
      </w:pPr>
      <w:r>
        <w:rPr>
          <w:rFonts w:ascii="Times New Roman"/>
          <w:b w:val="false"/>
          <w:i w:val="false"/>
          <w:color w:val="000000"/>
          <w:sz w:val="28"/>
        </w:rPr>
        <w:t>
      1)Мемлекеттік мекеменің жұмысын ұйымдастырады және басқарады, Мемлекеттік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2)Қазақстан Республикасының Заңнамасында және осы ережеде белгіленген құзіретіне сәйкес бірінші басшы дара басшылық ету принципінде іс-әрекет жасайды және Мемлекеттік органның жұмысындағы мәселелерді жеке шешеді.</w:t>
      </w:r>
    </w:p>
    <w:p>
      <w:pPr>
        <w:spacing w:after="0"/>
        <w:ind w:left="0"/>
        <w:jc w:val="both"/>
      </w:pPr>
      <w:r>
        <w:rPr>
          <w:rFonts w:ascii="Times New Roman"/>
          <w:b w:val="false"/>
          <w:i w:val="false"/>
          <w:color w:val="000000"/>
          <w:sz w:val="28"/>
        </w:rPr>
        <w:t>
      21."Жетісай ауданының ішкі саясат бөлімі" мемлекеттік мекемесін басқару кезінде бірінші басшы заңнамада белгіленген тәртіпте:</w:t>
      </w:r>
    </w:p>
    <w:p>
      <w:pPr>
        <w:spacing w:after="0"/>
        <w:ind w:left="0"/>
        <w:jc w:val="both"/>
      </w:pPr>
      <w:r>
        <w:rPr>
          <w:rFonts w:ascii="Times New Roman"/>
          <w:b w:val="false"/>
          <w:i w:val="false"/>
          <w:color w:val="000000"/>
          <w:sz w:val="28"/>
        </w:rPr>
        <w:t>
      1)"Жетісай ауданының ішкі саясат бөлімі" мемлекеттік мекемесінің атынан сенім хатсыз әрекет жасайды және барлық ұйымдарда Мемлекеттік органның мүдделерін білдіреді;</w:t>
      </w:r>
    </w:p>
    <w:p>
      <w:pPr>
        <w:spacing w:after="0"/>
        <w:ind w:left="0"/>
        <w:jc w:val="both"/>
      </w:pPr>
      <w:r>
        <w:rPr>
          <w:rFonts w:ascii="Times New Roman"/>
          <w:b w:val="false"/>
          <w:i w:val="false"/>
          <w:color w:val="000000"/>
          <w:sz w:val="28"/>
        </w:rPr>
        <w:t>
      2)заңнамада белгіленген жағдайларда және шектерде Мемлекеттік органның мүлігіне билік жасайды;</w:t>
      </w:r>
    </w:p>
    <w:p>
      <w:pPr>
        <w:spacing w:after="0"/>
        <w:ind w:left="0"/>
        <w:jc w:val="both"/>
      </w:pPr>
      <w:r>
        <w:rPr>
          <w:rFonts w:ascii="Times New Roman"/>
          <w:b w:val="false"/>
          <w:i w:val="false"/>
          <w:color w:val="000000"/>
          <w:sz w:val="28"/>
        </w:rPr>
        <w:t>
      3)банктерде есеп-шоттар ашады, "Жетісай ауданының ішкі саясат бөлімі" мемлекеттік мекемесінің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4)заңдарға сәйкес "Жетісай ауданының ішкі саясат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5)заңдарда белгіленген тәртіппен "Жетісай ауданының ішкі саясат бөлімі" мемлекеттік мекемесінің қызметкерлеріне тәртіптік жаза қолданады;</w:t>
      </w:r>
    </w:p>
    <w:p>
      <w:pPr>
        <w:spacing w:after="0"/>
        <w:ind w:left="0"/>
        <w:jc w:val="both"/>
      </w:pPr>
      <w:r>
        <w:rPr>
          <w:rFonts w:ascii="Times New Roman"/>
          <w:b w:val="false"/>
          <w:i w:val="false"/>
          <w:color w:val="000000"/>
          <w:sz w:val="28"/>
        </w:rPr>
        <w:t>
      6)бұйрықтарға қол қояды;</w:t>
      </w:r>
    </w:p>
    <w:p>
      <w:pPr>
        <w:spacing w:after="0"/>
        <w:ind w:left="0"/>
        <w:jc w:val="both"/>
      </w:pPr>
      <w:r>
        <w:rPr>
          <w:rFonts w:ascii="Times New Roman"/>
          <w:b w:val="false"/>
          <w:i w:val="false"/>
          <w:color w:val="000000"/>
          <w:sz w:val="28"/>
        </w:rPr>
        <w:t>
      7)барлық "Жетісай ауданының ішкі саясат бөлімі" мемлекеттік мекемесінің мен басқа да ұйымдарда Мемлекеттік органның атынан өкілдік етеді;</w:t>
      </w:r>
    </w:p>
    <w:p>
      <w:pPr>
        <w:spacing w:after="0"/>
        <w:ind w:left="0"/>
        <w:jc w:val="both"/>
      </w:pPr>
      <w:r>
        <w:rPr>
          <w:rFonts w:ascii="Times New Roman"/>
          <w:b w:val="false"/>
          <w:i w:val="false"/>
          <w:color w:val="000000"/>
          <w:sz w:val="28"/>
        </w:rPr>
        <w:t>
      8)"Жетісай ауданының ішкі саясат бөлімі" мемлекеттік мекемесінің жұмыс регламентін бекітеді;</w:t>
      </w:r>
    </w:p>
    <w:p>
      <w:pPr>
        <w:spacing w:after="0"/>
        <w:ind w:left="0"/>
        <w:jc w:val="both"/>
      </w:pPr>
      <w:r>
        <w:rPr>
          <w:rFonts w:ascii="Times New Roman"/>
          <w:b w:val="false"/>
          <w:i w:val="false"/>
          <w:color w:val="000000"/>
          <w:sz w:val="28"/>
        </w:rPr>
        <w:t>
      9)"Жетісай ауданының ішкі саясат бөлімі" мемлекеттік мекемесінің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10)заңнамамен осы ережемен және аудан әкімдігімен жүктелген басқа да қызметтерді атқарады.</w:t>
      </w:r>
    </w:p>
    <w:p>
      <w:pPr>
        <w:spacing w:after="0"/>
        <w:ind w:left="0"/>
        <w:jc w:val="both"/>
      </w:pPr>
      <w:r>
        <w:rPr>
          <w:rFonts w:ascii="Times New Roman"/>
          <w:b w:val="false"/>
          <w:i w:val="false"/>
          <w:color w:val="000000"/>
          <w:sz w:val="28"/>
        </w:rPr>
        <w:t>
      "Жетісай ауданының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22.Бірінші басшы өз қызметкерлерінің функционалдық мііндеттерін қолданыстағы заңнамаға сәйкес белгілейді.</w:t>
      </w:r>
    </w:p>
    <w:p>
      <w:pPr>
        <w:spacing w:after="0"/>
        <w:ind w:left="0"/>
        <w:jc w:val="both"/>
      </w:pPr>
      <w:r>
        <w:rPr>
          <w:rFonts w:ascii="Times New Roman"/>
          <w:b w:val="false"/>
          <w:i w:val="false"/>
          <w:color w:val="000000"/>
          <w:sz w:val="28"/>
        </w:rPr>
        <w:t>
      23."Жетісай ауданының ішкі саясат бөлімі" мемлекеттік мекемесінің жұмыс режимі ішкі еңбек тәртібіне және еңбек заңдарына сәйкес айқындалады.</w:t>
      </w:r>
    </w:p>
    <w:p>
      <w:pPr>
        <w:spacing w:after="0"/>
        <w:ind w:left="0"/>
        <w:jc w:val="left"/>
      </w:pPr>
      <w:r>
        <w:rPr>
          <w:rFonts w:ascii="Times New Roman"/>
          <w:b/>
          <w:i w:val="false"/>
          <w:color w:val="000000"/>
        </w:rPr>
        <w:t xml:space="preserve"> 4. Мемлекттік органның жұмыс тәртібі</w:t>
      </w:r>
    </w:p>
    <w:p>
      <w:pPr>
        <w:spacing w:after="0"/>
        <w:ind w:left="0"/>
        <w:jc w:val="both"/>
      </w:pPr>
      <w:r>
        <w:rPr>
          <w:rFonts w:ascii="Times New Roman"/>
          <w:b w:val="false"/>
          <w:i w:val="false"/>
          <w:color w:val="000000"/>
          <w:sz w:val="28"/>
        </w:rPr>
        <w:t>
      24. Мемлекеттік органның жұмыс тәртібі ішкі еңбек тәртібінің қағидаларымен белгіленеді және Қазақстан Республикасы Еңбек заңнамасының нормаларына қайшы келмеуі тиіс;</w:t>
      </w:r>
    </w:p>
    <w:p>
      <w:pPr>
        <w:spacing w:after="0"/>
        <w:ind w:left="0"/>
        <w:jc w:val="left"/>
      </w:pPr>
      <w:r>
        <w:rPr>
          <w:rFonts w:ascii="Times New Roman"/>
          <w:b/>
          <w:i w:val="false"/>
          <w:color w:val="000000"/>
        </w:rPr>
        <w:t xml:space="preserve"> 5. Мемлекеттік органның мүлкі</w:t>
      </w:r>
    </w:p>
    <w:p>
      <w:pPr>
        <w:spacing w:after="0"/>
        <w:ind w:left="0"/>
        <w:jc w:val="both"/>
      </w:pPr>
      <w:r>
        <w:rPr>
          <w:rFonts w:ascii="Times New Roman"/>
          <w:b w:val="false"/>
          <w:i w:val="false"/>
          <w:color w:val="000000"/>
          <w:sz w:val="28"/>
        </w:rPr>
        <w:t xml:space="preserve">
      25."Жетісай ауданының ішкі саясат бөлімі" мемлекеттік мекемесінің заңнамада көзделген жағдайларда жедел басқару құқығында оқшауланған мүлкі болуы мүмкін. </w:t>
      </w:r>
    </w:p>
    <w:p>
      <w:pPr>
        <w:spacing w:after="0"/>
        <w:ind w:left="0"/>
        <w:jc w:val="both"/>
      </w:pPr>
      <w:r>
        <w:rPr>
          <w:rFonts w:ascii="Times New Roman"/>
          <w:b w:val="false"/>
          <w:i w:val="false"/>
          <w:color w:val="000000"/>
          <w:sz w:val="28"/>
        </w:rPr>
        <w:t>
       "Жетісай ауданының ішкі саясат бөлімі" мемлекеттік мекемесінің мүлкі оған меншік иесі берген мүлік, сондай-ақ өз қызметі нәтижесінде сатып алған мүлік (ақшалай кірістерді қоса алғанда) және Қазақстан Республикасының заңнамасында тиым салынбаған өзге де көздер есебінен қалыптастырылады.</w:t>
      </w:r>
    </w:p>
    <w:p>
      <w:pPr>
        <w:spacing w:after="0"/>
        <w:ind w:left="0"/>
        <w:jc w:val="both"/>
      </w:pPr>
      <w:r>
        <w:rPr>
          <w:rFonts w:ascii="Times New Roman"/>
          <w:b w:val="false"/>
          <w:i w:val="false"/>
          <w:color w:val="000000"/>
          <w:sz w:val="28"/>
        </w:rPr>
        <w:t>
      26."Жетісай ауданының ішкі саясат бөлімі" мемлекеттік мекемесінің бекітілген мүлік коммуналдық меншікке жатады.</w:t>
      </w:r>
    </w:p>
    <w:p>
      <w:pPr>
        <w:spacing w:after="0"/>
        <w:ind w:left="0"/>
        <w:jc w:val="both"/>
      </w:pPr>
      <w:r>
        <w:rPr>
          <w:rFonts w:ascii="Times New Roman"/>
          <w:b w:val="false"/>
          <w:i w:val="false"/>
          <w:color w:val="000000"/>
          <w:sz w:val="28"/>
        </w:rPr>
        <w:t>
      27.Егер заңнамада өзгеше көзделмесе, "Жетісай ауданының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28."Жетісай ауданының ішкі саясат бөлімі" мемлекеттік мекемесі қайта ұйымдастыру және тарату Қазақстан Республикасының заңнамасына сәйкес жүзеге асырылады.</w:t>
      </w:r>
    </w:p>
    <w:p>
      <w:pPr>
        <w:spacing w:after="0"/>
        <w:ind w:left="0"/>
        <w:jc w:val="left"/>
      </w:pPr>
      <w:r>
        <w:rPr>
          <w:rFonts w:ascii="Times New Roman"/>
          <w:b/>
          <w:i w:val="false"/>
          <w:color w:val="000000"/>
        </w:rPr>
        <w:t xml:space="preserve"> 7. Мемлекеттік органның қарауындағы ұйымдардың тізбесі</w:t>
      </w:r>
    </w:p>
    <w:p>
      <w:pPr>
        <w:spacing w:after="0"/>
        <w:ind w:left="0"/>
        <w:jc w:val="both"/>
      </w:pPr>
      <w:r>
        <w:rPr>
          <w:rFonts w:ascii="Times New Roman"/>
          <w:b w:val="false"/>
          <w:i w:val="false"/>
          <w:color w:val="000000"/>
          <w:sz w:val="28"/>
        </w:rPr>
        <w:t>
      1. Жетісай ауданының ішкі саясат бөлімінің "Жастар ресурстық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"____" _______ 2024 жылғы</w:t>
            </w:r>
            <w:r>
              <w:br/>
            </w:r>
            <w:r>
              <w:rPr>
                <w:rFonts w:ascii="Times New Roman"/>
                <w:b w:val="false"/>
                <w:i w:val="false"/>
                <w:color w:val="000000"/>
                <w:sz w:val="20"/>
              </w:rPr>
              <w:t>№____ қаулысына 5 қосымша</w:t>
            </w:r>
          </w:p>
        </w:tc>
      </w:tr>
    </w:tbl>
    <w:p>
      <w:pPr>
        <w:spacing w:after="0"/>
        <w:ind w:left="0"/>
        <w:jc w:val="left"/>
      </w:pPr>
      <w:r>
        <w:rPr>
          <w:rFonts w:ascii="Times New Roman"/>
          <w:b/>
          <w:i w:val="false"/>
          <w:color w:val="000000"/>
        </w:rPr>
        <w:t xml:space="preserve"> "Жетісай ауданының ауыл шаруашылығы және жер қатынастары бөлімі" мемлекеттік мекемесі туралы ЕРЕЖЕ 1. Жалпы ережелер</w:t>
      </w:r>
    </w:p>
    <w:p>
      <w:pPr>
        <w:spacing w:after="0"/>
        <w:ind w:left="0"/>
        <w:jc w:val="both"/>
      </w:pPr>
      <w:r>
        <w:rPr>
          <w:rFonts w:ascii="Times New Roman"/>
          <w:b w:val="false"/>
          <w:i w:val="false"/>
          <w:color w:val="000000"/>
          <w:sz w:val="28"/>
        </w:rPr>
        <w:t>
      1. "Жетісай ауданының ауыл шаруашылығы және жер қатынастары бөлімі" мемлекеттік мекемесі ауыл шаруашылығы саласында, жер ресурстарын мемлекеттік басқару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ауыл шаруашылығы және жер қатынастары бөлімі" мемлекеттік мекемесінің ведомстволары жоқ.</w:t>
      </w:r>
    </w:p>
    <w:p>
      <w:pPr>
        <w:spacing w:after="0"/>
        <w:ind w:left="0"/>
        <w:jc w:val="both"/>
      </w:pPr>
      <w:r>
        <w:rPr>
          <w:rFonts w:ascii="Times New Roman"/>
          <w:b w:val="false"/>
          <w:i w:val="false"/>
          <w:color w:val="000000"/>
          <w:sz w:val="28"/>
        </w:rPr>
        <w:t>
      3. "Жетісай ауданының ауыл шаруашылығы және жер қатынастары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ауыл шаруашылығы және жер қатынастары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"Жетісай ауданының ауыл шаруашылығы және жер қатынастары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"Жетісай ауданының ауыл шаруашылығы және жер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"Жетісай ауданының ауыл шаруашылығы және жер қатынастары бөлімі" мемлекеттік мекемесі өз құзыретінің мәселелері бойынша заңнамада белгіленген тәртіппен "Жетісай ауданының ауыл шаруашылығы және жер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ауыл шаруашылығы және жер қатынастары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жері:160500 Қазақстан Республикасы, Түркістан облысы, Жетісай ауданы, Жетісай қаласы, Байботаев көшесі 28 Б.</w:t>
      </w:r>
    </w:p>
    <w:p>
      <w:pPr>
        <w:spacing w:after="0"/>
        <w:ind w:left="0"/>
        <w:jc w:val="both"/>
      </w:pPr>
      <w:r>
        <w:rPr>
          <w:rFonts w:ascii="Times New Roman"/>
          <w:b w:val="false"/>
          <w:i w:val="false"/>
          <w:color w:val="000000"/>
          <w:sz w:val="28"/>
        </w:rPr>
        <w:t>
      10. Мемлекеттік органның толық атауы – "Жетісай ауданының ауыл шаруашылығы және жер қатынастары бөлімі" мемлекеттік мекемесі.</w:t>
      </w:r>
    </w:p>
    <w:p>
      <w:pPr>
        <w:spacing w:after="0"/>
        <w:ind w:left="0"/>
        <w:jc w:val="both"/>
      </w:pPr>
      <w:r>
        <w:rPr>
          <w:rFonts w:ascii="Times New Roman"/>
          <w:b w:val="false"/>
          <w:i w:val="false"/>
          <w:color w:val="000000"/>
          <w:sz w:val="28"/>
        </w:rPr>
        <w:t>
      11. Осы Ереже "Жетісай ауданының ауыл шаруашылығы және жер қатынастары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"Жетісай ауданының ауыл шаруашылығы және жер қатынастары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"Жетісай ауданының ауыл шаруашылығы және жер қатынастары бөлімі" мемлекеттік мекемесіне кәсіпкерлік субъектілерімен ""Жетісай ауданының ауыл шаруашылығы және жер қатынастары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"Жетісай ауданының ауыл шаруашылығы және жер қатынастары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14. "Жетісай ауданының ауыл шаруашылығы және жер қатынастары бөлімі" мемлекеттік мекемесінің миссиясы: ауыл шаруашылығы саласында, жер ресурстарын мемлекеттік басқару саласында бірыңғай мемлекеттік саясатты жүзеге асыру.</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агроөнеркәсiптік кешендi және ауылдық аумақтарды дамытудың жоспарларын, экономикалық және әлеуметтiк бағдарламаларын әзірлеу;</w:t>
      </w:r>
    </w:p>
    <w:p>
      <w:pPr>
        <w:spacing w:after="0"/>
        <w:ind w:left="0"/>
        <w:jc w:val="both"/>
      </w:pPr>
      <w:r>
        <w:rPr>
          <w:rFonts w:ascii="Times New Roman"/>
          <w:b w:val="false"/>
          <w:i w:val="false"/>
          <w:color w:val="000000"/>
          <w:sz w:val="28"/>
        </w:rPr>
        <w:t>
      2) агроөнеркәсiптiк кешендi субсидиялаудың Қазақстан Республикасының заңнамалық актiлерiнде көзделген өзге де бағыттары бойынша жүзеге асырылады;</w:t>
      </w:r>
    </w:p>
    <w:p>
      <w:pPr>
        <w:spacing w:after="0"/>
        <w:ind w:left="0"/>
        <w:jc w:val="both"/>
      </w:pPr>
      <w:r>
        <w:rPr>
          <w:rFonts w:ascii="Times New Roman"/>
          <w:b w:val="false"/>
          <w:i w:val="false"/>
          <w:color w:val="000000"/>
          <w:sz w:val="28"/>
        </w:rPr>
        <w:t>
      3) мақта саласын дамыту жөніндегі мемлекеттік саясатты іске асыру;</w:t>
      </w:r>
    </w:p>
    <w:p>
      <w:pPr>
        <w:spacing w:after="0"/>
        <w:ind w:left="0"/>
        <w:jc w:val="both"/>
      </w:pPr>
      <w:r>
        <w:rPr>
          <w:rFonts w:ascii="Times New Roman"/>
          <w:b w:val="false"/>
          <w:i w:val="false"/>
          <w:color w:val="000000"/>
          <w:sz w:val="28"/>
        </w:rPr>
        <w:t>
      4) асыл тұқымды мал шаруашылығын дамыту;</w:t>
      </w:r>
    </w:p>
    <w:p>
      <w:pPr>
        <w:spacing w:after="0"/>
        <w:ind w:left="0"/>
        <w:jc w:val="both"/>
      </w:pPr>
      <w:r>
        <w:rPr>
          <w:rFonts w:ascii="Times New Roman"/>
          <w:b w:val="false"/>
          <w:i w:val="false"/>
          <w:color w:val="000000"/>
          <w:sz w:val="28"/>
        </w:rPr>
        <w:t>
      5) мемлекеттік органның құзырына кіретін мәселелер бойынша отырыстар өткізеді;</w:t>
      </w:r>
    </w:p>
    <w:p>
      <w:pPr>
        <w:spacing w:after="0"/>
        <w:ind w:left="0"/>
        <w:jc w:val="both"/>
      </w:pPr>
      <w:r>
        <w:rPr>
          <w:rFonts w:ascii="Times New Roman"/>
          <w:b w:val="false"/>
          <w:i w:val="false"/>
          <w:color w:val="000000"/>
          <w:sz w:val="28"/>
        </w:rPr>
        <w:t>
      6) аудандағы "Тракторлар және олардың базасында жасалған өздігінен жүретін шассилер мен механизмдер, өздігінен жүретін ауыл шаруашылығы, мелиоративтік және жол құрылыс машиналары мен механизмдер, сондай-ақ өтімділігі жоғары арнайы машиналар үшін мемлекеттік нөмірлік белгі беру, кепілін мемлекеттік тіркеу, жыл сайынғы мемлекеттік техникалық байқаудан өткізу, ауыртпалықтың жоқ (бар) туралы ақпарат беру және машиналарды жүргізу құқығына куәліктер беру";</w:t>
      </w:r>
    </w:p>
    <w:p>
      <w:pPr>
        <w:spacing w:after="0"/>
        <w:ind w:left="0"/>
        <w:jc w:val="both"/>
      </w:pPr>
      <w:r>
        <w:rPr>
          <w:rFonts w:ascii="Times New Roman"/>
          <w:b w:val="false"/>
          <w:i w:val="false"/>
          <w:color w:val="000000"/>
          <w:sz w:val="28"/>
        </w:rPr>
        <w:t xml:space="preserve">
      7) Қазақстан Республикасының заңнамаларына сәйкес басқа да өкілеттерді жүзеге асырады </w:t>
      </w:r>
    </w:p>
    <w:p>
      <w:pPr>
        <w:spacing w:after="0"/>
        <w:ind w:left="0"/>
        <w:jc w:val="both"/>
      </w:pPr>
      <w:r>
        <w:rPr>
          <w:rFonts w:ascii="Times New Roman"/>
          <w:b w:val="false"/>
          <w:i w:val="false"/>
          <w:color w:val="000000"/>
          <w:sz w:val="28"/>
        </w:rPr>
        <w:t>
      8)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9) мемлекеттік органның құзырына кіретін мәселелер бойынша отырыстар өткізеді.</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агроөнеркәсiптiк кешен субъектілерiн осы Заңға және осы саладағы басқа да нормативтiк құқықтық актiлерге сәйкес мемлекеттiк қолдауды жүзеге асыру;</w:t>
      </w:r>
    </w:p>
    <w:p>
      <w:pPr>
        <w:spacing w:after="0"/>
        <w:ind w:left="0"/>
        <w:jc w:val="both"/>
      </w:pPr>
      <w:r>
        <w:rPr>
          <w:rFonts w:ascii="Times New Roman"/>
          <w:b w:val="false"/>
          <w:i w:val="false"/>
          <w:color w:val="000000"/>
          <w:sz w:val="28"/>
        </w:rPr>
        <w:t>
      2) агроөнеркәсiптiк кешенді дамыту саласындағы мемлекеттік техникалық инспекцияныжүзегеасыру; 3) ауылдық аумақтарды дамытудың мониторингін жүргізу;</w:t>
      </w:r>
    </w:p>
    <w:p>
      <w:pPr>
        <w:spacing w:after="0"/>
        <w:ind w:left="0"/>
        <w:jc w:val="both"/>
      </w:pPr>
      <w:r>
        <w:rPr>
          <w:rFonts w:ascii="Times New Roman"/>
          <w:b w:val="false"/>
          <w:i w:val="false"/>
          <w:color w:val="000000"/>
          <w:sz w:val="28"/>
        </w:rPr>
        <w:t>
      4) елді мекендерде ауыл шаруашылығы малын ұстау мен жаюдың ережелерiн әзiрлеу;</w:t>
      </w:r>
    </w:p>
    <w:p>
      <w:pPr>
        <w:spacing w:after="0"/>
        <w:ind w:left="0"/>
        <w:jc w:val="both"/>
      </w:pPr>
      <w:r>
        <w:rPr>
          <w:rFonts w:ascii="Times New Roman"/>
          <w:b w:val="false"/>
          <w:i w:val="false"/>
          <w:color w:val="000000"/>
          <w:sz w:val="28"/>
        </w:rPr>
        <w:t>
      5) Қазақстан Республикасының Үкіметі белгілеген тәртiппен ауыл шаруашылығы жануарларын бiрдейлендiруді жүргiзудi, мал қорымдарын (биотермиялық шұңқырларды) салуды, күтіп-ұстау мен реконструкциялауды ұйымдастыру;</w:t>
      </w:r>
    </w:p>
    <w:p>
      <w:pPr>
        <w:spacing w:after="0"/>
        <w:ind w:left="0"/>
        <w:jc w:val="both"/>
      </w:pPr>
      <w:r>
        <w:rPr>
          <w:rFonts w:ascii="Times New Roman"/>
          <w:b w:val="false"/>
          <w:i w:val="false"/>
          <w:color w:val="000000"/>
          <w:sz w:val="28"/>
        </w:rPr>
        <w:t>
      6) агроөнеркәсіптiк кешен мен ауылдық аумақтар саласында жедел ақпарат жинауды жүргiзу және оны облыстың жергiлiктi атқарушы органына (әкiмдiгiне) беру;</w:t>
      </w:r>
    </w:p>
    <w:p>
      <w:pPr>
        <w:spacing w:after="0"/>
        <w:ind w:left="0"/>
        <w:jc w:val="both"/>
      </w:pPr>
      <w:r>
        <w:rPr>
          <w:rFonts w:ascii="Times New Roman"/>
          <w:b w:val="false"/>
          <w:i w:val="false"/>
          <w:color w:val="000000"/>
          <w:sz w:val="28"/>
        </w:rPr>
        <w:t>
      7) тиісті өңірде азық-түлік тауарлары қорларын есепке алуды жүргізу және облыстардың, республикалық маңызы бар қалалардың, астананың жергiлiктi атқарушы органдарына (әкiмдiктерiне) есептілік ұсыну;</w:t>
      </w:r>
    </w:p>
    <w:p>
      <w:pPr>
        <w:spacing w:after="0"/>
        <w:ind w:left="0"/>
        <w:jc w:val="both"/>
      </w:pPr>
      <w:r>
        <w:rPr>
          <w:rFonts w:ascii="Times New Roman"/>
          <w:b w:val="false"/>
          <w:i w:val="false"/>
          <w:color w:val="000000"/>
          <w:sz w:val="28"/>
        </w:rPr>
        <w:t>
      8) ауылдық елді мекендерде жұмыс істейтін және тұратын денсаулық сақтау, білім беру, әлеуметтік қамсыздандыру, мәдениет, спорт және агроөнеркәсіптік кешен саласындағы мамандарды Қазақстан Республикасының заңнамасында көзделген әлеуметтік қолдау шараларын қолдану жөніндегі жұмысты ұйымдастыру;</w:t>
      </w:r>
    </w:p>
    <w:p>
      <w:pPr>
        <w:spacing w:after="0"/>
        <w:ind w:left="0"/>
        <w:jc w:val="both"/>
      </w:pPr>
      <w:r>
        <w:rPr>
          <w:rFonts w:ascii="Times New Roman"/>
          <w:b w:val="false"/>
          <w:i w:val="false"/>
          <w:color w:val="000000"/>
          <w:sz w:val="28"/>
        </w:rPr>
        <w:t>
      9) "Агроөнеркәсіп кешеніндегі үздік кәсіп иесі" конкурсын өткізу;</w:t>
      </w:r>
    </w:p>
    <w:p>
      <w:pPr>
        <w:spacing w:after="0"/>
        <w:ind w:left="0"/>
        <w:jc w:val="both"/>
      </w:pPr>
      <w:r>
        <w:rPr>
          <w:rFonts w:ascii="Times New Roman"/>
          <w:b w:val="false"/>
          <w:i w:val="false"/>
          <w:color w:val="000000"/>
          <w:sz w:val="28"/>
        </w:rPr>
        <w:t>
      10)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10-1)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11) ауданның, облыстық маңызы бар қаланың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11-1)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облыстық маңызы бар қаланың жергілікті атқарушы органы ұсыныстарының және шешімдерінің жобаларын дайындау;</w:t>
      </w:r>
    </w:p>
    <w:p>
      <w:pPr>
        <w:spacing w:after="0"/>
        <w:ind w:left="0"/>
        <w:jc w:val="both"/>
      </w:pPr>
      <w:r>
        <w:rPr>
          <w:rFonts w:ascii="Times New Roman"/>
          <w:b w:val="false"/>
          <w:i w:val="false"/>
          <w:color w:val="000000"/>
          <w:sz w:val="28"/>
        </w:rPr>
        <w:t>
      12) мемлекет мұқтажы үшін жер учаскелерін мәжбүрлеп иеліктен шығару жөнінде ұсыныстар дайындау;</w:t>
      </w:r>
    </w:p>
    <w:p>
      <w:pPr>
        <w:spacing w:after="0"/>
        <w:ind w:left="0"/>
        <w:jc w:val="both"/>
      </w:pPr>
      <w:r>
        <w:rPr>
          <w:rFonts w:ascii="Times New Roman"/>
          <w:b w:val="false"/>
          <w:i w:val="false"/>
          <w:color w:val="000000"/>
          <w:sz w:val="28"/>
        </w:rPr>
        <w:t>
      13)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14)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15) аудандардың, облыстық маңызы бар қалалардың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16) елді мекендер аумағының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17) жер сауда-саттығын (конкурстар, аукциондар) жүргізуді ұйымдастыру;</w:t>
      </w:r>
    </w:p>
    <w:p>
      <w:pPr>
        <w:spacing w:after="0"/>
        <w:ind w:left="0"/>
        <w:jc w:val="both"/>
      </w:pPr>
      <w:r>
        <w:rPr>
          <w:rFonts w:ascii="Times New Roman"/>
          <w:b w:val="false"/>
          <w:i w:val="false"/>
          <w:color w:val="000000"/>
          <w:sz w:val="28"/>
        </w:rPr>
        <w:t>
      18) жерді пайдалану мен қорғау мәселелерін қозғайтын, қалалық, аудандық маңызы бар жобалар мен схемаларға сараптама жүргізу;</w:t>
      </w:r>
    </w:p>
    <w:p>
      <w:pPr>
        <w:spacing w:after="0"/>
        <w:ind w:left="0"/>
        <w:jc w:val="both"/>
      </w:pPr>
      <w:r>
        <w:rPr>
          <w:rFonts w:ascii="Times New Roman"/>
          <w:b w:val="false"/>
          <w:i w:val="false"/>
          <w:color w:val="000000"/>
          <w:sz w:val="28"/>
        </w:rPr>
        <w:t>
      19) аудандардың, облыстық маңызы бар қалалардың жер балансын жасау;</w:t>
      </w:r>
    </w:p>
    <w:p>
      <w:pPr>
        <w:spacing w:after="0"/>
        <w:ind w:left="0"/>
        <w:jc w:val="both"/>
      </w:pPr>
      <w:r>
        <w:rPr>
          <w:rFonts w:ascii="Times New Roman"/>
          <w:b w:val="false"/>
          <w:i w:val="false"/>
          <w:color w:val="000000"/>
          <w:sz w:val="28"/>
        </w:rPr>
        <w:t>
      20) жер учаскелерінің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21)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22)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23) Қазақстан Республикасының Жер Кодексінің 71-бабына сәйкес ауданның, облыстық маңызы бар қаланың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24)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24-1) пайдаланылмай жатқан және Қазақстан Республикасының заңнамасын бұза отырып пайдаланылып жатқан жерді анықтау;</w:t>
      </w:r>
    </w:p>
    <w:p>
      <w:pPr>
        <w:spacing w:after="0"/>
        <w:ind w:left="0"/>
        <w:jc w:val="both"/>
      </w:pPr>
      <w:r>
        <w:rPr>
          <w:rFonts w:ascii="Times New Roman"/>
          <w:b w:val="false"/>
          <w:i w:val="false"/>
          <w:color w:val="000000"/>
          <w:sz w:val="28"/>
        </w:rPr>
        <w:t>
      25) жерді резервке қалдыру жөніндегі ұсыныстарды дайындау;</w:t>
      </w:r>
    </w:p>
    <w:p>
      <w:pPr>
        <w:spacing w:after="0"/>
        <w:ind w:left="0"/>
        <w:jc w:val="both"/>
      </w:pPr>
      <w:r>
        <w:rPr>
          <w:rFonts w:ascii="Times New Roman"/>
          <w:b w:val="false"/>
          <w:i w:val="false"/>
          <w:color w:val="000000"/>
          <w:sz w:val="28"/>
        </w:rPr>
        <w:t>
      26) жер-кадастрлық жоспарды бекіту;</w:t>
      </w:r>
    </w:p>
    <w:p>
      <w:pPr>
        <w:spacing w:after="0"/>
        <w:ind w:left="0"/>
        <w:jc w:val="both"/>
      </w:pPr>
      <w:r>
        <w:rPr>
          <w:rFonts w:ascii="Times New Roman"/>
          <w:b w:val="false"/>
          <w:i w:val="false"/>
          <w:color w:val="000000"/>
          <w:sz w:val="28"/>
        </w:rPr>
        <w:t>
      27)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жергiлiктi атқарушы органдарға жүктелген өзге де өкілеттіктерді жүзеге асырады.</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1) жиналыстарды өткізу тәртібін ұйымдастырады, аудан әкімдігінің отырыстарына қатысады;</w:t>
      </w:r>
    </w:p>
    <w:p>
      <w:pPr>
        <w:spacing w:after="0"/>
        <w:ind w:left="0"/>
        <w:jc w:val="both"/>
      </w:pPr>
      <w:r>
        <w:rPr>
          <w:rFonts w:ascii="Times New Roman"/>
          <w:b w:val="false"/>
          <w:i w:val="false"/>
          <w:color w:val="000000"/>
          <w:sz w:val="28"/>
        </w:rPr>
        <w:t>
      2) "Жетісай ауданының ауыл шаруашылығы және жер қатынастары бөлімі" мемлекеттік мекемесі қызметін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3) "Жетісай ауданының ауыл шаруашылығы және жер қатынастары бөлімі" мемлекеттік мекемесі Қазақстан Республикасының заңдарына, Қазақстан Республикасы Президентінің және Үкіметінің актілеріне, осы Ережеге сәйкес өкілеттіктерді жүзеге асырады.</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"Жетісай ауданының ауыл шаруашылығы және жер қатынастары бөлімі" мемлекеттік мекемесіне басшылықты "Жетісай ауданының ауыл шаруашылығы және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"Жетісай ауданының ауыл шаруашылығы және жер қатынастары бөлімі" мемлекеттік мекемесінің бірінші басшысын Жетісай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20. "Жетісай ауданының ауыл шаруашылығы және жер қатынастары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21. "Жетісай ауданының ауыл шаруашылығы және жер қатынастары бөлімі" мемлекеттік мекемеcінің бірінші басшысының өкілеттігі: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 туралы"Заңының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"Жетісай ауданының ауыл шаруашылығы және жер қатынастары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органдағы жұмыс тәртібі</w:t>
      </w:r>
    </w:p>
    <w:p>
      <w:pPr>
        <w:spacing w:after="0"/>
        <w:ind w:left="0"/>
        <w:jc w:val="both"/>
      </w:pPr>
      <w:r>
        <w:rPr>
          <w:rFonts w:ascii="Times New Roman"/>
          <w:b w:val="false"/>
          <w:i w:val="false"/>
          <w:color w:val="000000"/>
          <w:sz w:val="28"/>
        </w:rPr>
        <w:t>
      23. Мемлекеттік органның жұмыс тәртібі ішкі еңбек тәртібінің қағидаларымен белгіленеді және Қазақстан Республикасы еңбек заңнамасының нормаларына қайшы келмеуі тиіс.</w:t>
      </w:r>
    </w:p>
    <w:p>
      <w:pPr>
        <w:spacing w:after="0"/>
        <w:ind w:left="0"/>
        <w:jc w:val="left"/>
      </w:pPr>
      <w:r>
        <w:rPr>
          <w:rFonts w:ascii="Times New Roman"/>
          <w:b/>
          <w:i w:val="false"/>
          <w:color w:val="000000"/>
        </w:rPr>
        <w:t xml:space="preserve"> 5. Мемлекеттік органның мүлкі</w:t>
      </w:r>
    </w:p>
    <w:p>
      <w:pPr>
        <w:spacing w:after="0"/>
        <w:ind w:left="0"/>
        <w:jc w:val="both"/>
      </w:pPr>
      <w:r>
        <w:rPr>
          <w:rFonts w:ascii="Times New Roman"/>
          <w:b w:val="false"/>
          <w:i w:val="false"/>
          <w:color w:val="000000"/>
          <w:sz w:val="28"/>
        </w:rPr>
        <w:t>
      24. "Жетісай ауданының ауыл шаруашылығы және жер қатынастары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ауыл шаруашылығы және жер қатынастары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"Жетісай ауданының ауыл шаруашылығы және жер қатынастары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26. Егер заңнамада өзгеше көзделмесе, "Жетісай ауданының ауыл шаруашылығы және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27. "Жетісай ауданының ауыл шаруашылығы және жер қатынастары бөлімі"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"____" _______ 2024 жылғы</w:t>
            </w:r>
            <w:r>
              <w:br/>
            </w:r>
            <w:r>
              <w:rPr>
                <w:rFonts w:ascii="Times New Roman"/>
                <w:b w:val="false"/>
                <w:i w:val="false"/>
                <w:color w:val="000000"/>
                <w:sz w:val="20"/>
              </w:rPr>
              <w:t>№____ қаулысына 6 қосымша</w:t>
            </w:r>
          </w:p>
        </w:tc>
      </w:tr>
    </w:tbl>
    <w:p>
      <w:pPr>
        <w:spacing w:after="0"/>
        <w:ind w:left="0"/>
        <w:jc w:val="left"/>
      </w:pPr>
      <w:r>
        <w:rPr>
          <w:rFonts w:ascii="Times New Roman"/>
          <w:b/>
          <w:i w:val="false"/>
          <w:color w:val="000000"/>
        </w:rPr>
        <w:t xml:space="preserve"> "Жетісай ауданының кәсіпкерлік бөлімі" мемлекеттік мекемесі туралы Е Р Е Ж Е 1. Жалпы ережелер</w:t>
      </w:r>
    </w:p>
    <w:p>
      <w:pPr>
        <w:spacing w:after="0"/>
        <w:ind w:left="0"/>
        <w:jc w:val="both"/>
      </w:pPr>
      <w:r>
        <w:rPr>
          <w:rFonts w:ascii="Times New Roman"/>
          <w:b w:val="false"/>
          <w:i w:val="false"/>
          <w:color w:val="000000"/>
          <w:sz w:val="28"/>
        </w:rPr>
        <w:t>
      1. "Жетісай ауданының кәсіпкерлік бөлімі" мемлекеттік мекемесі (бұдан әрі – Мемлекеттік орган) мемлекеттік басқаруды заңнамада көзделген шекте Жетісай ауданында кәсіпкерлік саласында мемлекеттік саясатты және мемлекеттік басқару мен бақлау функцияларын жүзеге асыруға уәкілетті, Қазақстан Республикасының жергілікті бюджеттен қаржыландыратын атқарушы орган болып табылады.</w:t>
      </w:r>
    </w:p>
    <w:p>
      <w:pPr>
        <w:spacing w:after="0"/>
        <w:ind w:left="0"/>
        <w:jc w:val="both"/>
      </w:pPr>
      <w:r>
        <w:rPr>
          <w:rFonts w:ascii="Times New Roman"/>
          <w:b w:val="false"/>
          <w:i w:val="false"/>
          <w:color w:val="000000"/>
          <w:sz w:val="28"/>
        </w:rPr>
        <w:t>
      2. Мемлекеттік орган өз қызметін Қазақстан Республикасының Конституциясына және заңдарына, Қазақстан Республикасының Президенті мен Үкіметінің актілеріне, өзгеде нормативтік құқық актілерге, сондай-ақ осы Ережелерге сәйкес жүзеге асырыды.</w:t>
      </w:r>
    </w:p>
    <w:p>
      <w:pPr>
        <w:spacing w:after="0"/>
        <w:ind w:left="0"/>
        <w:jc w:val="both"/>
      </w:pPr>
      <w:r>
        <w:rPr>
          <w:rFonts w:ascii="Times New Roman"/>
          <w:b w:val="false"/>
          <w:i w:val="false"/>
          <w:color w:val="000000"/>
          <w:sz w:val="28"/>
        </w:rPr>
        <w:t>
      3. Мемлекеттік орган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Мемлекеттік орган азаматтық-құқықтық қатынастарға өз атынан түседі.</w:t>
      </w:r>
    </w:p>
    <w:p>
      <w:pPr>
        <w:spacing w:after="0"/>
        <w:ind w:left="0"/>
        <w:jc w:val="both"/>
      </w:pPr>
      <w:r>
        <w:rPr>
          <w:rFonts w:ascii="Times New Roman"/>
          <w:b w:val="false"/>
          <w:i w:val="false"/>
          <w:color w:val="000000"/>
          <w:sz w:val="28"/>
        </w:rPr>
        <w:t>
      5. Мемлекеттік орган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Мемлекеттік орган өз құзіретінінің мәселелері бойынша заңнамада белгіленген тәртіппен мемлекеттік мекеме басшысының актілерімен Қазақстан Республикасының заңнамасында көзделген басқада актілермен ресімделетін шешімдер қабылдайды.</w:t>
      </w:r>
    </w:p>
    <w:p>
      <w:pPr>
        <w:spacing w:after="0"/>
        <w:ind w:left="0"/>
        <w:jc w:val="both"/>
      </w:pPr>
      <w:r>
        <w:rPr>
          <w:rFonts w:ascii="Times New Roman"/>
          <w:b w:val="false"/>
          <w:i w:val="false"/>
          <w:color w:val="000000"/>
          <w:sz w:val="28"/>
        </w:rPr>
        <w:t>
      7. Мемлекеттік орган құрылымы мен штат сынының лимиті қолданыстағы саңнамаға сәйкес бекітіледі.</w:t>
      </w:r>
    </w:p>
    <w:p>
      <w:pPr>
        <w:spacing w:after="0"/>
        <w:ind w:left="0"/>
        <w:jc w:val="both"/>
      </w:pPr>
      <w:r>
        <w:rPr>
          <w:rFonts w:ascii="Times New Roman"/>
          <w:b w:val="false"/>
          <w:i w:val="false"/>
          <w:color w:val="000000"/>
          <w:sz w:val="28"/>
        </w:rPr>
        <w:t>
      8. Заңды тұлғаның орналасқан жері: 160500, Түркістан облысы, Жетісай ауданы, Жетісай қаласы, Ә.Байботаев көшесі № 28 Б.</w:t>
      </w:r>
    </w:p>
    <w:p>
      <w:pPr>
        <w:spacing w:after="0"/>
        <w:ind w:left="0"/>
        <w:jc w:val="both"/>
      </w:pPr>
      <w:r>
        <w:rPr>
          <w:rFonts w:ascii="Times New Roman"/>
          <w:b w:val="false"/>
          <w:i w:val="false"/>
          <w:color w:val="000000"/>
          <w:sz w:val="28"/>
        </w:rPr>
        <w:t>
      9. Мемлекеттік органнын толық атауы:</w:t>
      </w:r>
    </w:p>
    <w:p>
      <w:pPr>
        <w:spacing w:after="0"/>
        <w:ind w:left="0"/>
        <w:jc w:val="both"/>
      </w:pPr>
      <w:r>
        <w:rPr>
          <w:rFonts w:ascii="Times New Roman"/>
          <w:b w:val="false"/>
          <w:i w:val="false"/>
          <w:color w:val="000000"/>
          <w:sz w:val="28"/>
        </w:rPr>
        <w:t>
      Мемлекеттік тілде: "Жетісай ауданының кәсіпкерлік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предпринимательства Жетысайского района".</w:t>
      </w:r>
    </w:p>
    <w:p>
      <w:pPr>
        <w:spacing w:after="0"/>
        <w:ind w:left="0"/>
        <w:jc w:val="both"/>
      </w:pPr>
      <w:r>
        <w:rPr>
          <w:rFonts w:ascii="Times New Roman"/>
          <w:b w:val="false"/>
          <w:i w:val="false"/>
          <w:color w:val="000000"/>
          <w:sz w:val="28"/>
        </w:rPr>
        <w:t>
      10. Жетісай ауданының кәсіпкерлік бөлімі" мемлекеттік мекемесінің құрылтайшысы Жетісай ауданының әкімдігі болып табылады.</w:t>
      </w:r>
    </w:p>
    <w:p>
      <w:pPr>
        <w:spacing w:after="0"/>
        <w:ind w:left="0"/>
        <w:jc w:val="both"/>
      </w:pPr>
      <w:r>
        <w:rPr>
          <w:rFonts w:ascii="Times New Roman"/>
          <w:b w:val="false"/>
          <w:i w:val="false"/>
          <w:color w:val="000000"/>
          <w:sz w:val="28"/>
        </w:rPr>
        <w:t>
      11. Мемлекеттік торган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Мемлекеттік орган кәсіпкерлік субъектілерімен мемлекеттік органның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Мемлекеттік орган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 Мемлекеттік органның Миссиясы:</w:t>
      </w:r>
    </w:p>
    <w:p>
      <w:pPr>
        <w:spacing w:after="0"/>
        <w:ind w:left="0"/>
        <w:jc w:val="both"/>
      </w:pPr>
      <w:r>
        <w:rPr>
          <w:rFonts w:ascii="Times New Roman"/>
          <w:b w:val="false"/>
          <w:i w:val="false"/>
          <w:color w:val="000000"/>
          <w:sz w:val="28"/>
        </w:rPr>
        <w:t>
      Жетісай ауданында кәсіпкерлік саласында мемлекеттік саласында мемлекеттік саясатты қалыптастыру.</w:t>
      </w:r>
    </w:p>
    <w:p>
      <w:pPr>
        <w:spacing w:after="0"/>
        <w:ind w:left="0"/>
        <w:jc w:val="both"/>
      </w:pPr>
      <w:r>
        <w:rPr>
          <w:rFonts w:ascii="Times New Roman"/>
          <w:b w:val="false"/>
          <w:i w:val="false"/>
          <w:color w:val="000000"/>
          <w:sz w:val="28"/>
        </w:rPr>
        <w:t>
      14. Негізгі міндеттер:</w:t>
      </w:r>
    </w:p>
    <w:p>
      <w:pPr>
        <w:spacing w:after="0"/>
        <w:ind w:left="0"/>
        <w:jc w:val="both"/>
      </w:pPr>
      <w:r>
        <w:rPr>
          <w:rFonts w:ascii="Times New Roman"/>
          <w:b w:val="false"/>
          <w:i w:val="false"/>
          <w:color w:val="000000"/>
          <w:sz w:val="28"/>
        </w:rPr>
        <w:t>
      1)Жетісай ауданында кәсіпкерлік саласында Мемлекеттік саясатты жүзеге асыру ;</w:t>
      </w:r>
    </w:p>
    <w:p>
      <w:pPr>
        <w:spacing w:after="0"/>
        <w:ind w:left="0"/>
        <w:jc w:val="both"/>
      </w:pPr>
      <w:r>
        <w:rPr>
          <w:rFonts w:ascii="Times New Roman"/>
          <w:b w:val="false"/>
          <w:i w:val="false"/>
          <w:color w:val="000000"/>
          <w:sz w:val="28"/>
        </w:rPr>
        <w:t>
      2)Қазақстан Республикасының заңдылықтарымен жүктелген басқа да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Өңірлік туризмді дамытубағдарламаларын орындауға бағытталған іс-шаралардың атқарылуын жүзеге асырады.</w:t>
      </w:r>
    </w:p>
    <w:p>
      <w:pPr>
        <w:spacing w:after="0"/>
        <w:ind w:left="0"/>
        <w:jc w:val="both"/>
      </w:pPr>
      <w:r>
        <w:rPr>
          <w:rFonts w:ascii="Times New Roman"/>
          <w:b w:val="false"/>
          <w:i w:val="false"/>
          <w:color w:val="000000"/>
          <w:sz w:val="28"/>
        </w:rPr>
        <w:t>
      - Сауданы дамыту мен реттеу саласындағы мемлекеттік саясаттың іске асырылуын қамтамасыз ету.</w:t>
      </w:r>
    </w:p>
    <w:p>
      <w:pPr>
        <w:spacing w:after="0"/>
        <w:ind w:left="0"/>
        <w:jc w:val="both"/>
      </w:pPr>
      <w:r>
        <w:rPr>
          <w:rFonts w:ascii="Times New Roman"/>
          <w:b w:val="false"/>
          <w:i w:val="false"/>
          <w:color w:val="000000"/>
          <w:sz w:val="28"/>
        </w:rPr>
        <w:t>
      - Кәсіпкерліктің дамыған инфрақұрылымын қалыптастыруға қажетті құқықтық, әлеуметтік-экономикалық, қаржылық және ұйымдастырушылық жағдайларын жасау;</w:t>
      </w:r>
    </w:p>
    <w:p>
      <w:pPr>
        <w:spacing w:after="0"/>
        <w:ind w:left="0"/>
        <w:jc w:val="both"/>
      </w:pPr>
      <w:r>
        <w:rPr>
          <w:rFonts w:ascii="Times New Roman"/>
          <w:b w:val="false"/>
          <w:i w:val="false"/>
          <w:color w:val="000000"/>
          <w:sz w:val="28"/>
        </w:rPr>
        <w:t>
      - Аудан кәсіпорындарында шетелдік тауарлармен бәсекесе алатын өнімдерді шығару үшін озық техника мен технологияны өндіріске енгізу;</w:t>
      </w:r>
    </w:p>
    <w:p>
      <w:pPr>
        <w:spacing w:after="0"/>
        <w:ind w:left="0"/>
        <w:jc w:val="both"/>
      </w:pPr>
      <w:r>
        <w:rPr>
          <w:rFonts w:ascii="Times New Roman"/>
          <w:b w:val="false"/>
          <w:i w:val="false"/>
          <w:color w:val="000000"/>
          <w:sz w:val="28"/>
        </w:rPr>
        <w:t>
      - Кәсіпкерлік субъектілерін ақпараттық мәліметтермен қамтамасыз ету және қызмет ету жүйесін қалыптастыру;</w:t>
      </w:r>
    </w:p>
    <w:p>
      <w:pPr>
        <w:spacing w:after="0"/>
        <w:ind w:left="0"/>
        <w:jc w:val="both"/>
      </w:pPr>
      <w:r>
        <w:rPr>
          <w:rFonts w:ascii="Times New Roman"/>
          <w:b w:val="false"/>
          <w:i w:val="false"/>
          <w:color w:val="000000"/>
          <w:sz w:val="28"/>
        </w:rPr>
        <w:t>
      - Мемлекеттік саясаты жүзеге асыру және кәсіпорындармен серіктестік-экономикалық өзара қарым-қатынастарға жағдай жасау;</w:t>
      </w:r>
    </w:p>
    <w:p>
      <w:pPr>
        <w:spacing w:after="0"/>
        <w:ind w:left="0"/>
        <w:jc w:val="both"/>
      </w:pPr>
      <w:r>
        <w:rPr>
          <w:rFonts w:ascii="Times New Roman"/>
          <w:b w:val="false"/>
          <w:i w:val="false"/>
          <w:color w:val="000000"/>
          <w:sz w:val="28"/>
        </w:rPr>
        <w:t>
      - Маркетинг қызметін дамытуды қамтамасыз ету жүйесін қалыптастыру;</w:t>
      </w:r>
    </w:p>
    <w:p>
      <w:pPr>
        <w:spacing w:after="0"/>
        <w:ind w:left="0"/>
        <w:jc w:val="both"/>
      </w:pPr>
      <w:r>
        <w:rPr>
          <w:rFonts w:ascii="Times New Roman"/>
          <w:b w:val="false"/>
          <w:i w:val="false"/>
          <w:color w:val="000000"/>
          <w:sz w:val="28"/>
        </w:rPr>
        <w:t>
      - Жеке кәсіпкерлікті, ауылдық аумақтарды дамытудың және осы саладығы бағдарламаларды іске асырудың мониторингін жүргізу;</w:t>
      </w:r>
    </w:p>
    <w:p>
      <w:pPr>
        <w:spacing w:after="0"/>
        <w:ind w:left="0"/>
        <w:jc w:val="both"/>
      </w:pPr>
      <w:r>
        <w:rPr>
          <w:rFonts w:ascii="Times New Roman"/>
          <w:b w:val="false"/>
          <w:i w:val="false"/>
          <w:color w:val="000000"/>
          <w:sz w:val="28"/>
        </w:rPr>
        <w:t>
      - Аудан әкіміне орта шағын кәсіпкерлік бойынша талдау және есеп берін отыру;</w:t>
      </w:r>
    </w:p>
    <w:p>
      <w:pPr>
        <w:spacing w:after="0"/>
        <w:ind w:left="0"/>
        <w:jc w:val="both"/>
      </w:pPr>
      <w:r>
        <w:rPr>
          <w:rFonts w:ascii="Times New Roman"/>
          <w:b w:val="false"/>
          <w:i w:val="false"/>
          <w:color w:val="000000"/>
          <w:sz w:val="28"/>
        </w:rPr>
        <w:t>
      - Кәсіпкерлерге несие алу үшін жәрдем беру;</w:t>
      </w:r>
    </w:p>
    <w:p>
      <w:pPr>
        <w:spacing w:after="0"/>
        <w:ind w:left="0"/>
        <w:jc w:val="both"/>
      </w:pPr>
      <w:r>
        <w:rPr>
          <w:rFonts w:ascii="Times New Roman"/>
          <w:b w:val="false"/>
          <w:i w:val="false"/>
          <w:color w:val="000000"/>
          <w:sz w:val="28"/>
        </w:rPr>
        <w:t>
      - Шағын және орта кәсіпкерлік саласындағы субъектілеріне осы заманнын техтологиясын алуда көмек көрсету, оның ішінде лизингке;</w:t>
      </w:r>
    </w:p>
    <w:p>
      <w:pPr>
        <w:spacing w:after="0"/>
        <w:ind w:left="0"/>
        <w:jc w:val="both"/>
      </w:pPr>
      <w:r>
        <w:rPr>
          <w:rFonts w:ascii="Times New Roman"/>
          <w:b w:val="false"/>
          <w:i w:val="false"/>
          <w:color w:val="000000"/>
          <w:sz w:val="28"/>
        </w:rPr>
        <w:t>
      - Өз атыныа келісім шартқа тұру, сенімхат беру, мүліктік және мүліктік емес құқыққа ие болу, сотта талапкер және жауапкер болу, және де заңдарға сәйкес, бөлімге жүктелген басқа іс-әрекеттер жүргізу;</w:t>
      </w:r>
    </w:p>
    <w:p>
      <w:pPr>
        <w:spacing w:after="0"/>
        <w:ind w:left="0"/>
        <w:jc w:val="both"/>
      </w:pPr>
      <w:r>
        <w:rPr>
          <w:rFonts w:ascii="Times New Roman"/>
          <w:b w:val="false"/>
          <w:i w:val="false"/>
          <w:color w:val="000000"/>
          <w:sz w:val="28"/>
        </w:rPr>
        <w:t>
      - Аудан әкімінің қарауына бөлім міндетіне қатысты мәселелерді шешу жөнінде ұсыныстар енгізу;</w:t>
      </w:r>
    </w:p>
    <w:p>
      <w:pPr>
        <w:spacing w:after="0"/>
        <w:ind w:left="0"/>
        <w:jc w:val="both"/>
      </w:pPr>
      <w:r>
        <w:rPr>
          <w:rFonts w:ascii="Times New Roman"/>
          <w:b w:val="false"/>
          <w:i w:val="false"/>
          <w:color w:val="000000"/>
          <w:sz w:val="28"/>
        </w:rPr>
        <w:t>
      - Бөлім міндетіне кіретін мәселелер бойынша кеңес шақыру;</w:t>
      </w:r>
    </w:p>
    <w:p>
      <w:pPr>
        <w:spacing w:after="0"/>
        <w:ind w:left="0"/>
        <w:jc w:val="both"/>
      </w:pPr>
      <w:r>
        <w:rPr>
          <w:rFonts w:ascii="Times New Roman"/>
          <w:b w:val="false"/>
          <w:i w:val="false"/>
          <w:color w:val="000000"/>
          <w:sz w:val="28"/>
        </w:rPr>
        <w:t>
      - Жергілікті мемлекеттік басқару мүддесіне ҚР заңнамасымен жергілікті атқарушы органдарға жүктелетін өзге де өкілеттерді жүзеге асыру;</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16. Құқықтары:</w:t>
      </w:r>
    </w:p>
    <w:p>
      <w:pPr>
        <w:spacing w:after="0"/>
        <w:ind w:left="0"/>
        <w:jc w:val="both"/>
      </w:pPr>
      <w:r>
        <w:rPr>
          <w:rFonts w:ascii="Times New Roman"/>
          <w:b w:val="false"/>
          <w:i w:val="false"/>
          <w:color w:val="000000"/>
          <w:sz w:val="28"/>
        </w:rPr>
        <w:t>
      1. Бөлімге міндеттелген функцияларды атқару үшін, мемлекеттік органдардан, басқада ұйымдардан тиісті мәліметтерді сұрауға және алуға;</w:t>
      </w:r>
    </w:p>
    <w:p>
      <w:pPr>
        <w:spacing w:after="0"/>
        <w:ind w:left="0"/>
        <w:jc w:val="both"/>
      </w:pPr>
      <w:r>
        <w:rPr>
          <w:rFonts w:ascii="Times New Roman"/>
          <w:b w:val="false"/>
          <w:i w:val="false"/>
          <w:color w:val="000000"/>
          <w:sz w:val="28"/>
        </w:rPr>
        <w:t>
      2. Белгілі құзіреті шегінде жергілікті бюджеттен қаржыландырылатын ұйымдарға тапсырмалар береді;</w:t>
      </w:r>
    </w:p>
    <w:p>
      <w:pPr>
        <w:spacing w:after="0"/>
        <w:ind w:left="0"/>
        <w:jc w:val="both"/>
      </w:pPr>
      <w:r>
        <w:rPr>
          <w:rFonts w:ascii="Times New Roman"/>
          <w:b w:val="false"/>
          <w:i w:val="false"/>
          <w:color w:val="000000"/>
          <w:sz w:val="28"/>
        </w:rPr>
        <w:t>
      3. Өз құзіреті шегінде бұйрықтар шығарады;</w:t>
      </w:r>
    </w:p>
    <w:p>
      <w:pPr>
        <w:spacing w:after="0"/>
        <w:ind w:left="0"/>
        <w:jc w:val="both"/>
      </w:pPr>
      <w:r>
        <w:rPr>
          <w:rFonts w:ascii="Times New Roman"/>
          <w:b w:val="false"/>
          <w:i w:val="false"/>
          <w:color w:val="000000"/>
          <w:sz w:val="28"/>
        </w:rPr>
        <w:t>
      4. Бюджет заңдылықтары негізіндң бюджет қаражаттарын қайтарады және қаражыландыруды тоқтатады;</w:t>
      </w:r>
    </w:p>
    <w:p>
      <w:pPr>
        <w:spacing w:after="0"/>
        <w:ind w:left="0"/>
        <w:jc w:val="both"/>
      </w:pPr>
      <w:r>
        <w:rPr>
          <w:rFonts w:ascii="Times New Roman"/>
          <w:b w:val="false"/>
          <w:i w:val="false"/>
          <w:color w:val="000000"/>
          <w:sz w:val="28"/>
        </w:rPr>
        <w:t>
      5. Өз құзырына жататын мәселелер бойынша әкім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6. Халықтың ой-пікірін білуге әлеуметтік сұрақ –жауаптарды өткізуге,экономикалық реформалардың жүзеге асу барысын зерттеу;</w:t>
      </w:r>
    </w:p>
    <w:p>
      <w:pPr>
        <w:spacing w:after="0"/>
        <w:ind w:left="0"/>
        <w:jc w:val="both"/>
      </w:pPr>
      <w:r>
        <w:rPr>
          <w:rFonts w:ascii="Times New Roman"/>
          <w:b w:val="false"/>
          <w:i w:val="false"/>
          <w:color w:val="000000"/>
          <w:sz w:val="28"/>
        </w:rPr>
        <w:t>
      7. Азық –түлікпен қамтамасыз етудін қарқынын арттыру жөніндегі аудандық бағдарламалар мен ұсыныстарды дайындап жасау және ауданның өндірістік қуаты мен мүмкіндіктерін ұтымды пайдалануға, өзін –өзі қамтамасыз ету мен артық өнімді өткізугі ықпал жасау;</w:t>
      </w:r>
    </w:p>
    <w:p>
      <w:pPr>
        <w:spacing w:after="0"/>
        <w:ind w:left="0"/>
        <w:jc w:val="both"/>
      </w:pPr>
      <w:r>
        <w:rPr>
          <w:rFonts w:ascii="Times New Roman"/>
          <w:b w:val="false"/>
          <w:i w:val="false"/>
          <w:color w:val="000000"/>
          <w:sz w:val="28"/>
        </w:rPr>
        <w:t>
      8. Бөлімге жүктелген функцияларды жүзеге асыру үшін аудан көлемінде орналасқан ведомоствалық бағынасына, меншік түріне қарамастан экономикалық және әлеуметтік негізгі корсеткіштерін және басқа да корсеткіштерді алу;</w:t>
      </w:r>
    </w:p>
    <w:p>
      <w:pPr>
        <w:spacing w:after="0"/>
        <w:ind w:left="0"/>
        <w:jc w:val="both"/>
      </w:pPr>
      <w:r>
        <w:rPr>
          <w:rFonts w:ascii="Times New Roman"/>
          <w:b w:val="false"/>
          <w:i w:val="false"/>
          <w:color w:val="000000"/>
          <w:sz w:val="28"/>
        </w:rPr>
        <w:t>
      9. Аудан әкіміне кәсіпкерлік саласын талдап есеп беріп отыру;</w:t>
      </w:r>
    </w:p>
    <w:p>
      <w:pPr>
        <w:spacing w:after="0"/>
        <w:ind w:left="0"/>
        <w:jc w:val="both"/>
      </w:pPr>
      <w:r>
        <w:rPr>
          <w:rFonts w:ascii="Times New Roman"/>
          <w:b w:val="false"/>
          <w:i w:val="false"/>
          <w:color w:val="000000"/>
          <w:sz w:val="28"/>
        </w:rPr>
        <w:t>
      10. Несие алушыларға уақытша қаржылай көмек алуға көмектесу және уақытша берілген қаржылай көмектің мақсатты жұмсалуын тексеру;</w:t>
      </w:r>
    </w:p>
    <w:p>
      <w:pPr>
        <w:spacing w:after="0"/>
        <w:ind w:left="0"/>
        <w:jc w:val="both"/>
      </w:pPr>
      <w:r>
        <w:rPr>
          <w:rFonts w:ascii="Times New Roman"/>
          <w:b w:val="false"/>
          <w:i w:val="false"/>
          <w:color w:val="000000"/>
          <w:sz w:val="28"/>
        </w:rPr>
        <w:t>
      11. Кәсіпкерлік саласындағы субъектілерге осы заманның технологиясын алуда көмек көрсету, оның ішінде лизингке;</w:t>
      </w:r>
    </w:p>
    <w:p>
      <w:pPr>
        <w:spacing w:after="0"/>
        <w:ind w:left="0"/>
        <w:jc w:val="both"/>
      </w:pPr>
      <w:r>
        <w:rPr>
          <w:rFonts w:ascii="Times New Roman"/>
          <w:b w:val="false"/>
          <w:i w:val="false"/>
          <w:color w:val="000000"/>
          <w:sz w:val="28"/>
        </w:rPr>
        <w:t>
      12. Өз атыныа келісім шартқа тұру, сенімхат беру, мүліктік және мүліктік емес құқыққа ие болу, сотта талапкер және жауапкер болу, және де заңдарға сәйкес, бөлімге жүктелген басқа іс-әрекеттер жүргізу;</w:t>
      </w:r>
    </w:p>
    <w:p>
      <w:pPr>
        <w:spacing w:after="0"/>
        <w:ind w:left="0"/>
        <w:jc w:val="both"/>
      </w:pPr>
      <w:r>
        <w:rPr>
          <w:rFonts w:ascii="Times New Roman"/>
          <w:b w:val="false"/>
          <w:i w:val="false"/>
          <w:color w:val="000000"/>
          <w:sz w:val="28"/>
        </w:rPr>
        <w:t>
      13. Аудан әкімінің қарауына бөлім міндетіне қатысты мәселелерді шешу жөнінде ұсыныстар енгізу;</w:t>
      </w:r>
    </w:p>
    <w:p>
      <w:pPr>
        <w:spacing w:after="0"/>
        <w:ind w:left="0"/>
        <w:jc w:val="both"/>
      </w:pPr>
      <w:r>
        <w:rPr>
          <w:rFonts w:ascii="Times New Roman"/>
          <w:b w:val="false"/>
          <w:i w:val="false"/>
          <w:color w:val="000000"/>
          <w:sz w:val="28"/>
        </w:rPr>
        <w:t>
      14. Бөлім міндетіне кіретін мәселелер бойынша кеңес шақыру;</w:t>
      </w:r>
    </w:p>
    <w:p>
      <w:pPr>
        <w:spacing w:after="0"/>
        <w:ind w:left="0"/>
        <w:jc w:val="both"/>
      </w:pPr>
      <w:r>
        <w:rPr>
          <w:rFonts w:ascii="Times New Roman"/>
          <w:b w:val="false"/>
          <w:i w:val="false"/>
          <w:color w:val="000000"/>
          <w:sz w:val="28"/>
        </w:rPr>
        <w:t>
      15. Осы ережелермен және заңдылықтармен, олылыстық және аудандық жергілікті атқарушы органдармен бекітілген өзгеде уәкілеттерді жүзеге асырады.</w:t>
      </w:r>
    </w:p>
    <w:p>
      <w:pPr>
        <w:spacing w:after="0"/>
        <w:ind w:left="0"/>
        <w:jc w:val="both"/>
      </w:pPr>
      <w:r>
        <w:rPr>
          <w:rFonts w:ascii="Times New Roman"/>
          <w:b w:val="false"/>
          <w:i w:val="false"/>
          <w:color w:val="000000"/>
          <w:sz w:val="28"/>
        </w:rPr>
        <w:t>
      Мемлекеттік органның міндеттері:</w:t>
      </w:r>
    </w:p>
    <w:p>
      <w:pPr>
        <w:spacing w:after="0"/>
        <w:ind w:left="0"/>
        <w:jc w:val="both"/>
      </w:pPr>
      <w:r>
        <w:rPr>
          <w:rFonts w:ascii="Times New Roman"/>
          <w:b w:val="false"/>
          <w:i w:val="false"/>
          <w:color w:val="000000"/>
          <w:sz w:val="28"/>
        </w:rPr>
        <w:t>
      16. Мемлекеттік органның міндеттері: Қазақстан Республикасының қолданыстағы заңнамасымен реттелді.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17. Мемлекеттік органға басшылықты Мемлекеттік органға жүктелген міндеттердің орындалуына және оның функцияларын жүзеге асыруға дербес жауапты болатын бөлімінің бірінші басшысы жүзеге асырады.</w:t>
      </w:r>
    </w:p>
    <w:p>
      <w:pPr>
        <w:spacing w:after="0"/>
        <w:ind w:left="0"/>
        <w:jc w:val="both"/>
      </w:pPr>
      <w:r>
        <w:rPr>
          <w:rFonts w:ascii="Times New Roman"/>
          <w:b w:val="false"/>
          <w:i w:val="false"/>
          <w:color w:val="000000"/>
          <w:sz w:val="28"/>
        </w:rPr>
        <w:t>
      18. Мемлекеттік органның бірінші басшысы Қазақстан Республикасының заңнамасында көзделген тәртіпте қызметке тағайындалады және қызметтен босатылады;</w:t>
      </w:r>
    </w:p>
    <w:p>
      <w:pPr>
        <w:spacing w:after="0"/>
        <w:ind w:left="0"/>
        <w:jc w:val="both"/>
      </w:pPr>
      <w:r>
        <w:rPr>
          <w:rFonts w:ascii="Times New Roman"/>
          <w:b w:val="false"/>
          <w:i w:val="false"/>
          <w:color w:val="000000"/>
          <w:sz w:val="28"/>
        </w:rPr>
        <w:t>
      19. Мемлекеттік органның бірінші басшысы Қазақстан Республикасының заңнамасына сәйкес қызметке тағайындалады және қызметтен босатылатын орынбасырлары болуы мүмкін.</w:t>
      </w:r>
    </w:p>
    <w:p>
      <w:pPr>
        <w:spacing w:after="0"/>
        <w:ind w:left="0"/>
        <w:jc w:val="both"/>
      </w:pPr>
      <w:r>
        <w:rPr>
          <w:rFonts w:ascii="Times New Roman"/>
          <w:b w:val="false"/>
          <w:i w:val="false"/>
          <w:color w:val="000000"/>
          <w:sz w:val="28"/>
        </w:rPr>
        <w:t>
      20. Мемлекеттік органның бірінші басшысының өкілеттігі:</w:t>
      </w:r>
    </w:p>
    <w:p>
      <w:pPr>
        <w:spacing w:after="0"/>
        <w:ind w:left="0"/>
        <w:jc w:val="both"/>
      </w:pPr>
      <w:r>
        <w:rPr>
          <w:rFonts w:ascii="Times New Roman"/>
          <w:b w:val="false"/>
          <w:i w:val="false"/>
          <w:color w:val="000000"/>
          <w:sz w:val="28"/>
        </w:rPr>
        <w:t>
      - Мемлекеттік мекеменің жұмысын ұйымдастрады және басқарады, Мемлекеттік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 Қазақстан Республикасының Заңнамасында және оыс ережеде белгіленген құзіретіне сәйкес бірінші басшы дара басшылық ету принципіне іс-әрекет жасайды және Мемлекеттік органның жұмысындағы мәселелерді жеке шешеді.</w:t>
      </w:r>
    </w:p>
    <w:p>
      <w:pPr>
        <w:spacing w:after="0"/>
        <w:ind w:left="0"/>
        <w:jc w:val="both"/>
      </w:pPr>
      <w:r>
        <w:rPr>
          <w:rFonts w:ascii="Times New Roman"/>
          <w:b w:val="false"/>
          <w:i w:val="false"/>
          <w:color w:val="000000"/>
          <w:sz w:val="28"/>
        </w:rPr>
        <w:t>
      21. Мемлекеттік органды басқару кезінде бөлімнің бірінші басшысы заңнамада белгіленген тәртіпте:</w:t>
      </w:r>
    </w:p>
    <w:p>
      <w:pPr>
        <w:spacing w:after="0"/>
        <w:ind w:left="0"/>
        <w:jc w:val="both"/>
      </w:pPr>
      <w:r>
        <w:rPr>
          <w:rFonts w:ascii="Times New Roman"/>
          <w:b w:val="false"/>
          <w:i w:val="false"/>
          <w:color w:val="000000"/>
          <w:sz w:val="28"/>
        </w:rPr>
        <w:t>
      - Мемлекеттік органның атынан сенімхатсыз әрекет жасайды және барлық ұйымдарда Мемлекеттік органның мүдделерін білдіреді;</w:t>
      </w:r>
    </w:p>
    <w:p>
      <w:pPr>
        <w:spacing w:after="0"/>
        <w:ind w:left="0"/>
        <w:jc w:val="both"/>
      </w:pPr>
      <w:r>
        <w:rPr>
          <w:rFonts w:ascii="Times New Roman"/>
          <w:b w:val="false"/>
          <w:i w:val="false"/>
          <w:color w:val="000000"/>
          <w:sz w:val="28"/>
        </w:rPr>
        <w:t>
      - Заңнамада белгіленген жағдайларда және шектерде Мемлекеттік органның мүлігіне билік жасайды;</w:t>
      </w:r>
    </w:p>
    <w:p>
      <w:pPr>
        <w:spacing w:after="0"/>
        <w:ind w:left="0"/>
        <w:jc w:val="both"/>
      </w:pPr>
      <w:r>
        <w:rPr>
          <w:rFonts w:ascii="Times New Roman"/>
          <w:b w:val="false"/>
          <w:i w:val="false"/>
          <w:color w:val="000000"/>
          <w:sz w:val="28"/>
        </w:rPr>
        <w:t>
      - Банктерде есеп-шоттар ашады, Мемлекеттік органның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 Заңдарға сәйкес Мемлекеттік органның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 Заңдарда белгіленген тәртіппен мемлекеттік органның қызметкерлеріне тәртіптік жаза қолданады;</w:t>
      </w:r>
    </w:p>
    <w:p>
      <w:pPr>
        <w:spacing w:after="0"/>
        <w:ind w:left="0"/>
        <w:jc w:val="both"/>
      </w:pPr>
      <w:r>
        <w:rPr>
          <w:rFonts w:ascii="Times New Roman"/>
          <w:b w:val="false"/>
          <w:i w:val="false"/>
          <w:color w:val="000000"/>
          <w:sz w:val="28"/>
        </w:rPr>
        <w:t>
      - Бұйрықтарға қол қояды;</w:t>
      </w:r>
    </w:p>
    <w:p>
      <w:pPr>
        <w:spacing w:after="0"/>
        <w:ind w:left="0"/>
        <w:jc w:val="both"/>
      </w:pPr>
      <w:r>
        <w:rPr>
          <w:rFonts w:ascii="Times New Roman"/>
          <w:b w:val="false"/>
          <w:i w:val="false"/>
          <w:color w:val="000000"/>
          <w:sz w:val="28"/>
        </w:rPr>
        <w:t>
      - Барлық мемлекеттік органдар мен басқа да ұйымдарда Мемлекеттік органның атынан өкілдік етеді;</w:t>
      </w:r>
    </w:p>
    <w:p>
      <w:pPr>
        <w:spacing w:after="0"/>
        <w:ind w:left="0"/>
        <w:jc w:val="both"/>
      </w:pPr>
      <w:r>
        <w:rPr>
          <w:rFonts w:ascii="Times New Roman"/>
          <w:b w:val="false"/>
          <w:i w:val="false"/>
          <w:color w:val="000000"/>
          <w:sz w:val="28"/>
        </w:rPr>
        <w:t>
      - Мемлекеттік органның жұмыс регламентін бекітеді;</w:t>
      </w:r>
    </w:p>
    <w:p>
      <w:pPr>
        <w:spacing w:after="0"/>
        <w:ind w:left="0"/>
        <w:jc w:val="both"/>
      </w:pPr>
      <w:r>
        <w:rPr>
          <w:rFonts w:ascii="Times New Roman"/>
          <w:b w:val="false"/>
          <w:i w:val="false"/>
          <w:color w:val="000000"/>
          <w:sz w:val="28"/>
        </w:rPr>
        <w:t>
      - Мемлекеттік органдағы сыбайлас жемқорлыққа қарсы әрекет етуге бағытталған шараларды қабылдайды және сыбайлас жемқорлыққа шаралар қабылдау ұшін дербес жауапты болады;</w:t>
      </w:r>
    </w:p>
    <w:p>
      <w:pPr>
        <w:spacing w:after="0"/>
        <w:ind w:left="0"/>
        <w:jc w:val="both"/>
      </w:pPr>
      <w:r>
        <w:rPr>
          <w:rFonts w:ascii="Times New Roman"/>
          <w:b w:val="false"/>
          <w:i w:val="false"/>
          <w:color w:val="000000"/>
          <w:sz w:val="28"/>
        </w:rPr>
        <w:t>
      - Мемлекеттік органның атынан іс-қыймылдар жүргізеді, барлық органдарда, жеке және заңды тұлғалар қатынасында оның мүддесін көздеп ұсынады;</w:t>
      </w:r>
    </w:p>
    <w:p>
      <w:pPr>
        <w:spacing w:after="0"/>
        <w:ind w:left="0"/>
        <w:jc w:val="both"/>
      </w:pPr>
      <w:r>
        <w:rPr>
          <w:rFonts w:ascii="Times New Roman"/>
          <w:b w:val="false"/>
          <w:i w:val="false"/>
          <w:color w:val="000000"/>
          <w:sz w:val="28"/>
        </w:rPr>
        <w:t>
      - Барлық кәсіпорындар, ұйымдар мен мекемелер алдында келісім-шарт міндеттемелерінің орындалуын қамтамасыз етед;</w:t>
      </w:r>
    </w:p>
    <w:p>
      <w:pPr>
        <w:spacing w:after="0"/>
        <w:ind w:left="0"/>
        <w:jc w:val="both"/>
      </w:pPr>
      <w:r>
        <w:rPr>
          <w:rFonts w:ascii="Times New Roman"/>
          <w:b w:val="false"/>
          <w:i w:val="false"/>
          <w:color w:val="000000"/>
          <w:sz w:val="28"/>
        </w:rPr>
        <w:t>
      - Құрылтайшы шешімін жүзеге асырады;</w:t>
      </w:r>
    </w:p>
    <w:p>
      <w:pPr>
        <w:spacing w:after="0"/>
        <w:ind w:left="0"/>
        <w:jc w:val="both"/>
      </w:pPr>
      <w:r>
        <w:rPr>
          <w:rFonts w:ascii="Times New Roman"/>
          <w:b w:val="false"/>
          <w:i w:val="false"/>
          <w:color w:val="000000"/>
          <w:sz w:val="28"/>
        </w:rPr>
        <w:t>
      - Мемлекеттік органның атынан іс - жүргізу құқығына сенімхат береді, сонымен қатар қайта сену құқығына сенімхатар береді;</w:t>
      </w:r>
    </w:p>
    <w:p>
      <w:pPr>
        <w:spacing w:after="0"/>
        <w:ind w:left="0"/>
        <w:jc w:val="both"/>
      </w:pPr>
      <w:r>
        <w:rPr>
          <w:rFonts w:ascii="Times New Roman"/>
          <w:b w:val="false"/>
          <w:i w:val="false"/>
          <w:color w:val="000000"/>
          <w:sz w:val="28"/>
        </w:rPr>
        <w:t>
      - Мемлекеттік органның атынан сенімхатсыз әрекет етеді, келісім-шарттар мен контактілерге қол қояды және мемлекеттік мекеменің қызметіне тікелей жеке жауапты болады, материалдық және ақшф қаражаттарын пайдаланылуын бақлайды;</w:t>
      </w:r>
    </w:p>
    <w:p>
      <w:pPr>
        <w:spacing w:after="0"/>
        <w:ind w:left="0"/>
        <w:jc w:val="both"/>
      </w:pPr>
      <w:r>
        <w:rPr>
          <w:rFonts w:ascii="Times New Roman"/>
          <w:b w:val="false"/>
          <w:i w:val="false"/>
          <w:color w:val="000000"/>
          <w:sz w:val="28"/>
        </w:rPr>
        <w:t>
      - Қаржы-шаруашылық қызметтерін бақлайды және ұйымдастырады;</w:t>
      </w:r>
    </w:p>
    <w:p>
      <w:pPr>
        <w:spacing w:after="0"/>
        <w:ind w:left="0"/>
        <w:jc w:val="both"/>
      </w:pPr>
      <w:r>
        <w:rPr>
          <w:rFonts w:ascii="Times New Roman"/>
          <w:b w:val="false"/>
          <w:i w:val="false"/>
          <w:color w:val="000000"/>
          <w:sz w:val="28"/>
        </w:rPr>
        <w:t>
      - Мемлекеттік органның дамуының негізгі бағыттарын ескере отырып, еңбекке ақы төлеу жүйелері, лауазымдық жалақы мөлщерін анықтайды, сыйақы беру мәселелерін шешеді, көтермелеу шараларын және тәртіптік жазалар қолданады;</w:t>
      </w:r>
    </w:p>
    <w:p>
      <w:pPr>
        <w:spacing w:after="0"/>
        <w:ind w:left="0"/>
        <w:jc w:val="both"/>
      </w:pPr>
      <w:r>
        <w:rPr>
          <w:rFonts w:ascii="Times New Roman"/>
          <w:b w:val="false"/>
          <w:i w:val="false"/>
          <w:color w:val="000000"/>
          <w:sz w:val="28"/>
        </w:rPr>
        <w:t>
      - Бұйрықтар шығарады;</w:t>
      </w:r>
    </w:p>
    <w:p>
      <w:pPr>
        <w:spacing w:after="0"/>
        <w:ind w:left="0"/>
        <w:jc w:val="both"/>
      </w:pPr>
      <w:r>
        <w:rPr>
          <w:rFonts w:ascii="Times New Roman"/>
          <w:b w:val="false"/>
          <w:i w:val="false"/>
          <w:color w:val="000000"/>
          <w:sz w:val="28"/>
        </w:rPr>
        <w:t>
      - Мемлекеттік органның қызметкерлерін жұмысқа қабылдануын және шығарылуын жүргізеді;</w:t>
      </w:r>
    </w:p>
    <w:p>
      <w:pPr>
        <w:spacing w:after="0"/>
        <w:ind w:left="0"/>
        <w:jc w:val="both"/>
      </w:pPr>
      <w:r>
        <w:rPr>
          <w:rFonts w:ascii="Times New Roman"/>
          <w:b w:val="false"/>
          <w:i w:val="false"/>
          <w:color w:val="000000"/>
          <w:sz w:val="28"/>
        </w:rPr>
        <w:t>
      - Заңдарға сәйке басқа да құзіреттерді жүзеге асырады.</w:t>
      </w:r>
    </w:p>
    <w:p>
      <w:pPr>
        <w:spacing w:after="0"/>
        <w:ind w:left="0"/>
        <w:jc w:val="both"/>
      </w:pPr>
      <w:r>
        <w:rPr>
          <w:rFonts w:ascii="Times New Roman"/>
          <w:b w:val="false"/>
          <w:i w:val="false"/>
          <w:color w:val="000000"/>
          <w:sz w:val="28"/>
        </w:rPr>
        <w:t>
      22. Мемлекеттік органның бірінші басшысы өз орынбасарларының өкілеттіктерін қолданыстағы зағнамаға сәйкес белгілейді.</w:t>
      </w:r>
    </w:p>
    <w:p>
      <w:pPr>
        <w:spacing w:after="0"/>
        <w:ind w:left="0"/>
        <w:jc w:val="left"/>
      </w:pPr>
      <w:r>
        <w:rPr>
          <w:rFonts w:ascii="Times New Roman"/>
          <w:b/>
          <w:i w:val="false"/>
          <w:color w:val="000000"/>
        </w:rPr>
        <w:t xml:space="preserve"> 4. Мемлекеттік органдағы жұмыс тәртібі</w:t>
      </w:r>
    </w:p>
    <w:p>
      <w:pPr>
        <w:spacing w:after="0"/>
        <w:ind w:left="0"/>
        <w:jc w:val="both"/>
      </w:pPr>
      <w:r>
        <w:rPr>
          <w:rFonts w:ascii="Times New Roman"/>
          <w:b w:val="false"/>
          <w:i w:val="false"/>
          <w:color w:val="000000"/>
          <w:sz w:val="28"/>
        </w:rPr>
        <w:t>
      23. Мемлекеттік органның жұмыс тәртібі ішкі еңбек тәртібінің қағидаларымен белгіленеді және Қазақстан Республикасы еңбек заңнамасының нормаларына қайшы келмеуі тиіс.</w:t>
      </w:r>
    </w:p>
    <w:p>
      <w:pPr>
        <w:spacing w:after="0"/>
        <w:ind w:left="0"/>
        <w:jc w:val="left"/>
      </w:pPr>
      <w:r>
        <w:rPr>
          <w:rFonts w:ascii="Times New Roman"/>
          <w:b/>
          <w:i w:val="false"/>
          <w:color w:val="000000"/>
        </w:rPr>
        <w:t xml:space="preserve"> 5. Мемлекеттік органның мүлкі</w:t>
      </w:r>
    </w:p>
    <w:p>
      <w:pPr>
        <w:spacing w:after="0"/>
        <w:ind w:left="0"/>
        <w:jc w:val="both"/>
      </w:pPr>
      <w:r>
        <w:rPr>
          <w:rFonts w:ascii="Times New Roman"/>
          <w:b w:val="false"/>
          <w:i w:val="false"/>
          <w:color w:val="000000"/>
          <w:sz w:val="28"/>
        </w:rPr>
        <w:t>
      24. Мемлекеттік органның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Мемлекеттік органның мүлкі оған меншік иесі берген мүлк, сондай-ақ өз қызметі нәтижесінде сатып алған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Мемлекеттік органға бекітілген мүлік коммуналдық меншікке жатады.</w:t>
      </w:r>
    </w:p>
    <w:p>
      <w:pPr>
        <w:spacing w:after="0"/>
        <w:ind w:left="0"/>
        <w:jc w:val="both"/>
      </w:pPr>
      <w:r>
        <w:rPr>
          <w:rFonts w:ascii="Times New Roman"/>
          <w:b w:val="false"/>
          <w:i w:val="false"/>
          <w:color w:val="000000"/>
          <w:sz w:val="28"/>
        </w:rPr>
        <w:t>
      26.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27. Мемлекеттік органды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"____" _______ 2024 жылғы</w:t>
            </w:r>
            <w:r>
              <w:br/>
            </w:r>
            <w:r>
              <w:rPr>
                <w:rFonts w:ascii="Times New Roman"/>
                <w:b w:val="false"/>
                <w:i w:val="false"/>
                <w:color w:val="000000"/>
                <w:sz w:val="20"/>
              </w:rPr>
              <w:t>№____ қаулысына 7 қосымша</w:t>
            </w:r>
          </w:p>
        </w:tc>
      </w:tr>
    </w:tbl>
    <w:p>
      <w:pPr>
        <w:spacing w:after="0"/>
        <w:ind w:left="0"/>
        <w:jc w:val="left"/>
      </w:pPr>
      <w:r>
        <w:rPr>
          <w:rFonts w:ascii="Times New Roman"/>
          <w:b/>
          <w:i w:val="false"/>
          <w:color w:val="000000"/>
        </w:rPr>
        <w:t xml:space="preserve"> "Жетісай ауданының құрылыс, сәулет және қала құрылысы бөлімі" мемлекеттік мекемесі туралы Е Р Е Ж Е 1. Жалпы ережелер</w:t>
      </w:r>
    </w:p>
    <w:p>
      <w:pPr>
        <w:spacing w:after="0"/>
        <w:ind w:left="0"/>
        <w:jc w:val="both"/>
      </w:pPr>
      <w:r>
        <w:rPr>
          <w:rFonts w:ascii="Times New Roman"/>
          <w:b w:val="false"/>
          <w:i w:val="false"/>
          <w:color w:val="000000"/>
          <w:sz w:val="28"/>
        </w:rPr>
        <w:t>
      1. "Жетісай ауданының құрылыс, сәулет және қала құрылысы бөлімі" мемлекеттік мекемесі (бұдан әрі - Бөлім) мемлекеттік басқаруды заңнамада көзделген шекте құрылыс қатынастары саласында, сәулет және құрылысы саласында мемлекеттік саясатты және мемлекеттік басқару мен бақылау функцияларын жүзеге асыруға уәкілетті, Қазақстан Республикасының жергілікті бюджетінен қаржыландырылатын атқарушы орган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Бөлім азаматтық-құқықтық қатынастарға өз атынан жасайды.</w:t>
      </w:r>
    </w:p>
    <w:p>
      <w:pPr>
        <w:spacing w:after="0"/>
        <w:ind w:left="0"/>
        <w:jc w:val="both"/>
      </w:pPr>
      <w:r>
        <w:rPr>
          <w:rFonts w:ascii="Times New Roman"/>
          <w:b w:val="false"/>
          <w:i w:val="false"/>
          <w:color w:val="000000"/>
          <w:sz w:val="28"/>
        </w:rPr>
        <w:t>
      6. Бөлімге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"Жетісай ауданының құрылыс,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құрылыс, сәулет және қала құрылысы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160500, Түркістан облысы, Жетісай ауданы, Жетісай қаласы, Абай көшесі № 69 А.</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 "Жетісай ауданының құрылыс, сәулет және қала құрылысы бөлімі" мемлекеттік мекемесінің құрылтайшысы Жетісай ауданы әкімдігі болып табылады.</w:t>
      </w:r>
    </w:p>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Бөлім кәсіпкерлік субьектілерімен бөлімнің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бөлім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 құрылыс саласында, сәулет және құрылысы саласында біріңғай мемлекеттік саясатты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өзінің қызметін орындау үшін қажетті ақпараттарды мемлекеттік органдардан және лауазым иелерінен, басқа ұйымдар мен азаматтардан белгіленген тәртіппен сұратып алады, Мемлекеттік орган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 құрылыс саласында және сәулет және құрылысы саласында мемлекеттік органдардың қызметін жетілдіру жөнінде аудан әкіміне ұсыныстар енгізеді, Мемлекеттік органға қатысты мәселелер бойынша ақпараттық талдау және басқа да материалдар әзірлеуді жүзеге асырады;</w:t>
      </w:r>
    </w:p>
    <w:p>
      <w:pPr>
        <w:spacing w:after="0"/>
        <w:ind w:left="0"/>
        <w:jc w:val="both"/>
      </w:pPr>
      <w:r>
        <w:rPr>
          <w:rFonts w:ascii="Times New Roman"/>
          <w:b w:val="false"/>
          <w:i w:val="false"/>
          <w:color w:val="000000"/>
          <w:sz w:val="28"/>
        </w:rPr>
        <w:t>
      - Мемлекеттік органның қызмет саласына қатысты мәселелер бойынша тиісті мемлекеттік органдар мен лауазымды адамдарға ұсыныстар береді, оның орындалуын қадағалайды, сондай-ақ жергілікті атқарушы органдар өткізетін шараларға қатысады.</w:t>
      </w:r>
    </w:p>
    <w:p>
      <w:pPr>
        <w:spacing w:after="0"/>
        <w:ind w:left="0"/>
        <w:jc w:val="both"/>
      </w:pPr>
      <w:r>
        <w:rPr>
          <w:rFonts w:ascii="Times New Roman"/>
          <w:b w:val="false"/>
          <w:i w:val="false"/>
          <w:color w:val="000000"/>
          <w:sz w:val="28"/>
        </w:rPr>
        <w:t>
      - аудандық деңгейде құрылыс мәселелеріне мемлекеттік тапсырыстарды іске асыруға қаржыландыруды жүзеге асырады;</w:t>
      </w:r>
    </w:p>
    <w:p>
      <w:pPr>
        <w:spacing w:after="0"/>
        <w:ind w:left="0"/>
        <w:jc w:val="both"/>
      </w:pPr>
      <w:r>
        <w:rPr>
          <w:rFonts w:ascii="Times New Roman"/>
          <w:b w:val="false"/>
          <w:i w:val="false"/>
          <w:color w:val="000000"/>
          <w:sz w:val="28"/>
        </w:rPr>
        <w:t>
      - заңдарда белгіленген тәртіппен бекітілген ауданы аумағының қала құрылысын жоспарлаудың кешенді схемасын (аудандық жоспарлау жобасын), ауылдық елді мекендердің бас жоспарларын іске асыру жөніндегі қызметті үйлестіру;</w:t>
      </w:r>
    </w:p>
    <w:p>
      <w:pPr>
        <w:spacing w:after="0"/>
        <w:ind w:left="0"/>
        <w:jc w:val="both"/>
      </w:pPr>
      <w:r>
        <w:rPr>
          <w:rFonts w:ascii="Times New Roman"/>
          <w:b w:val="false"/>
          <w:i w:val="false"/>
          <w:color w:val="000000"/>
          <w:sz w:val="28"/>
        </w:rPr>
        <w:t>
      - аумақта жоспарланып отырған құрылыс салу не өзге де қала құрылысының өзгерістері туралы халыққа хабарлап отыру;</w:t>
      </w:r>
    </w:p>
    <w:p>
      <w:pPr>
        <w:spacing w:after="0"/>
        <w:ind w:left="0"/>
        <w:jc w:val="both"/>
      </w:pPr>
      <w:r>
        <w:rPr>
          <w:rFonts w:ascii="Times New Roman"/>
          <w:b w:val="false"/>
          <w:i w:val="false"/>
          <w:color w:val="000000"/>
          <w:sz w:val="28"/>
        </w:rPr>
        <w:t>
      - аудандық маңызы бар құрылыс, аумақты инженерлік жағынан дайындау, абаттандыру және көгалдандыру, аяқталмаған обьектілер құрылысын тоқтатып қою, обьектілерді кейіннен кәдеге жарату жөнінде жұмыстар кешенін жүргізу туралы шешімдер қабылдау;</w:t>
      </w:r>
    </w:p>
    <w:p>
      <w:pPr>
        <w:spacing w:after="0"/>
        <w:ind w:left="0"/>
        <w:jc w:val="both"/>
      </w:pPr>
      <w:r>
        <w:rPr>
          <w:rFonts w:ascii="Times New Roman"/>
          <w:b w:val="false"/>
          <w:i w:val="false"/>
          <w:color w:val="000000"/>
          <w:sz w:val="28"/>
        </w:rPr>
        <w:t>
      - пайдалануға берілетін обьектілерді (кешендерді) заңдарда белгіленген тәртіппен қабылдау және тіркеу жөніндегі жұмыстарды ұйымдастыру;</w:t>
      </w:r>
    </w:p>
    <w:p>
      <w:pPr>
        <w:spacing w:after="0"/>
        <w:ind w:left="0"/>
        <w:jc w:val="both"/>
      </w:pPr>
      <w:r>
        <w:rPr>
          <w:rFonts w:ascii="Times New Roman"/>
          <w:b w:val="false"/>
          <w:i w:val="false"/>
          <w:color w:val="000000"/>
          <w:sz w:val="28"/>
        </w:rPr>
        <w:t xml:space="preserve">
      - аудандық маңызы бар тұрғын үй қорын, коммуникацияларды, тарих және мәдениет ескерткіштерін сақтауда және олардың күтіп ұсталуына (қолданылуына, пайдалануына) бақылау жүргізуді ұйымдастыру; </w:t>
      </w:r>
    </w:p>
    <w:p>
      <w:pPr>
        <w:spacing w:after="0"/>
        <w:ind w:left="0"/>
        <w:jc w:val="both"/>
      </w:pPr>
      <w:r>
        <w:rPr>
          <w:rFonts w:ascii="Times New Roman"/>
          <w:b w:val="false"/>
          <w:i w:val="false"/>
          <w:color w:val="000000"/>
          <w:sz w:val="28"/>
        </w:rPr>
        <w:t>
      -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маслихаттың бекітуіне ұсыну;</w:t>
      </w:r>
    </w:p>
    <w:p>
      <w:pPr>
        <w:spacing w:after="0"/>
        <w:ind w:left="0"/>
        <w:jc w:val="both"/>
      </w:pPr>
      <w:r>
        <w:rPr>
          <w:rFonts w:ascii="Times New Roman"/>
          <w:b w:val="false"/>
          <w:i w:val="false"/>
          <w:color w:val="000000"/>
          <w:sz w:val="28"/>
        </w:rPr>
        <w:t>
      - елді мекендердің бекітілген бас жоспарларын (аумақтық даму схемаларын) дамыту үшін әзірленетін қала құрылысы жобаларын бекіту және іске асыру;</w:t>
      </w:r>
    </w:p>
    <w:p>
      <w:pPr>
        <w:spacing w:after="0"/>
        <w:ind w:left="0"/>
        <w:jc w:val="both"/>
      </w:pPr>
      <w:r>
        <w:rPr>
          <w:rFonts w:ascii="Times New Roman"/>
          <w:b w:val="false"/>
          <w:i w:val="false"/>
          <w:color w:val="000000"/>
          <w:sz w:val="28"/>
        </w:rPr>
        <w:t>
      - салынып жатқан (салынуы белгіленген) обьектілер мен кешендердің мониторингін Қазақстан Республикасының Үкіметі белгіленген тәртіппен жүргізу;</w:t>
      </w:r>
    </w:p>
    <w:p>
      <w:pPr>
        <w:spacing w:after="0"/>
        <w:ind w:left="0"/>
        <w:jc w:val="both"/>
      </w:pPr>
      <w:r>
        <w:rPr>
          <w:rFonts w:ascii="Times New Roman"/>
          <w:b w:val="false"/>
          <w:i w:val="false"/>
          <w:color w:val="000000"/>
          <w:sz w:val="28"/>
        </w:rPr>
        <w:t>
      - ведоствалық бағынысты аумақта құрылыс салуға өзге де қала құрылысын салуға арналған жер учаскелерін таңдау, беру, заңнамалық актілерде көзделген мемлекеттік қажеттер үшін алып қою жөнінде шешімдер қабылдау;</w:t>
      </w:r>
    </w:p>
    <w:p>
      <w:pPr>
        <w:spacing w:after="0"/>
        <w:ind w:left="0"/>
        <w:jc w:val="both"/>
      </w:pPr>
      <w:r>
        <w:rPr>
          <w:rFonts w:ascii="Times New Roman"/>
          <w:b w:val="false"/>
          <w:i w:val="false"/>
          <w:color w:val="000000"/>
          <w:sz w:val="28"/>
        </w:rPr>
        <w:t>
      - қолданыстағы ғимараттардың үй-жайларын рекострукциялау (қайта жоспарлау, қайта жабдықтау қайта биімдеу) туралы шешім қабылдау;</w:t>
      </w:r>
    </w:p>
    <w:p>
      <w:pPr>
        <w:spacing w:after="0"/>
        <w:ind w:left="0"/>
        <w:jc w:val="both"/>
      </w:pPr>
      <w:r>
        <w:rPr>
          <w:rFonts w:ascii="Times New Roman"/>
          <w:b w:val="false"/>
          <w:i w:val="false"/>
          <w:color w:val="000000"/>
          <w:sz w:val="28"/>
        </w:rPr>
        <w:t>
      - өзінің өкілеттілігі аясындағы мәселелерді талқылап шешімдер қабылдай отырып, олардың орындалуы тиісті органдардан және жауапты тұлғалардан талап ету;</w:t>
      </w:r>
    </w:p>
    <w:p>
      <w:pPr>
        <w:spacing w:after="0"/>
        <w:ind w:left="0"/>
        <w:jc w:val="both"/>
      </w:pPr>
      <w:r>
        <w:rPr>
          <w:rFonts w:ascii="Times New Roman"/>
          <w:b w:val="false"/>
          <w:i w:val="false"/>
          <w:color w:val="000000"/>
          <w:sz w:val="28"/>
        </w:rPr>
        <w:t>
      - белгіленген тәртіппен қызметтік міндеттерді орындау үшін қажетті ақпарат және матиралдар алу;</w:t>
      </w:r>
    </w:p>
    <w:p>
      <w:pPr>
        <w:spacing w:after="0"/>
        <w:ind w:left="0"/>
        <w:jc w:val="both"/>
      </w:pPr>
      <w:r>
        <w:rPr>
          <w:rFonts w:ascii="Times New Roman"/>
          <w:b w:val="false"/>
          <w:i w:val="false"/>
          <w:color w:val="000000"/>
          <w:sz w:val="28"/>
        </w:rPr>
        <w:t>
      - аудандық елді мекендердің құрылыс салу, аудандық жобада және жоспарында көрсетілгендей атқарылуына бақылау жасау;</w:t>
      </w:r>
    </w:p>
    <w:p>
      <w:pPr>
        <w:spacing w:after="0"/>
        <w:ind w:left="0"/>
        <w:jc w:val="both"/>
      </w:pPr>
      <w:r>
        <w:rPr>
          <w:rFonts w:ascii="Times New Roman"/>
          <w:b w:val="false"/>
          <w:i w:val="false"/>
          <w:color w:val="000000"/>
          <w:sz w:val="28"/>
        </w:rPr>
        <w:t>
      - құрылыс индустриясы заман талабына сай келмейтін жағдайда, жобаға түзетулер енгізілуін; қамтамасыз ету;</w:t>
      </w:r>
    </w:p>
    <w:p>
      <w:pPr>
        <w:spacing w:after="0"/>
        <w:ind w:left="0"/>
        <w:jc w:val="both"/>
      </w:pPr>
      <w:r>
        <w:rPr>
          <w:rFonts w:ascii="Times New Roman"/>
          <w:b w:val="false"/>
          <w:i w:val="false"/>
          <w:color w:val="000000"/>
          <w:sz w:val="28"/>
        </w:rPr>
        <w:t>
      - жаңа құрылыс жайларын, бұрыннан бар объектілерді кеңейту және қайта өңдеу, инженерлік құрылыс жүйелерін таңдау мен анықтайтын комиссия жұмысына қатысу;</w:t>
      </w:r>
    </w:p>
    <w:p>
      <w:pPr>
        <w:spacing w:after="0"/>
        <w:ind w:left="0"/>
        <w:jc w:val="both"/>
      </w:pPr>
      <w:r>
        <w:rPr>
          <w:rFonts w:ascii="Times New Roman"/>
          <w:b w:val="false"/>
          <w:i w:val="false"/>
          <w:color w:val="000000"/>
          <w:sz w:val="28"/>
        </w:rPr>
        <w:t>
      - ауданның елді мекендердің көріктендіру және құрылыс салу ережелерінің сақталуына тексеру жүргізу;</w:t>
      </w:r>
    </w:p>
    <w:p>
      <w:pPr>
        <w:spacing w:after="0"/>
        <w:ind w:left="0"/>
        <w:jc w:val="both"/>
      </w:pPr>
      <w:r>
        <w:rPr>
          <w:rFonts w:ascii="Times New Roman"/>
          <w:b w:val="false"/>
          <w:i w:val="false"/>
          <w:color w:val="000000"/>
          <w:sz w:val="28"/>
        </w:rPr>
        <w:t>
      - тұрғын үй, қоғамдық құрылыстар мен өндірістік құрылыстарды абаттандыру сапасын бақылауды жүзеге асыру;</w:t>
      </w:r>
    </w:p>
    <w:p>
      <w:pPr>
        <w:spacing w:after="0"/>
        <w:ind w:left="0"/>
        <w:jc w:val="both"/>
      </w:pPr>
      <w:r>
        <w:rPr>
          <w:rFonts w:ascii="Times New Roman"/>
          <w:b w:val="false"/>
          <w:i w:val="false"/>
          <w:color w:val="000000"/>
          <w:sz w:val="28"/>
        </w:rPr>
        <w:t>
      - Мемлекеттік орган құзырына кіретін құрылыс қатынастарында азаматтардың құқықтарын сақтау және басқа да мәселелер бойынша мемлекеттік органдардың лауазымды тұлғаларына үйымдастырушылық -әдістемелік, ақпараттық және басқа да көмектер көрсетеді;</w:t>
      </w:r>
    </w:p>
    <w:p>
      <w:pPr>
        <w:spacing w:after="0"/>
        <w:ind w:left="0"/>
        <w:jc w:val="both"/>
      </w:pPr>
      <w:r>
        <w:rPr>
          <w:rFonts w:ascii="Times New Roman"/>
          <w:b w:val="false"/>
          <w:i w:val="false"/>
          <w:color w:val="000000"/>
          <w:sz w:val="28"/>
        </w:rPr>
        <w:t>
      - Қазақстан Республикасының заңнамаларына сәйкес басқа да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Мемлекеттік органның қарауына жатқызылған мәселелер бойынша мемлекеттік және мемлекеттік емес органдармен және ұйымдармен қызметтік хат алмасу жүргізу;</w:t>
      </w:r>
    </w:p>
    <w:p>
      <w:pPr>
        <w:spacing w:after="0"/>
        <w:ind w:left="0"/>
        <w:jc w:val="both"/>
      </w:pPr>
      <w:r>
        <w:rPr>
          <w:rFonts w:ascii="Times New Roman"/>
          <w:b w:val="false"/>
          <w:i w:val="false"/>
          <w:color w:val="000000"/>
          <w:sz w:val="28"/>
        </w:rPr>
        <w:t>
      - ауданның атқарушы органдарынан қажетті құжаттар, ақпараттар, қажетті қызметтері бойынша жергілікті атқарушы органдардың жекелеген лауазымдық тұлғалардан түсініктемелер сұратуға;</w:t>
      </w:r>
    </w:p>
    <w:p>
      <w:pPr>
        <w:spacing w:after="0"/>
        <w:ind w:left="0"/>
        <w:jc w:val="both"/>
      </w:pPr>
      <w:r>
        <w:rPr>
          <w:rFonts w:ascii="Times New Roman"/>
          <w:b w:val="false"/>
          <w:i w:val="false"/>
          <w:color w:val="000000"/>
          <w:sz w:val="28"/>
        </w:rPr>
        <w:t>
      - Қазақстан Республикасының заңдарына, Қазақстан Республикасы Президенті мен Үкіметінің актілеріне, облыс, аудан әкімдігінің қаулылары мен әкімнің шешім, өкімдерінің орындалуына тексерулер жүргізу, орындалуына тексерулер жүргізу, орындалмау себептерін анықтау және анықталған заң бұқушылықтарды жою жөнінде шаралар қабылдау;</w:t>
      </w:r>
    </w:p>
    <w:p>
      <w:pPr>
        <w:spacing w:after="0"/>
        <w:ind w:left="0"/>
        <w:jc w:val="both"/>
      </w:pPr>
      <w:r>
        <w:rPr>
          <w:rFonts w:ascii="Times New Roman"/>
          <w:b w:val="false"/>
          <w:i w:val="false"/>
          <w:color w:val="000000"/>
          <w:sz w:val="28"/>
        </w:rPr>
        <w:t>
      - аудандық әкімдіктің мәслихаттың мәжілістеріне, аудандық,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құрылыс жүргізу, сәулет саласында заңдылықтар мен тиісті нормалардың сақталуына бақылау жасау;</w:t>
      </w:r>
    </w:p>
    <w:p>
      <w:pPr>
        <w:spacing w:after="0"/>
        <w:ind w:left="0"/>
        <w:jc w:val="both"/>
      </w:pPr>
      <w:r>
        <w:rPr>
          <w:rFonts w:ascii="Times New Roman"/>
          <w:b w:val="false"/>
          <w:i w:val="false"/>
          <w:color w:val="000000"/>
          <w:sz w:val="28"/>
        </w:rPr>
        <w:t>
      - құрылыс саласында, сәулет және құрылысы саласында мемлекеттік, қоғамдық және жеке мүдделерді қорғау мәселесі бойынша жобаларға мемлекеттік сараптама жүргізудің, мемлекеттік сәулет-құрылыс инспекциясының аумақтық бөлімшелерімен, лицензиялау органдарымен өзара іс-қимыл жасау;</w:t>
      </w:r>
    </w:p>
    <w:p>
      <w:pPr>
        <w:spacing w:after="0"/>
        <w:ind w:left="0"/>
        <w:jc w:val="both"/>
      </w:pPr>
      <w:r>
        <w:rPr>
          <w:rFonts w:ascii="Times New Roman"/>
          <w:b w:val="false"/>
          <w:i w:val="false"/>
          <w:color w:val="000000"/>
          <w:sz w:val="28"/>
        </w:rPr>
        <w:t xml:space="preserve">
      - коммуналдық меншік объектілері құрылысы және қайта құру бюджеттік бағдарламалары бойынша </w:t>
      </w:r>
    </w:p>
    <w:p>
      <w:pPr>
        <w:spacing w:after="0"/>
        <w:ind w:left="0"/>
        <w:jc w:val="both"/>
      </w:pPr>
      <w:r>
        <w:rPr>
          <w:rFonts w:ascii="Times New Roman"/>
          <w:b w:val="false"/>
          <w:i w:val="false"/>
          <w:color w:val="000000"/>
          <w:sz w:val="28"/>
        </w:rPr>
        <w:t>
      - жергілікті мемлекеттік атқарушы органдар арқылы қаржыландырылған сараптама мен құрылысы аяқталған объектілердің мемлекеттік қабылдау комиссиясы жұмыстарына қатысу;</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Бөлімнің бірінші басшысын Жетісай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19. Бөлімнің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 туралы"Заңының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11) Бөлімде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органдағы жұмыс тәртібі</w:t>
      </w:r>
    </w:p>
    <w:p>
      <w:pPr>
        <w:spacing w:after="0"/>
        <w:ind w:left="0"/>
        <w:jc w:val="both"/>
      </w:pPr>
      <w:r>
        <w:rPr>
          <w:rFonts w:ascii="Times New Roman"/>
          <w:b w:val="false"/>
          <w:i w:val="false"/>
          <w:color w:val="000000"/>
          <w:sz w:val="28"/>
        </w:rPr>
        <w:t>
      23. Мемлекеттік органның жұмыс тәртібі ішкі еңбек тәртібінің қағидаларымен белгіленеді және Қазақстан Республикасы еңбек заңнамасының нормаларына қайшы келмеуі тиіс.</w:t>
      </w:r>
    </w:p>
    <w:p>
      <w:pPr>
        <w:spacing w:after="0"/>
        <w:ind w:left="0"/>
        <w:jc w:val="left"/>
      </w:pPr>
      <w:r>
        <w:rPr>
          <w:rFonts w:ascii="Times New Roman"/>
          <w:b/>
          <w:i w:val="false"/>
          <w:color w:val="000000"/>
        </w:rPr>
        <w:t xml:space="preserve"> 5. Мемлекеттік органның мүлкі</w:t>
      </w:r>
    </w:p>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Бөлімге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"Жетісай ауданының құрылыс,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Бөлімнің ведомстволары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"____" _______ 2024 жылғы</w:t>
            </w:r>
            <w:r>
              <w:br/>
            </w:r>
            <w:r>
              <w:rPr>
                <w:rFonts w:ascii="Times New Roman"/>
                <w:b w:val="false"/>
                <w:i w:val="false"/>
                <w:color w:val="000000"/>
                <w:sz w:val="20"/>
              </w:rPr>
              <w:t>№____ қаулысына 8 қосымша</w:t>
            </w:r>
          </w:p>
        </w:tc>
      </w:tr>
    </w:tbl>
    <w:p>
      <w:pPr>
        <w:spacing w:after="0"/>
        <w:ind w:left="0"/>
        <w:jc w:val="left"/>
      </w:pPr>
      <w:r>
        <w:rPr>
          <w:rFonts w:ascii="Times New Roman"/>
          <w:b/>
          <w:i w:val="false"/>
          <w:color w:val="000000"/>
        </w:rPr>
        <w:t xml:space="preserve"> "Жетісай ауданының мәдениет, тілдерді дамыту, дене шынықтыру және спорт бөлімі" мемлекеттік мекемесі туралы ЕРЕЖЕ 1. Жалпы ережелер</w:t>
      </w:r>
    </w:p>
    <w:p>
      <w:pPr>
        <w:spacing w:after="0"/>
        <w:ind w:left="0"/>
        <w:jc w:val="both"/>
      </w:pPr>
      <w:r>
        <w:rPr>
          <w:rFonts w:ascii="Times New Roman"/>
          <w:b w:val="false"/>
          <w:i w:val="false"/>
          <w:color w:val="000000"/>
          <w:sz w:val="28"/>
        </w:rPr>
        <w:t>
      1. "Жетісай ауданының мәдениет, тілдерді дамыту, дене шынықтыру және спорт бөлімі" мемлекеттік мекемесі (бұдан әрі мәтін бойынша – Мемлекеттік орган) мемлекеттік басқаруды заңнамада көзделген шекте мәдениет, тілдер, дене шынықтыру және спорт саясаты саласында (ларында) басшылықты жүзеге асыратын Қзақстан Республикасының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Мемлекеттік органның ведомстволық бағынысты ұйымдары бар.</w:t>
      </w:r>
    </w:p>
    <w:p>
      <w:pPr>
        <w:spacing w:after="0"/>
        <w:ind w:left="0"/>
        <w:jc w:val="both"/>
      </w:pPr>
      <w:r>
        <w:rPr>
          <w:rFonts w:ascii="Times New Roman"/>
          <w:b w:val="false"/>
          <w:i w:val="false"/>
          <w:color w:val="000000"/>
          <w:sz w:val="28"/>
        </w:rPr>
        <w:t>
      2. Мемлекеттік орган өз қызметін Қазақстан Республикасының Конституциясына және заңдарында,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Мемлекеттік орган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органдарына шоттары болады.</w:t>
      </w:r>
    </w:p>
    <w:p>
      <w:pPr>
        <w:spacing w:after="0"/>
        <w:ind w:left="0"/>
        <w:jc w:val="both"/>
      </w:pPr>
      <w:r>
        <w:rPr>
          <w:rFonts w:ascii="Times New Roman"/>
          <w:b w:val="false"/>
          <w:i w:val="false"/>
          <w:color w:val="000000"/>
          <w:sz w:val="28"/>
        </w:rPr>
        <w:t>
      4. Мемлекеттік орган азаматтық-құқықтық қатынастарға өз атынан түседі.</w:t>
      </w:r>
    </w:p>
    <w:p>
      <w:pPr>
        <w:spacing w:after="0"/>
        <w:ind w:left="0"/>
        <w:jc w:val="both"/>
      </w:pPr>
      <w:r>
        <w:rPr>
          <w:rFonts w:ascii="Times New Roman"/>
          <w:b w:val="false"/>
          <w:i w:val="false"/>
          <w:color w:val="000000"/>
          <w:sz w:val="28"/>
        </w:rPr>
        <w:t>
      5. Мемлекеттік орган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Мемлекеттік орган өз құзыретінің мәселелері бойынша заңнамада белгіленген тәртіппен Мемлекеттік мекеме басшысының актілермен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7. Мемлекеттік орган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160500, Түркістан облысы, Жетісай ауданы, Жетісай қаласы, Жайшыбеков орамы №8 үй.</w:t>
      </w:r>
    </w:p>
    <w:p>
      <w:pPr>
        <w:spacing w:after="0"/>
        <w:ind w:left="0"/>
        <w:jc w:val="both"/>
      </w:pPr>
      <w:r>
        <w:rPr>
          <w:rFonts w:ascii="Times New Roman"/>
          <w:b w:val="false"/>
          <w:i w:val="false"/>
          <w:color w:val="000000"/>
          <w:sz w:val="28"/>
        </w:rPr>
        <w:t>
      9. Мемлекеттік органның толық атауы – "Жетісай ауданының мәдениет, тілдерді дамыту, дене шынықтыру және спорт бөлімі " мемлекеттік мекемесі.</w:t>
      </w:r>
    </w:p>
    <w:p>
      <w:pPr>
        <w:spacing w:after="0"/>
        <w:ind w:left="0"/>
        <w:jc w:val="both"/>
      </w:pPr>
      <w:r>
        <w:rPr>
          <w:rFonts w:ascii="Times New Roman"/>
          <w:b w:val="false"/>
          <w:i w:val="false"/>
          <w:color w:val="000000"/>
          <w:sz w:val="28"/>
        </w:rPr>
        <w:t>
      10. "Жетісай ауданының мәдениет, тілдерді дамыту, дене шынықтыру және спорт бөлімі" мемлекеттік мекемесінің құрылтайшысы Жетісай ауданының әкімдігі болып табылады.</w:t>
      </w:r>
    </w:p>
    <w:p>
      <w:pPr>
        <w:spacing w:after="0"/>
        <w:ind w:left="0"/>
        <w:jc w:val="both"/>
      </w:pPr>
      <w:r>
        <w:rPr>
          <w:rFonts w:ascii="Times New Roman"/>
          <w:b w:val="false"/>
          <w:i w:val="false"/>
          <w:color w:val="000000"/>
          <w:sz w:val="28"/>
        </w:rPr>
        <w:t>
      1) "Жетісай ауданының мәдениет және тілдерді дамыту бөлімі" мемлекеттік мекемесі (БСН 180840027085) мен "Жетісай ауданының дене шынықтыру және спорт бөлімі" мемлекеттік мекемесінің (БСН 180840026740) мирасқоры болып – "Жетісай ауданының мәдениет, тілдерді дамыту, дене шынықтыру және спорт бөлімі" мемлекеттік мекемесі болып табылады.</w:t>
      </w:r>
    </w:p>
    <w:p>
      <w:pPr>
        <w:spacing w:after="0"/>
        <w:ind w:left="0"/>
        <w:jc w:val="both"/>
      </w:pPr>
      <w:r>
        <w:rPr>
          <w:rFonts w:ascii="Times New Roman"/>
          <w:b w:val="false"/>
          <w:i w:val="false"/>
          <w:color w:val="000000"/>
          <w:sz w:val="28"/>
        </w:rPr>
        <w:t>
      11. Осы Ереже Мемлекеттік органның құрылтай құжаты болып табылады.</w:t>
      </w:r>
    </w:p>
    <w:p>
      <w:pPr>
        <w:spacing w:after="0"/>
        <w:ind w:left="0"/>
        <w:jc w:val="both"/>
      </w:pPr>
      <w:r>
        <w:rPr>
          <w:rFonts w:ascii="Times New Roman"/>
          <w:b w:val="false"/>
          <w:i w:val="false"/>
          <w:color w:val="000000"/>
          <w:sz w:val="28"/>
        </w:rPr>
        <w:t>
      12. Мемлекеттік орган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Мемлекеттік орган кәсіпкерлік субьектілерімен Мемлекеттік органның функциялары болып табылатын міндеттерді орындау тұлғасында шарттық қатынастарға түсуге тыйым салынады.</w:t>
      </w:r>
    </w:p>
    <w:p>
      <w:pPr>
        <w:spacing w:after="0"/>
        <w:ind w:left="0"/>
        <w:jc w:val="both"/>
      </w:pPr>
      <w:r>
        <w:rPr>
          <w:rFonts w:ascii="Times New Roman"/>
          <w:b w:val="false"/>
          <w:i w:val="false"/>
          <w:color w:val="000000"/>
          <w:sz w:val="28"/>
        </w:rPr>
        <w:t>
      Егер Мемлекеттік орган заңнамалық актілермен кірістер әкелетін қызметті жүзеге асыру құқығы берілсе,онда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Мемлекеттік органның миссиясы,негізгі міндеттері , фунциялары, құқықтары мен міндеттері</w:t>
      </w:r>
    </w:p>
    <w:p>
      <w:pPr>
        <w:spacing w:after="0"/>
        <w:ind w:left="0"/>
        <w:jc w:val="both"/>
      </w:pPr>
      <w:r>
        <w:rPr>
          <w:rFonts w:ascii="Times New Roman"/>
          <w:b w:val="false"/>
          <w:i w:val="false"/>
          <w:color w:val="000000"/>
          <w:sz w:val="28"/>
        </w:rPr>
        <w:t>
      14. Мемлекеттік органның миссиясы: мәдениет, тілдерді дамыту, дене шынықтыру және спортты дамыту салаларында бірыңғай мемлекеттік саясатты қалыптастыру және қажетті жағдайлар жасау болып табылады.</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өзінің қызметін орындау үшін қажетті ақпарттарды мемлекеттік органдардан және лауазым иелерінен, басқа ұйымдар мен азаматтардан белгіленген тәртіппен сұратып алады, Бөлім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2) мәдениет, тілдерді дамыту, дене шынықтыру және спортты дамыту салаларында мемлекеттік органдардың қызметін жетілдіру жөніне аудан әкіміне ұсыныстар енгізеді, Бөлімг қатысты мәселелер бойынша ақпараттың талдау және басқа да материалдар әзірлеуді жүзеге асырады:</w:t>
      </w:r>
    </w:p>
    <w:p>
      <w:pPr>
        <w:spacing w:after="0"/>
        <w:ind w:left="0"/>
        <w:jc w:val="both"/>
      </w:pPr>
      <w:r>
        <w:rPr>
          <w:rFonts w:ascii="Times New Roman"/>
          <w:b w:val="false"/>
          <w:i w:val="false"/>
          <w:color w:val="000000"/>
          <w:sz w:val="28"/>
        </w:rPr>
        <w:t>
      3) Бөлімнің қызмет саласына қатысты мәселер бойынша тиісті мемлекеттік органдар мен лауазымды адамдарға ұсыныстар береді, оның орындалуын қадағалайды, сондай-ақ жергілікті атқарушы органдар өткізетін шараларға қатысады:</w:t>
      </w:r>
    </w:p>
    <w:p>
      <w:pPr>
        <w:spacing w:after="0"/>
        <w:ind w:left="0"/>
        <w:jc w:val="both"/>
      </w:pPr>
      <w:r>
        <w:rPr>
          <w:rFonts w:ascii="Times New Roman"/>
          <w:b w:val="false"/>
          <w:i w:val="false"/>
          <w:color w:val="000000"/>
          <w:sz w:val="28"/>
        </w:rPr>
        <w:t>
      4) аудандық деңгейде мәдеиет, тілдерді дамыту, дене шынықтыру және спорт мәселелеріне мемлекеттік тапсырыстарды іске асыруға қаржыландыруды жүзеге асырады:</w:t>
      </w:r>
    </w:p>
    <w:p>
      <w:pPr>
        <w:spacing w:after="0"/>
        <w:ind w:left="0"/>
        <w:jc w:val="both"/>
      </w:pPr>
      <w:r>
        <w:rPr>
          <w:rFonts w:ascii="Times New Roman"/>
          <w:b w:val="false"/>
          <w:i w:val="false"/>
          <w:color w:val="000000"/>
          <w:sz w:val="28"/>
        </w:rPr>
        <w:t>
      5) Бөлім құзырына кіретін мәдениет, тілдерді дамыту, дене шынықтыру және спортты дамытуда азаматтардың құқықтардың сақтау және басқа да мәселелер бойынша мемлекеттік органдардың лауазымды тұлғаларына ұйымдастырушылық-әдістемелік, ақпараттық және басқа да көмектер көрсетеді:</w:t>
      </w:r>
    </w:p>
    <w:p>
      <w:pPr>
        <w:spacing w:after="0"/>
        <w:ind w:left="0"/>
        <w:jc w:val="both"/>
      </w:pPr>
      <w:r>
        <w:rPr>
          <w:rFonts w:ascii="Times New Roman"/>
          <w:b w:val="false"/>
          <w:i w:val="false"/>
          <w:color w:val="000000"/>
          <w:sz w:val="28"/>
        </w:rPr>
        <w:t>
      6) бөлім құзырына кіретін міселелер бойынша отырыстар өткізеді.</w:t>
      </w:r>
    </w:p>
    <w:p>
      <w:pPr>
        <w:spacing w:after="0"/>
        <w:ind w:left="0"/>
        <w:jc w:val="both"/>
      </w:pPr>
      <w:r>
        <w:rPr>
          <w:rFonts w:ascii="Times New Roman"/>
          <w:b w:val="false"/>
          <w:i w:val="false"/>
          <w:color w:val="000000"/>
          <w:sz w:val="28"/>
        </w:rPr>
        <w:t>
      7) Қазақстан Республикасының заңнамаларына сәйкес басқа да өкілеттерді жүзеге асырады:</w:t>
      </w:r>
    </w:p>
    <w:p>
      <w:pPr>
        <w:spacing w:after="0"/>
        <w:ind w:left="0"/>
        <w:jc w:val="both"/>
      </w:pPr>
      <w:r>
        <w:rPr>
          <w:rFonts w:ascii="Times New Roman"/>
          <w:b w:val="false"/>
          <w:i w:val="false"/>
          <w:color w:val="000000"/>
          <w:sz w:val="28"/>
        </w:rPr>
        <w:t>
      16. Фунциялары:</w:t>
      </w:r>
    </w:p>
    <w:p>
      <w:pPr>
        <w:spacing w:after="0"/>
        <w:ind w:left="0"/>
        <w:jc w:val="both"/>
      </w:pPr>
      <w:r>
        <w:rPr>
          <w:rFonts w:ascii="Times New Roman"/>
          <w:b w:val="false"/>
          <w:i w:val="false"/>
          <w:color w:val="000000"/>
          <w:sz w:val="28"/>
        </w:rPr>
        <w:t>
      1) дене шынықтыру мен спортты дамытудың аудандық жоспарларын әзірлейді және іске асырады:</w:t>
      </w:r>
    </w:p>
    <w:p>
      <w:pPr>
        <w:spacing w:after="0"/>
        <w:ind w:left="0"/>
        <w:jc w:val="both"/>
      </w:pPr>
      <w:r>
        <w:rPr>
          <w:rFonts w:ascii="Times New Roman"/>
          <w:b w:val="false"/>
          <w:i w:val="false"/>
          <w:color w:val="000000"/>
          <w:sz w:val="28"/>
        </w:rPr>
        <w:t>
      2) спорт түрлері бойынша аудандық деңгейде жарыстар өткізеді:</w:t>
      </w:r>
    </w:p>
    <w:p>
      <w:pPr>
        <w:spacing w:after="0"/>
        <w:ind w:left="0"/>
        <w:jc w:val="both"/>
      </w:pPr>
      <w:r>
        <w:rPr>
          <w:rFonts w:ascii="Times New Roman"/>
          <w:b w:val="false"/>
          <w:i w:val="false"/>
          <w:color w:val="000000"/>
          <w:sz w:val="28"/>
        </w:rPr>
        <w:t>
      3) спорттың әр түрі бойынша аудандық құрама командаларды дайындауды және олардың облыстық спорт жарыстарында өнер көрсетуін қамтамасыз етеді:</w:t>
      </w:r>
    </w:p>
    <w:p>
      <w:pPr>
        <w:spacing w:after="0"/>
        <w:ind w:left="0"/>
        <w:jc w:val="both"/>
      </w:pPr>
      <w:r>
        <w:rPr>
          <w:rFonts w:ascii="Times New Roman"/>
          <w:b w:val="false"/>
          <w:i w:val="false"/>
          <w:color w:val="000000"/>
          <w:sz w:val="28"/>
        </w:rPr>
        <w:t>
      4) тиісті әкімшілік-аумақтың бірліктің аумағында бұқаралық спортты және ұлттық спорт түрлерін дамытады:</w:t>
      </w:r>
    </w:p>
    <w:p>
      <w:pPr>
        <w:spacing w:after="0"/>
        <w:ind w:left="0"/>
        <w:jc w:val="both"/>
      </w:pPr>
      <w:r>
        <w:rPr>
          <w:rFonts w:ascii="Times New Roman"/>
          <w:b w:val="false"/>
          <w:i w:val="false"/>
          <w:color w:val="000000"/>
          <w:sz w:val="28"/>
        </w:rPr>
        <w:t>
      5) аудандық мамандандырылған оқу-спорт мекемелерінің қызметін үйлестіреді:</w:t>
      </w:r>
    </w:p>
    <w:p>
      <w:pPr>
        <w:spacing w:after="0"/>
        <w:ind w:left="0"/>
        <w:jc w:val="both"/>
      </w:pPr>
      <w:r>
        <w:rPr>
          <w:rFonts w:ascii="Times New Roman"/>
          <w:b w:val="false"/>
          <w:i w:val="false"/>
          <w:color w:val="000000"/>
          <w:sz w:val="28"/>
        </w:rPr>
        <w:t>
      6) мынадай спорттық разрядтар мен санаттарды береді: жасөспірімдер арасындағы екінші және үшінші , бірінші, екінші және үшінші разрядтар,біліктілігі жоғары және орта деңгейдегі екінші санатты жақтықтырушы,біліктілігі жоғары деңгейдегі екінші санатты нұсқаушы-спортшы, біліктілігі жоғары және орта деңгейдегі екінші санатты әдістер,спорт төрешісі.</w:t>
      </w:r>
    </w:p>
    <w:p>
      <w:pPr>
        <w:spacing w:after="0"/>
        <w:ind w:left="0"/>
        <w:jc w:val="both"/>
      </w:pPr>
      <w:r>
        <w:rPr>
          <w:rFonts w:ascii="Times New Roman"/>
          <w:b w:val="false"/>
          <w:i w:val="false"/>
          <w:color w:val="000000"/>
          <w:sz w:val="28"/>
        </w:rPr>
        <w:t>
      7) аудандық спорттық-бұқаралық іс-шаралардың күнтізбелік жоспарын әзірлейді, бекітеді және іске асырады:</w:t>
      </w:r>
    </w:p>
    <w:p>
      <w:pPr>
        <w:spacing w:after="0"/>
        <w:ind w:left="0"/>
        <w:jc w:val="both"/>
      </w:pPr>
      <w:r>
        <w:rPr>
          <w:rFonts w:ascii="Times New Roman"/>
          <w:b w:val="false"/>
          <w:i w:val="false"/>
          <w:color w:val="000000"/>
          <w:sz w:val="28"/>
        </w:rPr>
        <w:t>
      8) тиісті әкімшілік-аумақтық бірліктің аумағында спорт ұйымдарының қызметін үйлестіреді:</w:t>
      </w:r>
    </w:p>
    <w:p>
      <w:pPr>
        <w:spacing w:after="0"/>
        <w:ind w:left="0"/>
        <w:jc w:val="both"/>
      </w:pPr>
      <w:r>
        <w:rPr>
          <w:rFonts w:ascii="Times New Roman"/>
          <w:b w:val="false"/>
          <w:i w:val="false"/>
          <w:color w:val="000000"/>
          <w:sz w:val="28"/>
        </w:rPr>
        <w:t>
      9) тиісті әкімшілік-аумақтық бірліктің аумағында спорттық іс-шараларды ұйымдастыруды және өткізуді үйлестіреді:</w:t>
      </w:r>
    </w:p>
    <w:p>
      <w:pPr>
        <w:spacing w:after="0"/>
        <w:ind w:left="0"/>
        <w:jc w:val="both"/>
      </w:pPr>
      <w:r>
        <w:rPr>
          <w:rFonts w:ascii="Times New Roman"/>
          <w:b w:val="false"/>
          <w:i w:val="false"/>
          <w:color w:val="000000"/>
          <w:sz w:val="28"/>
        </w:rPr>
        <w:t>
      10) тиісті әкімшілік-аумақтық бірлік бойынша дене шынықтыру ме спортты дамыту туралы мәліметтерді талдап,облыстық атқарушы органға табыс етеді:</w:t>
      </w:r>
    </w:p>
    <w:p>
      <w:pPr>
        <w:spacing w:after="0"/>
        <w:ind w:left="0"/>
        <w:jc w:val="both"/>
      </w:pPr>
      <w:r>
        <w:rPr>
          <w:rFonts w:ascii="Times New Roman"/>
          <w:b w:val="false"/>
          <w:i w:val="false"/>
          <w:color w:val="000000"/>
          <w:sz w:val="28"/>
        </w:rPr>
        <w:t>
      11) аудан әкімдігінің тиісті бөлімдері үшін консультациялар мен семинарлар өткізеді және әдістемелік материалдар , ұйымдар даярлауды ұйымдастырады:</w:t>
      </w:r>
    </w:p>
    <w:p>
      <w:pPr>
        <w:spacing w:after="0"/>
        <w:ind w:left="0"/>
        <w:jc w:val="both"/>
      </w:pPr>
      <w:r>
        <w:rPr>
          <w:rFonts w:ascii="Times New Roman"/>
          <w:b w:val="false"/>
          <w:i w:val="false"/>
          <w:color w:val="000000"/>
          <w:sz w:val="28"/>
        </w:rPr>
        <w:t>
      12) "Жетісай ауданының мәдениет, тілдерді дамыту, дене шынықтыру және спорт бөлімі" мемлекеттік мекемесінің құзыретіне жататын мәселелер бойынша Қазақстан Республикасы Президентінің, Үкіметінің, облыс әкімінің, аудан әкімінің актілерін орындау бойынша жұмысты ұйымдастыруды жүзеге асырады:</w:t>
      </w:r>
    </w:p>
    <w:p>
      <w:pPr>
        <w:spacing w:after="0"/>
        <w:ind w:left="0"/>
        <w:jc w:val="both"/>
      </w:pPr>
      <w:r>
        <w:rPr>
          <w:rFonts w:ascii="Times New Roman"/>
          <w:b w:val="false"/>
          <w:i w:val="false"/>
          <w:color w:val="000000"/>
          <w:sz w:val="28"/>
        </w:rPr>
        <w:t>
      13) мәдениет,тілдерді дамыту саласындағы Жетісай ауданы әкімдігінің консультативтік-кеңесі органдарының қызметін қамтамасыз етеді:</w:t>
      </w:r>
    </w:p>
    <w:p>
      <w:pPr>
        <w:spacing w:after="0"/>
        <w:ind w:left="0"/>
        <w:jc w:val="both"/>
      </w:pPr>
      <w:r>
        <w:rPr>
          <w:rFonts w:ascii="Times New Roman"/>
          <w:b w:val="false"/>
          <w:i w:val="false"/>
          <w:color w:val="000000"/>
          <w:sz w:val="28"/>
        </w:rPr>
        <w:t>
      14) Қазақстан Республикасының заңнамасына сәйкес тауарларды, жұмыстар мен қызметтерді мемлекеттік сатып алуды жүргізеді:</w:t>
      </w:r>
    </w:p>
    <w:p>
      <w:pPr>
        <w:spacing w:after="0"/>
        <w:ind w:left="0"/>
        <w:jc w:val="both"/>
      </w:pPr>
      <w:r>
        <w:rPr>
          <w:rFonts w:ascii="Times New Roman"/>
          <w:b w:val="false"/>
          <w:i w:val="false"/>
          <w:color w:val="000000"/>
          <w:sz w:val="28"/>
        </w:rPr>
        <w:t>
      15) театр, музыка және кино өнері, кітапхана және музей ісі, мәдени-демалыс қызмет саласында ауданның мемлекеттік мәдениет ұйымдарын құрады, сондай-ақ олардың қызметін қолдауды және үйлестіруді жүзеге асырады:</w:t>
      </w:r>
    </w:p>
    <w:p>
      <w:pPr>
        <w:spacing w:after="0"/>
        <w:ind w:left="0"/>
        <w:jc w:val="both"/>
      </w:pPr>
      <w:r>
        <w:rPr>
          <w:rFonts w:ascii="Times New Roman"/>
          <w:b w:val="false"/>
          <w:i w:val="false"/>
          <w:color w:val="000000"/>
          <w:sz w:val="28"/>
        </w:rPr>
        <w:t>
      16) мәдени құндылықтарды есепке алу, қорғау және пайдалануы жөніндегі жұмысты ұйымдастырады:</w:t>
      </w:r>
    </w:p>
    <w:p>
      <w:pPr>
        <w:spacing w:after="0"/>
        <w:ind w:left="0"/>
        <w:jc w:val="both"/>
      </w:pPr>
      <w:r>
        <w:rPr>
          <w:rFonts w:ascii="Times New Roman"/>
          <w:b w:val="false"/>
          <w:i w:val="false"/>
          <w:color w:val="000000"/>
          <w:sz w:val="28"/>
        </w:rPr>
        <w:t>
      17)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18) ауданның мемлекеттік мәдениет және спорт ұйымдарын аттесттаттаудан өткізеді:</w:t>
      </w:r>
    </w:p>
    <w:p>
      <w:pPr>
        <w:spacing w:after="0"/>
        <w:ind w:left="0"/>
        <w:jc w:val="both"/>
      </w:pPr>
      <w:r>
        <w:rPr>
          <w:rFonts w:ascii="Times New Roman"/>
          <w:b w:val="false"/>
          <w:i w:val="false"/>
          <w:color w:val="000000"/>
          <w:sz w:val="28"/>
        </w:rPr>
        <w:t>
      19)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20) ауданның мәдени мақсаттағы обьектілерінің құрылысы, реконструкциясы және жөнделуі бойынша тапсырысшы болады:</w:t>
      </w:r>
    </w:p>
    <w:p>
      <w:pPr>
        <w:spacing w:after="0"/>
        <w:ind w:left="0"/>
        <w:jc w:val="both"/>
      </w:pPr>
      <w:r>
        <w:rPr>
          <w:rFonts w:ascii="Times New Roman"/>
          <w:b w:val="false"/>
          <w:i w:val="false"/>
          <w:color w:val="000000"/>
          <w:sz w:val="28"/>
        </w:rPr>
        <w:t>
      21)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22) жергілікті мемлекеттік басқару мүддсінде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23)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1) Мемлекеттік органның қарауына жатқызылған мәселелер бойынша мемлекеттік және мемлекеттік емес органдармен және ұйымдармен қызметтік хат алмасу жүргізу:</w:t>
      </w:r>
    </w:p>
    <w:p>
      <w:pPr>
        <w:spacing w:after="0"/>
        <w:ind w:left="0"/>
        <w:jc w:val="both"/>
      </w:pPr>
      <w:r>
        <w:rPr>
          <w:rFonts w:ascii="Times New Roman"/>
          <w:b w:val="false"/>
          <w:i w:val="false"/>
          <w:color w:val="000000"/>
          <w:sz w:val="28"/>
        </w:rPr>
        <w:t>
      2) ауданның атқарушы органдарының құжаттармен, ақпараттар, қажетті қызметтері бойынша жергілікті атқарушы органдардың жекелеген лауазымдық тұлғалардан түсініктемелер сұратуға:</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актілрін, облыс, аудан әкімдігінің қаулылары мен әкімнің шешім, өкімдерінің орындалуына тексерулер жүргізу, орындалмау себептерін анықтау және анықталған заң бұзушылықтарды жою жөнінде шаралар қабылдау:</w:t>
      </w:r>
    </w:p>
    <w:p>
      <w:pPr>
        <w:spacing w:after="0"/>
        <w:ind w:left="0"/>
        <w:jc w:val="both"/>
      </w:pPr>
      <w:r>
        <w:rPr>
          <w:rFonts w:ascii="Times New Roman"/>
          <w:b w:val="false"/>
          <w:i w:val="false"/>
          <w:color w:val="000000"/>
          <w:sz w:val="28"/>
        </w:rPr>
        <w:t>
      4) аудандық әкімдіктің және маслихаттың мәжілістеріне, аудандық аумақтық және өзге де атқарушы органдардың алқаларына қатысу:</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Мемлекеттік органға басшылықты Мемлекеттік органға жүктелген міндеттердің орындалуына және оның функцияларын жүзеге асыруға дербес жауапты болатын бөлімнің басшысы (бұдан әрі мәтін бойынша-бірінші басшы) жүзеге асырады.</w:t>
      </w:r>
    </w:p>
    <w:p>
      <w:pPr>
        <w:spacing w:after="0"/>
        <w:ind w:left="0"/>
        <w:jc w:val="both"/>
      </w:pPr>
      <w:r>
        <w:rPr>
          <w:rFonts w:ascii="Times New Roman"/>
          <w:b w:val="false"/>
          <w:i w:val="false"/>
          <w:color w:val="000000"/>
          <w:sz w:val="28"/>
        </w:rPr>
        <w:t>
      19. Мемлекеттік органның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20. Мемлекеттік органның бірінші басшысының Қазақстан Республикасының заңнамасына сәйкес қызметке тағайындалады және қызметтен босатылатын орынбасалары болуы мүмкін.</w:t>
      </w:r>
    </w:p>
    <w:p>
      <w:pPr>
        <w:spacing w:after="0"/>
        <w:ind w:left="0"/>
        <w:jc w:val="both"/>
      </w:pPr>
      <w:r>
        <w:rPr>
          <w:rFonts w:ascii="Times New Roman"/>
          <w:b w:val="false"/>
          <w:i w:val="false"/>
          <w:color w:val="000000"/>
          <w:sz w:val="28"/>
        </w:rPr>
        <w:t>
      21. Мемлекеттік органның бірінші басшысының өкілеттігі:</w:t>
      </w:r>
    </w:p>
    <w:p>
      <w:pPr>
        <w:spacing w:after="0"/>
        <w:ind w:left="0"/>
        <w:jc w:val="both"/>
      </w:pPr>
      <w:r>
        <w:rPr>
          <w:rFonts w:ascii="Times New Roman"/>
          <w:b w:val="false"/>
          <w:i w:val="false"/>
          <w:color w:val="000000"/>
          <w:sz w:val="28"/>
        </w:rPr>
        <w:t>
      1) Мемлекеттік мекеменің жұмысын ұйымдастырады және басқарады, Мемлекеттік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құзіретінде сәйкес бірінші басшы дара басшылық ету принципінде іс – әрекет жасайды және Мемлекеттік органның жұмысындағы мәселелерді жеке шешеді.</w:t>
      </w:r>
    </w:p>
    <w:p>
      <w:pPr>
        <w:spacing w:after="0"/>
        <w:ind w:left="0"/>
        <w:jc w:val="both"/>
      </w:pPr>
      <w:r>
        <w:rPr>
          <w:rFonts w:ascii="Times New Roman"/>
          <w:b w:val="false"/>
          <w:i w:val="false"/>
          <w:color w:val="000000"/>
          <w:sz w:val="28"/>
        </w:rPr>
        <w:t>
      22. Мемлекеттік органды басқару кезінде бірінші басшы заңнамада белгіленген тәртіпте:</w:t>
      </w:r>
    </w:p>
    <w:p>
      <w:pPr>
        <w:spacing w:after="0"/>
        <w:ind w:left="0"/>
        <w:jc w:val="both"/>
      </w:pPr>
      <w:r>
        <w:rPr>
          <w:rFonts w:ascii="Times New Roman"/>
          <w:b w:val="false"/>
          <w:i w:val="false"/>
          <w:color w:val="000000"/>
          <w:sz w:val="28"/>
        </w:rPr>
        <w:t>
      1) Мемлекеттік органның атынан сенімхатсыз әрекет жасайды және барлық ұйымдарда Мемлекеттік органның мүдделерін білдіреді;</w:t>
      </w:r>
    </w:p>
    <w:p>
      <w:pPr>
        <w:spacing w:after="0"/>
        <w:ind w:left="0"/>
        <w:jc w:val="both"/>
      </w:pPr>
      <w:r>
        <w:rPr>
          <w:rFonts w:ascii="Times New Roman"/>
          <w:b w:val="false"/>
          <w:i w:val="false"/>
          <w:color w:val="000000"/>
          <w:sz w:val="28"/>
        </w:rPr>
        <w:t>
      2) заңнамада белгіленген жағдайларда және шектерде Мемлекеттік органның мүлігіне билік жасайды;</w:t>
      </w:r>
    </w:p>
    <w:p>
      <w:pPr>
        <w:spacing w:after="0"/>
        <w:ind w:left="0"/>
        <w:jc w:val="both"/>
      </w:pPr>
      <w:r>
        <w:rPr>
          <w:rFonts w:ascii="Times New Roman"/>
          <w:b w:val="false"/>
          <w:i w:val="false"/>
          <w:color w:val="000000"/>
          <w:sz w:val="28"/>
        </w:rPr>
        <w:t>
      3) банктерде есеп-шоттар ашады, Мемлекеттік органның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4) заңдарға сәйкес Мемлекеттік органның қызметкерлерін және ведомстволық бағыныстағы мекеме, кәсіпорын басшыларын қызметке тағайындайды және қызметтен босатады;</w:t>
      </w:r>
    </w:p>
    <w:p>
      <w:pPr>
        <w:spacing w:after="0"/>
        <w:ind w:left="0"/>
        <w:jc w:val="both"/>
      </w:pPr>
      <w:r>
        <w:rPr>
          <w:rFonts w:ascii="Times New Roman"/>
          <w:b w:val="false"/>
          <w:i w:val="false"/>
          <w:color w:val="000000"/>
          <w:sz w:val="28"/>
        </w:rPr>
        <w:t>
      5) заңдарда белгіленген тәртіппен мемлекеттік органның қызметкерлеріне тәртіптік жаза қолданады;</w:t>
      </w:r>
    </w:p>
    <w:p>
      <w:pPr>
        <w:spacing w:after="0"/>
        <w:ind w:left="0"/>
        <w:jc w:val="both"/>
      </w:pPr>
      <w:r>
        <w:rPr>
          <w:rFonts w:ascii="Times New Roman"/>
          <w:b w:val="false"/>
          <w:i w:val="false"/>
          <w:color w:val="000000"/>
          <w:sz w:val="28"/>
        </w:rPr>
        <w:t>
      6) бұйрықтарға қол қояды;</w:t>
      </w:r>
    </w:p>
    <w:p>
      <w:pPr>
        <w:spacing w:after="0"/>
        <w:ind w:left="0"/>
        <w:jc w:val="both"/>
      </w:pPr>
      <w:r>
        <w:rPr>
          <w:rFonts w:ascii="Times New Roman"/>
          <w:b w:val="false"/>
          <w:i w:val="false"/>
          <w:color w:val="000000"/>
          <w:sz w:val="28"/>
        </w:rPr>
        <w:t>
      7) барлық мелекеттік органдар мен басқа да ұйымдарда Мемлекеттік органның атынан өкілдік етеді;</w:t>
      </w:r>
    </w:p>
    <w:p>
      <w:pPr>
        <w:spacing w:after="0"/>
        <w:ind w:left="0"/>
        <w:jc w:val="both"/>
      </w:pPr>
      <w:r>
        <w:rPr>
          <w:rFonts w:ascii="Times New Roman"/>
          <w:b w:val="false"/>
          <w:i w:val="false"/>
          <w:color w:val="000000"/>
          <w:sz w:val="28"/>
        </w:rPr>
        <w:t>
      8) Мемлекеттік органның жұмыс регламентін бекітеді;</w:t>
      </w:r>
    </w:p>
    <w:p>
      <w:pPr>
        <w:spacing w:after="0"/>
        <w:ind w:left="0"/>
        <w:jc w:val="both"/>
      </w:pPr>
      <w:r>
        <w:rPr>
          <w:rFonts w:ascii="Times New Roman"/>
          <w:b w:val="false"/>
          <w:i w:val="false"/>
          <w:color w:val="000000"/>
          <w:sz w:val="28"/>
        </w:rPr>
        <w:t>
      9) Мемлекеттік органдағы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10) заңнамамен осы ережемен және аудан әкімдігімен жүктелген басқа да қызметтерді атқарады.</w:t>
      </w:r>
    </w:p>
    <w:p>
      <w:pPr>
        <w:spacing w:after="0"/>
        <w:ind w:left="0"/>
        <w:jc w:val="both"/>
      </w:pPr>
      <w:r>
        <w:rPr>
          <w:rFonts w:ascii="Times New Roman"/>
          <w:b w:val="false"/>
          <w:i w:val="false"/>
          <w:color w:val="000000"/>
          <w:sz w:val="28"/>
        </w:rPr>
        <w:t>
      Мемлекеттік органның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23. Бірінші басшы өз орынбасарларының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органдағы жұмыс тәртібі.</w:t>
      </w:r>
    </w:p>
    <w:p>
      <w:pPr>
        <w:spacing w:after="0"/>
        <w:ind w:left="0"/>
        <w:jc w:val="both"/>
      </w:pPr>
      <w:r>
        <w:rPr>
          <w:rFonts w:ascii="Times New Roman"/>
          <w:b w:val="false"/>
          <w:i w:val="false"/>
          <w:color w:val="000000"/>
          <w:sz w:val="28"/>
        </w:rPr>
        <w:t>
      24.Мемлекеттік органның жұмыс тәртібі ішкі еңбек тәртібінің қағидаларымен белгіленеді және Қазақстан Республикасы еңбек заңнамасының нормаларына қайшы келмеуі тиіс.</w:t>
      </w:r>
    </w:p>
    <w:p>
      <w:pPr>
        <w:spacing w:after="0"/>
        <w:ind w:left="0"/>
        <w:jc w:val="left"/>
      </w:pPr>
      <w:r>
        <w:rPr>
          <w:rFonts w:ascii="Times New Roman"/>
          <w:b/>
          <w:i w:val="false"/>
          <w:color w:val="000000"/>
        </w:rPr>
        <w:t xml:space="preserve"> 5. Мемлекеттік органның мүлкі</w:t>
      </w:r>
    </w:p>
    <w:p>
      <w:pPr>
        <w:spacing w:after="0"/>
        <w:ind w:left="0"/>
        <w:jc w:val="both"/>
      </w:pPr>
      <w:r>
        <w:rPr>
          <w:rFonts w:ascii="Times New Roman"/>
          <w:b w:val="false"/>
          <w:i w:val="false"/>
          <w:color w:val="000000"/>
          <w:sz w:val="28"/>
        </w:rPr>
        <w:t>
      25.Мемлекеттік органның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Мемлекеттік органның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26. Мемлекеттік органға бекітілген мүлік коммуналдық меншікке жатады.</w:t>
      </w:r>
    </w:p>
    <w:p>
      <w:pPr>
        <w:spacing w:after="0"/>
        <w:ind w:left="0"/>
        <w:jc w:val="both"/>
      </w:pPr>
      <w:r>
        <w:rPr>
          <w:rFonts w:ascii="Times New Roman"/>
          <w:b w:val="false"/>
          <w:i w:val="false"/>
          <w:color w:val="000000"/>
          <w:sz w:val="28"/>
        </w:rPr>
        <w:t>
      27.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28. Мемлекеттік органды қайта ұйымдастыру және тарату Қазақстан Республикасының заңнамасына сәйкес жүзеге асырылады.</w:t>
      </w:r>
    </w:p>
    <w:p>
      <w:pPr>
        <w:spacing w:after="0"/>
        <w:ind w:left="0"/>
        <w:jc w:val="left"/>
      </w:pPr>
      <w:r>
        <w:rPr>
          <w:rFonts w:ascii="Times New Roman"/>
          <w:b/>
          <w:i w:val="false"/>
          <w:color w:val="000000"/>
        </w:rPr>
        <w:t xml:space="preserve"> 7. Мемлекеттік органның қарауындағы ұйымдардың тізбесі 1.Мемлекеттік мекемелер </w:t>
      </w:r>
    </w:p>
    <w:p>
      <w:pPr>
        <w:spacing w:after="0"/>
        <w:ind w:left="0"/>
        <w:jc w:val="both"/>
      </w:pPr>
      <w:r>
        <w:rPr>
          <w:rFonts w:ascii="Times New Roman"/>
          <w:b w:val="false"/>
          <w:i w:val="false"/>
          <w:color w:val="000000"/>
          <w:sz w:val="28"/>
        </w:rPr>
        <w:t>
      1. "Жетісай ауданының мәдениет, тілдерді дамыту, дене шынықтыру және спорт бөлімінің "Жетісай спорт клубы" коммуналдық мемлекеттік мекемесі.</w:t>
      </w:r>
    </w:p>
    <w:p>
      <w:pPr>
        <w:spacing w:after="0"/>
        <w:ind w:left="0"/>
        <w:jc w:val="both"/>
      </w:pPr>
      <w:r>
        <w:rPr>
          <w:rFonts w:ascii="Times New Roman"/>
          <w:b w:val="false"/>
          <w:i w:val="false"/>
          <w:color w:val="000000"/>
          <w:sz w:val="28"/>
        </w:rPr>
        <w:t>
      2. "Жетісай ауданының мәдениет, тілдерді дамыту, дене шынықтыру және спорт бөлімінің "Жетісай аудандық мәдениет үйі" коммуналдық мемлекеттік мекемесі.</w:t>
      </w:r>
    </w:p>
    <w:p>
      <w:pPr>
        <w:spacing w:after="0"/>
        <w:ind w:left="0"/>
        <w:jc w:val="both"/>
      </w:pPr>
      <w:r>
        <w:rPr>
          <w:rFonts w:ascii="Times New Roman"/>
          <w:b w:val="false"/>
          <w:i w:val="false"/>
          <w:color w:val="000000"/>
          <w:sz w:val="28"/>
        </w:rPr>
        <w:t>
      3. "Жетісай ауданының мәдениет, тілдерді дамыту, дене шынықтыру және спорт бөлімінің "Жетісай аудандық орталықтандырылған кітапханалар жүйесі" мемлекеттік мекемсі;</w:t>
      </w:r>
    </w:p>
    <w:p>
      <w:pPr>
        <w:spacing w:after="0"/>
        <w:ind w:left="0"/>
        <w:jc w:val="both"/>
      </w:pPr>
      <w:r>
        <w:rPr>
          <w:rFonts w:ascii="Times New Roman"/>
          <w:b w:val="false"/>
          <w:i w:val="false"/>
          <w:color w:val="000000"/>
          <w:sz w:val="28"/>
        </w:rPr>
        <w:t>
      4. "Жетісай ауданының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5. "Жетісай ауданының мәдениет, тілдерді дамыту, дене шынықтыру және спорт бөлімінің "Жетісай футбол клубы" комуналдық мемлекеттік мекемесі;</w:t>
      </w:r>
    </w:p>
    <w:p>
      <w:pPr>
        <w:spacing w:after="0"/>
        <w:ind w:left="0"/>
        <w:jc w:val="both"/>
      </w:pPr>
      <w:r>
        <w:rPr>
          <w:rFonts w:ascii="Times New Roman"/>
          <w:b w:val="false"/>
          <w:i w:val="false"/>
          <w:color w:val="000000"/>
          <w:sz w:val="28"/>
        </w:rPr>
        <w:t>
      6. "Жетісай ауданының мәдениет, тілдерді дамыту, дене шынықтыру және спорт бөлімінің "Жетісай аудандық ұлттық спорт клубы" комуналдық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