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f18b" w14:textId="0a1f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Ақжан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22/2 шешімі. Күші жойылды - Солтүстік Қазақстан облысы Тимирязев ауданы мәслихатының 2025 жылғы 12 мамырдағы № 24/5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Ақжан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25 627,0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–3 567,0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21 760,0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26 444,4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Ақжан ауылдық округінің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Ақжан ауылдық округінің ауылдарында тіркелген жеке және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21 534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226 мың теңге сомасында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Ақжан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2-қосымша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3-қосымша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