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64af" w14:textId="3736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Троицкий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25/13 шешімі. Күші жойылды - Солтүстік Қазақстан облысы Жамбыл ауданы мәслихатының 2025 жылғы 12 мамырдағы № 30/14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Солтүстік Қазақстан облысы Жамбыл ауданы Троицкий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185 292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178 078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185 292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21 570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Троицкий ауылдық округі Троицкий ауылындағы кентішілік жолдарды орташа жөндеуге.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1-қосымша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Троицкий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2-қосымша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Троицкий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Троицкий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