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2f0c4" w14:textId="2d2f0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Есіл ауданы Бұлақ ауылдық округінің 2025-2027 жылдарға арналған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мәслихатының 2024 жылғы 27 желтоқсандағы № 23/364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6-тармағымен.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6 - бабы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Есіл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Есіл ауданы Бұлақ ауылдық округінің 2025-2027 жылдарға арналған бюджеті сәйкесінше 1, 2, 3 - қосымшаларға сәйкес,соның ішінде 2025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- 43 507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- 5 416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- 426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- 37 665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- 44 306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қаржылық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- - 799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- 799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қарыздардың түсуі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- 799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Солтүстік Қазақстан облысы Есіл ауданы мәслихатының 04.03.2025 </w:t>
      </w:r>
      <w:r>
        <w:rPr>
          <w:rFonts w:ascii="Times New Roman"/>
          <w:b w:val="false"/>
          <w:i w:val="false"/>
          <w:color w:val="000000"/>
          <w:sz w:val="28"/>
        </w:rPr>
        <w:t>№ 24/382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Бұлақ ауылдық округінің 2025 жылға арналған бюджетінде қаржы жылының басында қалыптасқан бюджет қаражатының бос қалдықтары есебінен шығыстар 4-қосымшаға сәйкес аудандық бюджеттен 2024 қаржы жылында бөлінген пайдаланылмаған нысаналы трансферттерді 0,6 мың теңге сомасында қайтару көзделсін.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1-1-тармақпен толықтырылды – Солтүстік Қазақстан облысы Есіл ауданы мәслихатының 04.03.2025 </w:t>
      </w:r>
      <w:r>
        <w:rPr>
          <w:rFonts w:ascii="Times New Roman"/>
          <w:b w:val="false"/>
          <w:i w:val="false"/>
          <w:color w:val="000000"/>
          <w:sz w:val="28"/>
        </w:rPr>
        <w:t>№ 24/382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1-2. Бұлақ ауылдық округінің бюджетінде қаржы жылының басында қалыптасқан бюджет қаражатының бос қалдықтары есебінен 798,4 мың теңге сомасында шығыстар 4-қосымшаға сәйкес көзделсін.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1-2-тармақпен толықтырылды – Солтүстік Қазақстан облысы Есіл ауданы мәслихатының 04.03.2025 </w:t>
      </w:r>
      <w:r>
        <w:rPr>
          <w:rFonts w:ascii="Times New Roman"/>
          <w:b w:val="false"/>
          <w:i w:val="false"/>
          <w:color w:val="000000"/>
          <w:sz w:val="28"/>
        </w:rPr>
        <w:t>№ 24/382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Бұлақ ауылдық округінің 2025 жылға арналған бюджетінің кірістері Қазақстан Республикасының Бюджет кодексінің 52-1-бабына сәйкес қалыптастырылатыны белгіленсін. 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аудандық бюджеттен Бұлақ ауылдық округінің бюджетіне бюджеттік субвенциялар көлемі 24 277 мың теңге сомасында көзделсін.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Солтүстік Қазақстан облысы Есіл ауданы Бұлақ ауылдық округінің 2025 жылға арналған бюджетінде республикалық бюджеттен берілетін нысаналы ағымдағы трансферттердің көлемі қарастырылсын, соның ішінде: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азаматтық қызметшілердің жекелеген санаттарының, мемлекеттік бюджет қаражаты есебінен ұсталатын ұйымдар қызметкерлерінің, қазыналық кәсіпорындар жұмысшыларының жалақысын арттыруға.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Солтүстік Қазақстан облысы Есіл ауданы Бұлақ ауылдық округінің 2025 жылға арналған бюджетінде облыстық бюджеттен берілетін ағымдағы нысаналы трансферттердің көлемі көзделсін,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Есіл ауданы Бұлақ ауылындағы кентішілік жолдарды орташа жөндеуге.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трансферттерді облыстық бюджеттен бөлу "Солтүстік Қазақстан облысы Есіл ауданы Бұлақ ауылдық округінің 2024-2026 жылдарға арналған бюджетін бекіту туралы" Есіл ауданы мәслихатының шешімін іске асыру туралы" Солтүстік Қазақстан облысы Есіл ауданының Бұлақ ауылдық округі әкімінің шешімімен анықталады.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Шешім 4-1-тармақпен толықтырылды – Солтүстік Қазақстан облысы Есіл ауданы мәслихатының 04.03.2025 </w:t>
      </w:r>
      <w:r>
        <w:rPr>
          <w:rFonts w:ascii="Times New Roman"/>
          <w:b w:val="false"/>
          <w:i w:val="false"/>
          <w:color w:val="000000"/>
          <w:sz w:val="28"/>
        </w:rPr>
        <w:t>№ 24/382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Солтүстік Қазақстан облысы Есіл ауданы Бұлақ ауылдық округінің 2025 жылға арналған бюджетінде аудандық бюджеттен берілетін ағымдағы нысаналы трансферттердің көлемі көзделсін, соның ішінде: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еңбекақы төлеу қорына және ағымдағы шығындарға;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мекендердегі көшелерді жарықтандыру;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рұқсат етілмеген полигондарды бұрау.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трансферттерді аудандық бюджеттен бөлу "Солтүстік Қазақстан облысы Есіл ауданының Бұлақ ауылдық округінің 2025-2027 жылдарға арналған бюджетін бекіту туралы" Есіл ауданы мәслихатының шешімін іске асыру туралы" Солтүстік Қазақстан облысы Есіл ауданы Бұлақ ауылдық округі әкімінің шешімімен айқындалады.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2025 жылғы 1 қаңтардан бастап қолданысқа енгізіледі.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Есіл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Тұтқышев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23/364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 Бұлақ ауылдық округінің 2025 жылға арналған бюджеті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Солтүстік Қазақстан облысы Есіл ауданы мәслихатының 04.03.2025 </w:t>
      </w:r>
      <w:r>
        <w:rPr>
          <w:rFonts w:ascii="Times New Roman"/>
          <w:b w:val="false"/>
          <w:i w:val="false"/>
          <w:color w:val="ff0000"/>
          <w:sz w:val="28"/>
        </w:rPr>
        <w:t>№ 24/382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алынатын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cалық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 , ауыл, кент,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 , ауыл, кент,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 елді мекендерді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ауылда, кентте, ауылдық округте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 активтерді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қаржы активтерін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Сатудан түсетін түсімдер мемлекеттің қаржы активтерін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23/364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4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 Бұлақ ауылдық округінің 2026 жылға арналған Бюджеті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алынатын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cалық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Келіп түскен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мемлекеттік басқарудың жоғары тұрған органдарынан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аудандық (облыстық маңызы бар қаланың)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 қаладағы аудан, аудандық маңызы бар қала, ауыл, кент,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 Қызметтер аудандық маңызы бар қала, ауыл, кент,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 қаладағы аудан, аудандық маңызы бар қала, ауыл, кент,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 елді мекендерді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 активтерді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қаржы активтерін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Сатудан түсетін түсімдер мемлекеттің қаржы активтерін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23/364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5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 Бұлақ ауылдық округінің 2027 жылға арналған бюджеті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алынатын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cалық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Келіп түскен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мемлекеттік басқарудың жоғары тұрған органдарынан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аудандық (облыстық маңызы бар қаланың)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 қаладағы аудан, аудандық маңызы бар қала, ауыл, кент,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 Қызметтер аудандық маңызы бар қала, ауыл, кент,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 қаладағы аудан, аудандық маңызы бар қала, ауыл, кент,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 елді мекендерді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 активтерді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қаржы активтерін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Сатудан түсетін түсімдер мемлекеттің қаржы активтерін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23/364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59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жылғы 1 қаңтарға қалыптасқан бюджет қаражатының бос қалдықтарын жіберу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– Солтүстік Қазақстан облысы Есіл ауданы мәслихатының 04.03.2025 </w:t>
      </w:r>
      <w:r>
        <w:rPr>
          <w:rFonts w:ascii="Times New Roman"/>
          <w:b w:val="false"/>
          <w:i w:val="false"/>
          <w:color w:val="ff0000"/>
          <w:sz w:val="28"/>
        </w:rPr>
        <w:t>№ 24/382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