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4be3" w14:textId="cb34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Шағалалы ауылдық округінің бюджеті осы шешімге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пайдалану)- 5200,1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–5200,1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24-22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43332 мың теңге сомасында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
Шағалалы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24-22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
Шағалалы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
Шағалалы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