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6756" w14:textId="1f96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Қиялы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
бастап қолданысқа енгізіледі – осы шешімнің 6-тармағымен.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9-1, 75-баптарына, Қазақстан Республикасының "Қазақстан Республикасындағы жергілікті мемлекеттік басқару және өзін-өзі басқару туралы" Заңының 6-бабына сәйкес Солтүстік Қазақстан облысы Аққайың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Қиялы ауылдық округінің бюджеті тиісінше осы шешімге 1, 2 және 3-қосымшаларға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233198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240980,6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97782,6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– Солтүстік Қазақстан облысы Аққайың ауданы мәслихатының 27.03.2025 № 24-16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42077 мың теңге көлемінде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Аққайың ауданы мәслихатының төрағасы 	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
Қиялы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– Солтүстік Қазақстан облысы Аққайың ауданы мәслихатының 27.03.2025 № 24-16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
Қиялы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
 Қиялы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