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8d1e" w14:textId="a0e8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15 сәуірдегі № 242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комитетінің және оның аумақтық бөлімшелерінің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2023 жылғы 9 маусымдағы № 328 бұйрығының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"Б" корпусының мемлекеттік әкімшілік лауазымдарына қойылатын біліктілік талаптарын бекіту туралы" Қазақстан Республикасы Денсаулық сақтау министрінің 2020 жылғы 17 қарашадағы № 734 бұйрығының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алып тасталсын.</w:t>
      </w:r>
    </w:p>
    <w:bookmarkEnd w:id="4"/>
    <w:bookmarkStart w:name="z6" w:id="5"/>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Персоналды басқару департаменті Қазақстан Республикасының заңнамасында белгіленген тәртіппен осы бұйрық қабылданған күннен бастап бес жұмыс күннің ішінде: </w:t>
      </w:r>
    </w:p>
    <w:bookmarkEnd w:id="5"/>
    <w:bookmarkStart w:name="z7" w:id="6"/>
    <w:p>
      <w:pPr>
        <w:spacing w:after="0"/>
        <w:ind w:left="0"/>
        <w:jc w:val="both"/>
      </w:pPr>
      <w:r>
        <w:rPr>
          <w:rFonts w:ascii="Times New Roman"/>
          <w:b w:val="false"/>
          <w:i w:val="false"/>
          <w:color w:val="000000"/>
          <w:sz w:val="28"/>
        </w:rPr>
        <w:t>
      1)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Денсаулық сақтау министрлігінің аппарат басшысы Б.С. Әбділдинге жүктелсін. </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