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f8e9" w14:textId="015f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2023 жылғы 25 желтоқсандағы № 56/13 "2024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5 қарашадағы № 117/24 шешімі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2023 жылғы 25 желтоқсандағы № 56/13 "2024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190742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шішімінің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9946 болып тіркелген) сәйкес, Аққулы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