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fd59" w14:textId="70af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ауқымдағы техногендік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қалаcы әкімінің 2024 жылғы 1 шілдедегі № 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м.а.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төтенше жағдайлардың алдын алу және жою жөніндегі қалалық комиссиясы кезектен тыс отырысының 2024 жылғы 28 маусымдағы №8 хаттамасы негізінде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"Energy Solutions Center" ЖШС-де орын алған авариялық жағдайға байланысты Екібастұз қаласында объектілік ауқымдағы техногендік сипаттағы төтенше жағдай режимі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"Energy Solutions Center" ЖШС-ның бас директоры Айдарбек Тансыкович Кыстаубаев тағайындалсын (келісім бойынша).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