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32124" w14:textId="83321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Сарыкөл ауданы бойынша коммуналдық қалдықтарды басқару жөніндегі 2024-2028 жылдарға арналған бағдарламасын бекіту туралы</w:t>
      </w:r>
    </w:p>
    <w:p>
      <w:pPr>
        <w:spacing w:after="0"/>
        <w:ind w:left="0"/>
        <w:jc w:val="both"/>
      </w:pPr>
      <w:r>
        <w:rPr>
          <w:rFonts w:ascii="Times New Roman"/>
          <w:b w:val="false"/>
          <w:i w:val="false"/>
          <w:color w:val="000000"/>
          <w:sz w:val="28"/>
        </w:rPr>
        <w:t>Қостанай облысы Сарыкөл ауданы мәслихатының 2024 жылғы 14 наурыздағы № 161 шешімі</w:t>
      </w:r>
    </w:p>
    <w:p>
      <w:pPr>
        <w:spacing w:after="0"/>
        <w:ind w:left="0"/>
        <w:jc w:val="both"/>
      </w:pPr>
      <w:bookmarkStart w:name="z4" w:id="0"/>
      <w:r>
        <w:rPr>
          <w:rFonts w:ascii="Times New Roman"/>
          <w:b w:val="false"/>
          <w:i w:val="false"/>
          <w:color w:val="000000"/>
          <w:sz w:val="28"/>
        </w:rPr>
        <w:t xml:space="preserve">
      Қазақстан Республикасы Экология кодексінің </w:t>
      </w:r>
      <w:r>
        <w:rPr>
          <w:rFonts w:ascii="Times New Roman"/>
          <w:b w:val="false"/>
          <w:i w:val="false"/>
          <w:color w:val="000000"/>
          <w:sz w:val="28"/>
        </w:rPr>
        <w:t>365-бабы</w:t>
      </w:r>
      <w:r>
        <w:rPr>
          <w:rFonts w:ascii="Times New Roman"/>
          <w:b w:val="false"/>
          <w:i w:val="false"/>
          <w:color w:val="000000"/>
          <w:sz w:val="28"/>
        </w:rPr>
        <w:t xml:space="preserve"> 3-тармағының 1) тармақшасына,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сәйкес, "Жергілікті атқарушы органдарға коммуналдық қалдықтармен жұмыс істеу бағдарламасын әзірлеу бойынша әдістемелік ұсынымдарды бекіту туралы" Қазақстан Республикасы Экология және табиғи ресурстар министрінің 2023 жылғы 18 мамырдағы № 154-ө бұйрығына сәйкес Сарыкөл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Сарыкөл ауданы бойынша коммуналдық қалдықтарды басқару жөніндегі 2024-2028 жылдарға арналған бағдарламасы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Сарыкөл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Әбжамалов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"14"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161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2" w:id="3"/>
    <w:p>
      <w:pPr>
        <w:spacing w:after="0"/>
        <w:ind w:left="0"/>
        <w:jc w:val="left"/>
      </w:pPr>
      <w:r>
        <w:rPr>
          <w:rFonts w:ascii="Times New Roman"/>
          <w:b/>
          <w:i w:val="false"/>
          <w:color w:val="000000"/>
        </w:rPr>
        <w:t xml:space="preserve"> 2024-2028 ЖЫЛДАРҒА АРНАЛҒАН САРЫКӨЛ АУДАНЫ БОЙЫНША КОММУНАЛДЫҚ ҚАЛДЫҚТАРДЫ БАСҚАРУ БАҒДАРЛАМАСЫ</w:t>
      </w:r>
    </w:p>
    <w:bookmarkEnd w:id="3"/>
    <w:bookmarkStart w:name="z13" w:id="4"/>
    <w:p>
      <w:pPr>
        <w:spacing w:after="0"/>
        <w:ind w:left="0"/>
        <w:jc w:val="both"/>
      </w:pPr>
      <w:r>
        <w:rPr>
          <w:rFonts w:ascii="Times New Roman"/>
          <w:b w:val="false"/>
          <w:i w:val="false"/>
          <w:color w:val="000000"/>
          <w:sz w:val="28"/>
        </w:rPr>
        <w:t>
       МАЗМҰНЫ</w:t>
      </w:r>
    </w:p>
    <w:bookmarkEnd w:id="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Бет</w:t>
            </w:r>
          </w:p>
        </w:tc>
      </w:tr>
    </w:tbl>
    <w:bookmarkStart w:name="z15" w:id="5"/>
    <w:p>
      <w:pPr>
        <w:spacing w:after="0"/>
        <w:ind w:left="0"/>
        <w:jc w:val="both"/>
      </w:pPr>
      <w:r>
        <w:rPr>
          <w:rFonts w:ascii="Times New Roman"/>
          <w:b w:val="false"/>
          <w:i w:val="false"/>
          <w:color w:val="000000"/>
          <w:sz w:val="28"/>
        </w:rPr>
        <w:t>
      БАҒДАРЛАМАЛЫҚ ПАСПОРТ .................................................................................................................2</w:t>
      </w:r>
    </w:p>
    <w:bookmarkEnd w:id="5"/>
    <w:bookmarkStart w:name="z16" w:id="6"/>
    <w:p>
      <w:pPr>
        <w:spacing w:after="0"/>
        <w:ind w:left="0"/>
        <w:jc w:val="both"/>
      </w:pPr>
      <w:r>
        <w:rPr>
          <w:rFonts w:ascii="Times New Roman"/>
          <w:b w:val="false"/>
          <w:i w:val="false"/>
          <w:color w:val="000000"/>
          <w:sz w:val="28"/>
        </w:rPr>
        <w:t>
      АНЫҚТАМАЛАР ........................................................................................................................................3</w:t>
      </w:r>
    </w:p>
    <w:bookmarkEnd w:id="6"/>
    <w:bookmarkStart w:name="z17" w:id="7"/>
    <w:p>
      <w:pPr>
        <w:spacing w:after="0"/>
        <w:ind w:left="0"/>
        <w:jc w:val="both"/>
      </w:pPr>
      <w:r>
        <w:rPr>
          <w:rFonts w:ascii="Times New Roman"/>
          <w:b w:val="false"/>
          <w:i w:val="false"/>
          <w:color w:val="000000"/>
          <w:sz w:val="28"/>
        </w:rPr>
        <w:t>
      1. КІРІСПЕ .....................................................................................................................................................5</w:t>
      </w:r>
    </w:p>
    <w:bookmarkEnd w:id="7"/>
    <w:bookmarkStart w:name="z18" w:id="8"/>
    <w:p>
      <w:pPr>
        <w:spacing w:after="0"/>
        <w:ind w:left="0"/>
        <w:jc w:val="both"/>
      </w:pPr>
      <w:r>
        <w:rPr>
          <w:rFonts w:ascii="Times New Roman"/>
          <w:b w:val="false"/>
          <w:i w:val="false"/>
          <w:color w:val="000000"/>
          <w:sz w:val="28"/>
        </w:rPr>
        <w:t>
      2. КОММУНАЛДЫҚ ҚАЛДЫҚТАРДЫ БАСҚАРУДЫҢ ҚАЗІРГІ ЖАҒДАЙЫН ТАЛДАУ................................... 6</w:t>
      </w:r>
    </w:p>
    <w:bookmarkEnd w:id="8"/>
    <w:bookmarkStart w:name="z19" w:id="9"/>
    <w:p>
      <w:pPr>
        <w:spacing w:after="0"/>
        <w:ind w:left="0"/>
        <w:jc w:val="both"/>
      </w:pPr>
      <w:r>
        <w:rPr>
          <w:rFonts w:ascii="Times New Roman"/>
          <w:b w:val="false"/>
          <w:i w:val="false"/>
          <w:color w:val="000000"/>
          <w:sz w:val="28"/>
        </w:rPr>
        <w:t>
      2.1. Жағдайдың жалпы сипаттамасы ...........................................................................................................6</w:t>
      </w:r>
    </w:p>
    <w:bookmarkEnd w:id="9"/>
    <w:bookmarkStart w:name="z20" w:id="10"/>
    <w:p>
      <w:pPr>
        <w:spacing w:after="0"/>
        <w:ind w:left="0"/>
        <w:jc w:val="both"/>
      </w:pPr>
      <w:r>
        <w:rPr>
          <w:rFonts w:ascii="Times New Roman"/>
          <w:b w:val="false"/>
          <w:i w:val="false"/>
          <w:color w:val="000000"/>
          <w:sz w:val="28"/>
        </w:rPr>
        <w:t>
      2.2. Қалалық қалдықтарды басқарудың қолданыстағы жүйесін бағалау ..................................................6</w:t>
      </w:r>
    </w:p>
    <w:bookmarkEnd w:id="10"/>
    <w:bookmarkStart w:name="z21" w:id="11"/>
    <w:p>
      <w:pPr>
        <w:spacing w:after="0"/>
        <w:ind w:left="0"/>
        <w:jc w:val="both"/>
      </w:pPr>
      <w:r>
        <w:rPr>
          <w:rFonts w:ascii="Times New Roman"/>
          <w:b w:val="false"/>
          <w:i w:val="false"/>
          <w:color w:val="000000"/>
          <w:sz w:val="28"/>
        </w:rPr>
        <w:t>
      2.3. Қалдықтардың жекелеген түрлерін басқару жүйесін талдау ................................................................11</w:t>
      </w:r>
    </w:p>
    <w:bookmarkEnd w:id="11"/>
    <w:bookmarkStart w:name="z22" w:id="12"/>
    <w:p>
      <w:pPr>
        <w:spacing w:after="0"/>
        <w:ind w:left="0"/>
        <w:jc w:val="both"/>
      </w:pPr>
      <w:r>
        <w:rPr>
          <w:rFonts w:ascii="Times New Roman"/>
          <w:b w:val="false"/>
          <w:i w:val="false"/>
          <w:color w:val="000000"/>
          <w:sz w:val="28"/>
        </w:rPr>
        <w:t>
      2.4. Коммуналдық қалдықтарды басқарудағы ағымдағы жағдайды талдаудан қорытындылар................ 12</w:t>
      </w:r>
    </w:p>
    <w:bookmarkEnd w:id="12"/>
    <w:bookmarkStart w:name="z23" w:id="13"/>
    <w:p>
      <w:pPr>
        <w:spacing w:after="0"/>
        <w:ind w:left="0"/>
        <w:jc w:val="both"/>
      </w:pPr>
      <w:r>
        <w:rPr>
          <w:rFonts w:ascii="Times New Roman"/>
          <w:b w:val="false"/>
          <w:i w:val="false"/>
          <w:color w:val="000000"/>
          <w:sz w:val="28"/>
        </w:rPr>
        <w:t>
      2.5.Коммуналдық қалдықтарды басқару секторындағы күшті, әлсіз жақтарды, мүмкіндіктер мен қауіптерді талдау..............................................................................................................................................13</w:t>
      </w:r>
    </w:p>
    <w:bookmarkEnd w:id="13"/>
    <w:bookmarkStart w:name="z24" w:id="14"/>
    <w:p>
      <w:pPr>
        <w:spacing w:after="0"/>
        <w:ind w:left="0"/>
        <w:jc w:val="both"/>
      </w:pPr>
      <w:r>
        <w:rPr>
          <w:rFonts w:ascii="Times New Roman"/>
          <w:b w:val="false"/>
          <w:i w:val="false"/>
          <w:color w:val="000000"/>
          <w:sz w:val="28"/>
        </w:rPr>
        <w:t>
      3. МАҚСАТТАР МЕН МІНДЕТТЕР ...................................................................................................13</w:t>
      </w:r>
    </w:p>
    <w:bookmarkEnd w:id="14"/>
    <w:bookmarkStart w:name="z25" w:id="15"/>
    <w:p>
      <w:pPr>
        <w:spacing w:after="0"/>
        <w:ind w:left="0"/>
        <w:jc w:val="both"/>
      </w:pPr>
      <w:r>
        <w:rPr>
          <w:rFonts w:ascii="Times New Roman"/>
          <w:b w:val="false"/>
          <w:i w:val="false"/>
          <w:color w:val="000000"/>
          <w:sz w:val="28"/>
        </w:rPr>
        <w:t>
      4. НЕГІЗГІ БАҒЫТТАР, БАҒДАРЛАМАЛЫҚ МАҚСАТҚА ЖЕТУ ЖОЛДАРЫ ЖӘНЕ ТИІСТІ ШАРАЛАР ..................................................................................................................................................17</w:t>
      </w:r>
    </w:p>
    <w:bookmarkEnd w:id="15"/>
    <w:bookmarkStart w:name="z26" w:id="16"/>
    <w:p>
      <w:pPr>
        <w:spacing w:after="0"/>
        <w:ind w:left="0"/>
        <w:jc w:val="both"/>
      </w:pPr>
      <w:r>
        <w:rPr>
          <w:rFonts w:ascii="Times New Roman"/>
          <w:b w:val="false"/>
          <w:i w:val="false"/>
          <w:color w:val="000000"/>
          <w:sz w:val="28"/>
        </w:rPr>
        <w:t>
      4.1. Облыс халқын қалдықтарды жинау және шығару қызметтерімен толық қамтуды қамтамасыз ету үшін коммуналдық қалдықтарды жинау және тасымалдау жүйесін одан әрі дамыту жөніндегі шаралар ................17</w:t>
      </w:r>
    </w:p>
    <w:bookmarkEnd w:id="16"/>
    <w:bookmarkStart w:name="z27" w:id="17"/>
    <w:p>
      <w:pPr>
        <w:spacing w:after="0"/>
        <w:ind w:left="0"/>
        <w:jc w:val="both"/>
      </w:pPr>
      <w:r>
        <w:rPr>
          <w:rFonts w:ascii="Times New Roman"/>
          <w:b w:val="false"/>
          <w:i w:val="false"/>
          <w:color w:val="000000"/>
          <w:sz w:val="28"/>
        </w:rPr>
        <w:t>
      4.2. Қалдықтарды бөлек жинау жүйесін жетілдіру бойынша шаралар ...........................................20</w:t>
      </w:r>
    </w:p>
    <w:bookmarkEnd w:id="17"/>
    <w:bookmarkStart w:name="z28" w:id="18"/>
    <w:p>
      <w:pPr>
        <w:spacing w:after="0"/>
        <w:ind w:left="0"/>
        <w:jc w:val="both"/>
      </w:pPr>
      <w:r>
        <w:rPr>
          <w:rFonts w:ascii="Times New Roman"/>
          <w:b w:val="false"/>
          <w:i w:val="false"/>
          <w:color w:val="000000"/>
          <w:sz w:val="28"/>
        </w:rPr>
        <w:t>
      4.3. Коммуналдық қалдықтарды қайта өңдеу және кәдеге жарату жүйесін дамыту жөніндегі шаралар, соның ішінде нақты ................................................................................................................................................................24</w:t>
      </w:r>
    </w:p>
    <w:bookmarkEnd w:id="18"/>
    <w:bookmarkStart w:name="z29" w:id="19"/>
    <w:p>
      <w:pPr>
        <w:spacing w:after="0"/>
        <w:ind w:left="0"/>
        <w:jc w:val="both"/>
      </w:pPr>
      <w:r>
        <w:rPr>
          <w:rFonts w:ascii="Times New Roman"/>
          <w:b w:val="false"/>
          <w:i w:val="false"/>
          <w:color w:val="000000"/>
          <w:sz w:val="28"/>
        </w:rPr>
        <w:t>
      4.4. Коммуналдық қалдықтарды қауіпсіз орналастыруды қамтамасыз ету шаралары .................25</w:t>
      </w:r>
    </w:p>
    <w:bookmarkEnd w:id="19"/>
    <w:bookmarkStart w:name="z30" w:id="20"/>
    <w:p>
      <w:pPr>
        <w:spacing w:after="0"/>
        <w:ind w:left="0"/>
        <w:jc w:val="both"/>
      </w:pPr>
      <w:r>
        <w:rPr>
          <w:rFonts w:ascii="Times New Roman"/>
          <w:b w:val="false"/>
          <w:i w:val="false"/>
          <w:color w:val="000000"/>
          <w:sz w:val="28"/>
        </w:rPr>
        <w:t>
      4.5. Коммуналдық қалдықтарды басқару мәселелері бойынша халықтың хабардар болуын арттыру және барлық мүдделі тараптардың өзара іс-қимылын күшейту шаралары .........................................................................26</w:t>
      </w:r>
    </w:p>
    <w:bookmarkEnd w:id="20"/>
    <w:bookmarkStart w:name="z31" w:id="21"/>
    <w:p>
      <w:pPr>
        <w:spacing w:after="0"/>
        <w:ind w:left="0"/>
        <w:jc w:val="both"/>
      </w:pPr>
      <w:r>
        <w:rPr>
          <w:rFonts w:ascii="Times New Roman"/>
          <w:b w:val="false"/>
          <w:i w:val="false"/>
          <w:color w:val="000000"/>
          <w:sz w:val="28"/>
        </w:rPr>
        <w:t>
      5. ҚАЖЕТТІ РЕСУРСТАР МЕН ҚАРЖЫЛАНДЫРУДЫҢ КӨЗДЕРІ ............................................................28</w:t>
      </w:r>
    </w:p>
    <w:bookmarkEnd w:id="21"/>
    <w:bookmarkStart w:name="z32" w:id="22"/>
    <w:p>
      <w:pPr>
        <w:spacing w:after="0"/>
        <w:ind w:left="0"/>
        <w:jc w:val="both"/>
      </w:pPr>
      <w:r>
        <w:rPr>
          <w:rFonts w:ascii="Times New Roman"/>
          <w:b w:val="false"/>
          <w:i w:val="false"/>
          <w:color w:val="000000"/>
          <w:sz w:val="28"/>
        </w:rPr>
        <w:t>
      6. ҚАЛДЫҚТАРДЫ БАСҚАРУ БАҒДАРЛАМАСЫ ЖҮЗЕГЕ АСЫРУ БОЙЫНША ӘРСЕЛЕР ЖОСПАРЫ……………...................................................................................................................................29</w:t>
      </w:r>
    </w:p>
    <w:bookmarkEnd w:id="22"/>
    <w:bookmarkStart w:name="z33" w:id="23"/>
    <w:p>
      <w:pPr>
        <w:spacing w:after="0"/>
        <w:ind w:left="0"/>
        <w:jc w:val="both"/>
      </w:pPr>
      <w:r>
        <w:rPr>
          <w:rFonts w:ascii="Times New Roman"/>
          <w:b w:val="false"/>
          <w:i w:val="false"/>
          <w:color w:val="000000"/>
          <w:sz w:val="28"/>
        </w:rPr>
        <w:t>
      7. ҚАЛДЫҚТАРДЫ БАСҚАРУ БАҒДАРЛАМЫНЫҢ ІСКЕ АСЫРЫЛУЫН БАСҚАУ………….................………….30</w:t>
      </w:r>
    </w:p>
    <w:bookmarkEnd w:id="23"/>
    <w:bookmarkStart w:name="z34" w:id="24"/>
    <w:p>
      <w:pPr>
        <w:spacing w:after="0"/>
        <w:ind w:left="0"/>
        <w:jc w:val="both"/>
      </w:pPr>
      <w:r>
        <w:rPr>
          <w:rFonts w:ascii="Times New Roman"/>
          <w:b w:val="false"/>
          <w:i w:val="false"/>
          <w:color w:val="000000"/>
          <w:sz w:val="28"/>
        </w:rPr>
        <w:t>
      1-қосымша................................................. ................................................. ...... .......................................31</w:t>
      </w:r>
    </w:p>
    <w:bookmarkEnd w:id="24"/>
    <w:bookmarkStart w:name="z35" w:id="25"/>
    <w:p>
      <w:pPr>
        <w:spacing w:after="0"/>
        <w:ind w:left="0"/>
        <w:jc w:val="both"/>
      </w:pPr>
      <w:r>
        <w:rPr>
          <w:rFonts w:ascii="Times New Roman"/>
          <w:b w:val="false"/>
          <w:i w:val="false"/>
          <w:color w:val="000000"/>
          <w:sz w:val="28"/>
        </w:rPr>
        <w:t>
      2-қосымша................................................. ... .............................................................................................33</w:t>
      </w:r>
    </w:p>
    <w:bookmarkEnd w:id="25"/>
    <w:bookmarkStart w:name="z36" w:id="26"/>
    <w:p>
      <w:pPr>
        <w:spacing w:after="0"/>
        <w:ind w:left="0"/>
        <w:jc w:val="left"/>
      </w:pPr>
      <w:r>
        <w:rPr>
          <w:rFonts w:ascii="Times New Roman"/>
          <w:b/>
          <w:i w:val="false"/>
          <w:color w:val="000000"/>
        </w:rPr>
        <w:t xml:space="preserve"> БАҒДАРЛАМАЛЫҚ ПАСПОРТ</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бойынша коммуналдық қалдықтарды басқару бағдарламасы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себебі: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7"/>
          <w:p>
            <w:pPr>
              <w:spacing w:after="20"/>
              <w:ind w:left="20"/>
              <w:jc w:val="both"/>
            </w:pPr>
            <w:r>
              <w:rPr>
                <w:rFonts w:ascii="Times New Roman"/>
                <w:b w:val="false"/>
                <w:i w:val="false"/>
                <w:color w:val="000000"/>
                <w:sz w:val="20"/>
              </w:rPr>
              <w:t>
Қазақстан Республикасының 2021 жылғы 2 қаңтардағы № 400-УI ЗРК Экологиялық кодексі</w:t>
            </w:r>
          </w:p>
          <w:bookmarkEnd w:id="27"/>
          <w:p>
            <w:pPr>
              <w:spacing w:after="20"/>
              <w:ind w:left="20"/>
              <w:jc w:val="both"/>
            </w:pPr>
            <w:r>
              <w:rPr>
                <w:rFonts w:ascii="Times New Roman"/>
                <w:b w:val="false"/>
                <w:i w:val="false"/>
                <w:color w:val="000000"/>
                <w:sz w:val="20"/>
              </w:rPr>
              <w:t>
"Қалдықтарды басқару бағдарламасын әзірлеу қағидаларын бекіту туралы" Қазақстан Республикасы Экология, геология және табиғи ресурстар министрі м.а. 09.08.2021 ж. № 318 бұйрығы.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әзірлеуге жауапты мемлекеттік орган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әкімдігінің сәулет, құрылыс, тұрғын үй-коммуналдық шаруашылық, жолаушылар көлігі және автомобиль жолдары бөлімі" мемлекеттік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әзірлеуші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"ЭкоЦентр-Консалтинг" ЖШС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мақсаты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8"/>
          <w:p>
            <w:pPr>
              <w:spacing w:after="20"/>
              <w:ind w:left="20"/>
              <w:jc w:val="both"/>
            </w:pPr>
            <w:r>
              <w:rPr>
                <w:rFonts w:ascii="Times New Roman"/>
                <w:b w:val="false"/>
                <w:i w:val="false"/>
                <w:color w:val="000000"/>
                <w:sz w:val="20"/>
              </w:rPr>
              <w:t>
Негізгі мақсат – түзілетін коммуналдық қалдықтардың көлемін азайту және оның қоршаған ортаға әсерін барынша азайту. Бағдарламаның мiндеттерi жоспарлы кезең iшiнде қол жеткiзiлетiн жұмыс көлемiн болжау арқылы неғұрлым тиiмдi және экономикалық негiзделген әдiстердi пайдалана отырып, мақсатқа жету жолын айқындау болып табылады.</w:t>
            </w:r>
          </w:p>
          <w:bookmarkEnd w:id="28"/>
          <w:p>
            <w:pPr>
              <w:spacing w:after="20"/>
              <w:ind w:left="20"/>
              <w:jc w:val="both"/>
            </w:pPr>
            <w:r>
              <w:rPr>
                <w:rFonts w:ascii="Times New Roman"/>
                <w:b w:val="false"/>
                <w:i w:val="false"/>
                <w:color w:val="000000"/>
                <w:sz w:val="20"/>
              </w:rPr>
              <w:t>
Бағдарлама полигондарға тасымалданатын қалдықтардың көлемін барынша азайтуды ескере отырып, түзілетін және жинақталған қалдықтардың көлемін азайтуға бағытталған.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мақсаттары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29"/>
          <w:p>
            <w:pPr>
              <w:spacing w:after="20"/>
              <w:ind w:left="20"/>
              <w:jc w:val="both"/>
            </w:pPr>
            <w:r>
              <w:rPr>
                <w:rFonts w:ascii="Times New Roman"/>
                <w:b w:val="false"/>
                <w:i w:val="false"/>
                <w:color w:val="000000"/>
                <w:sz w:val="20"/>
              </w:rPr>
              <w:t>
1) Коммуналдық қалдықтарды басқару инфрақұрылымын жаңғырту</w:t>
            </w:r>
          </w:p>
          <w:bookmarkEnd w:id="29"/>
          <w:p>
            <w:pPr>
              <w:spacing w:after="20"/>
              <w:ind w:left="20"/>
              <w:jc w:val="both"/>
            </w:pPr>
            <w:r>
              <w:rPr>
                <w:rFonts w:ascii="Times New Roman"/>
                <w:b w:val="false"/>
                <w:i w:val="false"/>
                <w:color w:val="000000"/>
                <w:sz w:val="20"/>
              </w:rPr>
              <w:t>
</w:t>
            </w:r>
            <w:r>
              <w:rPr>
                <w:rFonts w:ascii="Times New Roman"/>
                <w:b w:val="false"/>
                <w:i w:val="false"/>
                <w:color w:val="000000"/>
                <w:sz w:val="20"/>
              </w:rPr>
              <w:t>2) Облыс тұрғындарын қалдықтарды жинау және шығару қызметтерімен толық қамтуды қамтамасыз ету үшін коммуналдық қалдықтарды жинау және тасымалдау жүйесін одан әрі дамыту;</w:t>
            </w:r>
          </w:p>
          <w:p>
            <w:pPr>
              <w:spacing w:after="20"/>
              <w:ind w:left="20"/>
              <w:jc w:val="both"/>
            </w:pPr>
            <w:r>
              <w:rPr>
                <w:rFonts w:ascii="Times New Roman"/>
                <w:b w:val="false"/>
                <w:i w:val="false"/>
                <w:color w:val="000000"/>
                <w:sz w:val="20"/>
              </w:rPr>
              <w:t>
</w:t>
            </w:r>
            <w:r>
              <w:rPr>
                <w:rFonts w:ascii="Times New Roman"/>
                <w:b w:val="false"/>
                <w:i w:val="false"/>
                <w:color w:val="000000"/>
                <w:sz w:val="20"/>
              </w:rPr>
              <w:t>3) Қалдықтарды бөлек жинау жүйесін жетілдіру;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Коммуналдық қалдықтарды, оның ішінде нақты қалдықтарды (тамақ, құрылыс және ірі көлемдегі қалдықтар және т.б.) өңдеу және кәдеге жарату жүйесін дамыту;</w:t>
            </w:r>
          </w:p>
          <w:p>
            <w:pPr>
              <w:spacing w:after="20"/>
              <w:ind w:left="20"/>
              <w:jc w:val="both"/>
            </w:pPr>
            <w:r>
              <w:rPr>
                <w:rFonts w:ascii="Times New Roman"/>
                <w:b w:val="false"/>
                <w:i w:val="false"/>
                <w:color w:val="000000"/>
                <w:sz w:val="20"/>
              </w:rPr>
              <w:t>
</w:t>
            </w:r>
            <w:r>
              <w:rPr>
                <w:rFonts w:ascii="Times New Roman"/>
                <w:b w:val="false"/>
                <w:i w:val="false"/>
                <w:color w:val="000000"/>
                <w:sz w:val="20"/>
              </w:rPr>
              <w:t>5) Коммуналдық қалдықтарды қауіпсіз орналастыруды қамтамасыз ету;</w:t>
            </w:r>
          </w:p>
          <w:p>
            <w:pPr>
              <w:spacing w:after="20"/>
              <w:ind w:left="20"/>
              <w:jc w:val="both"/>
            </w:pPr>
            <w:r>
              <w:rPr>
                <w:rFonts w:ascii="Times New Roman"/>
                <w:b w:val="false"/>
                <w:i w:val="false"/>
                <w:color w:val="000000"/>
                <w:sz w:val="20"/>
              </w:rPr>
              <w:t>
6) Облыста коммуналдық қалдықтарды әкімшілік басқаруды жетілдіру.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көрсеткіштері: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және тұтыну қалдықтарының қоршаған ортаға теріс әсерін азайтуға бағытталған шаралар кешенін іске асырудың белгілі бір кезеңдерінде күтілетін нәтижелерін анықтайтын сапалық немесе сандық мәндер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кезеңі бағдарламаны жүзеге асыру: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бойы 2024-2028 жж</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көздері мен көлемі: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көлемі Сарыкөл ауданында коммуналдық қалдықтармен жұмыс істеу саласындағы іс-шараларды қаржыландыру үшін жергілікті атқарушы органдарға берілетін бюджет қаражатының көлеміне байланысты айқындалады; Қостанай облысы тиісті кезеңде.</w:t>
            </w:r>
          </w:p>
        </w:tc>
      </w:tr>
    </w:tbl>
    <w:bookmarkStart w:name="z44" w:id="30"/>
    <w:p>
      <w:pPr>
        <w:spacing w:after="0"/>
        <w:ind w:left="0"/>
        <w:jc w:val="left"/>
      </w:pPr>
      <w:r>
        <w:rPr>
          <w:rFonts w:ascii="Times New Roman"/>
          <w:b/>
          <w:i w:val="false"/>
          <w:color w:val="000000"/>
        </w:rPr>
        <w:t xml:space="preserve"> АНЫҚТАМАЛАР</w:t>
      </w:r>
    </w:p>
    <w:bookmarkEnd w:id="30"/>
    <w:bookmarkStart w:name="z45" w:id="31"/>
    <w:p>
      <w:pPr>
        <w:spacing w:after="0"/>
        <w:ind w:left="0"/>
        <w:jc w:val="both"/>
      </w:pPr>
      <w:r>
        <w:rPr>
          <w:rFonts w:ascii="Times New Roman"/>
          <w:b w:val="false"/>
          <w:i w:val="false"/>
          <w:color w:val="000000"/>
          <w:sz w:val="28"/>
        </w:rPr>
        <w:t>
      Қалдықтарды басқару жүйесі қалдықтарды жинау, тасымалдау, қайта өңдеу, кәдеге жарату немесе кәдеге жарату және бүкіл процесті бақылау бойынша шаралар кешені болып табылады.</w:t>
      </w:r>
    </w:p>
    <w:bookmarkEnd w:id="31"/>
    <w:bookmarkStart w:name="z46" w:id="32"/>
    <w:p>
      <w:pPr>
        <w:spacing w:after="0"/>
        <w:ind w:left="0"/>
        <w:jc w:val="both"/>
      </w:pPr>
      <w:r>
        <w:rPr>
          <w:rFonts w:ascii="Times New Roman"/>
          <w:b w:val="false"/>
          <w:i w:val="false"/>
          <w:color w:val="000000"/>
          <w:sz w:val="28"/>
        </w:rPr>
        <w:t>
      Коммуналдық қалдықтар – тұтыну қалдықтары, соның ішінде аралас қалдықтар және бөлек жиналған тұрмыстық қалдықтар, оның ішінде қағаз және картон, шыны, металдар, пластмассалар, органикалық қалдықтар, ағаш, тоқыма бұйымдары, қаптамалар және т.б.</w:t>
      </w:r>
    </w:p>
    <w:bookmarkEnd w:id="32"/>
    <w:bookmarkStart w:name="z47" w:id="33"/>
    <w:p>
      <w:pPr>
        <w:spacing w:after="0"/>
        <w:ind w:left="0"/>
        <w:jc w:val="both"/>
      </w:pPr>
      <w:r>
        <w:rPr>
          <w:rFonts w:ascii="Times New Roman"/>
          <w:b w:val="false"/>
          <w:i w:val="false"/>
          <w:color w:val="000000"/>
          <w:sz w:val="28"/>
        </w:rPr>
        <w:t>
      Биологиялық ыдырайтын қалдықтар - анаэробты немесе аэробты ыдырауға ұшырауы мүмкін қалдықтар, соның ішінде бақша және саябақ қалдықтары, макулатура және тамақ қалдықтары.</w:t>
      </w:r>
    </w:p>
    <w:bookmarkEnd w:id="33"/>
    <w:bookmarkStart w:name="z48" w:id="34"/>
    <w:p>
      <w:pPr>
        <w:spacing w:after="0"/>
        <w:ind w:left="0"/>
        <w:jc w:val="both"/>
      </w:pPr>
      <w:r>
        <w:rPr>
          <w:rFonts w:ascii="Times New Roman"/>
          <w:b w:val="false"/>
          <w:i w:val="false"/>
          <w:color w:val="000000"/>
          <w:sz w:val="28"/>
        </w:rPr>
        <w:t>
      Қалдықтарды жою – қауіпті қасиеттерін азайту немесе жою мақсатында қалдықтарды механикалық, физико-химиялық немесе биологиялық өңдеу.</w:t>
      </w:r>
    </w:p>
    <w:bookmarkEnd w:id="34"/>
    <w:bookmarkStart w:name="z49" w:id="35"/>
    <w:p>
      <w:pPr>
        <w:spacing w:after="0"/>
        <w:ind w:left="0"/>
        <w:jc w:val="both"/>
      </w:pPr>
      <w:r>
        <w:rPr>
          <w:rFonts w:ascii="Times New Roman"/>
          <w:b w:val="false"/>
          <w:i w:val="false"/>
          <w:color w:val="000000"/>
          <w:sz w:val="28"/>
        </w:rPr>
        <w:t>
      Көлемді қалдықтар – тұтынушылық қасиеттерін жоғалтқан және көлеміне байланысты мамандандырылған көліктерде тасымалдау мүмкіндігін жоққа шығаратын тұтыну және шаруашылық қызмет қалдықтары (тұрмыстық техника, жиһаз және т.б.).</w:t>
      </w:r>
    </w:p>
    <w:bookmarkEnd w:id="35"/>
    <w:bookmarkStart w:name="z50" w:id="36"/>
    <w:p>
      <w:pPr>
        <w:spacing w:after="0"/>
        <w:ind w:left="0"/>
        <w:jc w:val="both"/>
      </w:pPr>
      <w:r>
        <w:rPr>
          <w:rFonts w:ascii="Times New Roman"/>
          <w:b w:val="false"/>
          <w:i w:val="false"/>
          <w:color w:val="000000"/>
          <w:sz w:val="28"/>
        </w:rPr>
        <w:t>
      Электрондық және электр жабдықтарының қалдықтары – оның құрамдас бөліктерін, бөлшектерін, бөлшектерін қоса алғанда, қалдық, жарамсыз немесе ескірген электрондық және электр жабдықтары ретінде жіктеледі.</w:t>
      </w:r>
    </w:p>
    <w:bookmarkEnd w:id="36"/>
    <w:bookmarkStart w:name="z51" w:id="37"/>
    <w:p>
      <w:pPr>
        <w:spacing w:after="0"/>
        <w:ind w:left="0"/>
        <w:jc w:val="both"/>
      </w:pPr>
      <w:r>
        <w:rPr>
          <w:rFonts w:ascii="Times New Roman"/>
          <w:b w:val="false"/>
          <w:i w:val="false"/>
          <w:color w:val="000000"/>
          <w:sz w:val="28"/>
        </w:rPr>
        <w:t>
      Тамақ қалдықтары - тамақ өнімдерін өндіру және тұтыну нәтижесінде пайда болатын тамақ өнеркәсібінің қалдықтарымен салыстырылатын қалдықтар.</w:t>
      </w:r>
    </w:p>
    <w:bookmarkEnd w:id="37"/>
    <w:bookmarkStart w:name="z52" w:id="38"/>
    <w:p>
      <w:pPr>
        <w:spacing w:after="0"/>
        <w:ind w:left="0"/>
        <w:jc w:val="both"/>
      </w:pPr>
      <w:r>
        <w:rPr>
          <w:rFonts w:ascii="Times New Roman"/>
          <w:b w:val="false"/>
          <w:i w:val="false"/>
          <w:color w:val="000000"/>
          <w:sz w:val="28"/>
        </w:rPr>
        <w:t>
      Құрылыс қалдықтары - ғимараттарды, құрылыстарды, өнеркәсіптік объектілерді, жолдарды, инженерлік желілерді және басқа коммуникацияларды бұзу, бөлшектеу, реконструкциялау, жөндеу (соның ішінде күрделі) немесе салу кезінде пайда болатын қалдықтар.</w:t>
      </w:r>
    </w:p>
    <w:bookmarkEnd w:id="38"/>
    <w:bookmarkStart w:name="z53" w:id="39"/>
    <w:p>
      <w:pPr>
        <w:spacing w:after="0"/>
        <w:ind w:left="0"/>
        <w:jc w:val="both"/>
      </w:pPr>
      <w:r>
        <w:rPr>
          <w:rFonts w:ascii="Times New Roman"/>
          <w:b w:val="false"/>
          <w:i w:val="false"/>
          <w:color w:val="000000"/>
          <w:sz w:val="28"/>
        </w:rPr>
        <w:t>
      Қалдықтарды сұрыптау - қалдықтарды белгілі бір критерийлер бойынша оның түрлері және (немесе) фракциялары бойынша бөлу жөніндегі операциялар, қалдықтарды жинағанға дейін бөлек немесе жинақталған кезде, жинау процесінде және (немесе кәдеге жарату немесе кәдеге жарату объектілерінде) жүзеге асырылады.</w:t>
      </w:r>
    </w:p>
    <w:bookmarkEnd w:id="39"/>
    <w:bookmarkStart w:name="z54" w:id="40"/>
    <w:p>
      <w:pPr>
        <w:spacing w:after="0"/>
        <w:ind w:left="0"/>
        <w:jc w:val="both"/>
      </w:pPr>
      <w:r>
        <w:rPr>
          <w:rFonts w:ascii="Times New Roman"/>
          <w:b w:val="false"/>
          <w:i w:val="false"/>
          <w:color w:val="000000"/>
          <w:sz w:val="28"/>
        </w:rPr>
        <w:t>
      Қайта өңдеу – мақсатына қарамастан қалдықтарды өнімге, материалдарға немесе заттарға қайта өңдеу операциялары. Қайта өңдеу кезінде қалдықтарға әсер етудің механикалық, химиялық және (немесе) биологиялық әдістері қолданылуы мүмкін.</w:t>
      </w:r>
    </w:p>
    <w:bookmarkEnd w:id="40"/>
    <w:bookmarkStart w:name="z55" w:id="41"/>
    <w:p>
      <w:pPr>
        <w:spacing w:after="0"/>
        <w:ind w:left="0"/>
        <w:jc w:val="both"/>
      </w:pPr>
      <w:r>
        <w:rPr>
          <w:rFonts w:ascii="Times New Roman"/>
          <w:b w:val="false"/>
          <w:i w:val="false"/>
          <w:color w:val="000000"/>
          <w:sz w:val="28"/>
        </w:rPr>
        <w:t>
      Қалдықтарды жою - қалдықтарды қауіпсіз сақтау үшін арнайы белгіленген орындарда оларды шығару мақсатынсыз шектеусіз мерзімге сақтау.</w:t>
      </w:r>
    </w:p>
    <w:bookmarkEnd w:id="41"/>
    <w:bookmarkStart w:name="z56" w:id="42"/>
    <w:p>
      <w:pPr>
        <w:spacing w:after="0"/>
        <w:ind w:left="0"/>
        <w:jc w:val="both"/>
      </w:pPr>
      <w:r>
        <w:rPr>
          <w:rFonts w:ascii="Times New Roman"/>
          <w:b w:val="false"/>
          <w:i w:val="false"/>
          <w:color w:val="000000"/>
          <w:sz w:val="28"/>
        </w:rPr>
        <w:t>
      Коммуналдық қалдықтарды жинау және шығару - коммуналдық қалдықтарды контейнерлерден арнайы көліктерге түсіру, контейнерлерді тазалау, контейнер алаңдары мен олардың кіреберістерін төгілген қоқыстардан тазарту, қалдықтарды жинау орындарынан көму объектісіне тасымалдаумен байланысты іс-шаралар кешені.</w:t>
      </w:r>
    </w:p>
    <w:bookmarkEnd w:id="42"/>
    <w:bookmarkStart w:name="z57" w:id="43"/>
    <w:p>
      <w:pPr>
        <w:spacing w:after="0"/>
        <w:ind w:left="0"/>
        <w:jc w:val="both"/>
      </w:pPr>
      <w:r>
        <w:rPr>
          <w:rFonts w:ascii="Times New Roman"/>
          <w:b w:val="false"/>
          <w:i w:val="false"/>
          <w:color w:val="000000"/>
          <w:sz w:val="28"/>
        </w:rPr>
        <w:t>
      Көпбұрыш - қатты тұрмыстық қалдықтарды оқшаулау мен залалсыздандыруға арналған арнайы құрылым.</w:t>
      </w:r>
    </w:p>
    <w:bookmarkEnd w:id="43"/>
    <w:bookmarkStart w:name="z58" w:id="44"/>
    <w:p>
      <w:pPr>
        <w:spacing w:after="0"/>
        <w:ind w:left="0"/>
        <w:jc w:val="left"/>
      </w:pPr>
      <w:r>
        <w:rPr>
          <w:rFonts w:ascii="Times New Roman"/>
          <w:b/>
          <w:i w:val="false"/>
          <w:color w:val="000000"/>
        </w:rPr>
        <w:t xml:space="preserve"> ҚЫСҚАРТУ ТІЗІМІ</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Қазақстан" ұлттық жобасы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ІКҚ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көлемді қалдықтар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ЖЭТ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"жасыл экономикаға" көшу тұжырымдамасы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алаңы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ҚСК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сұрыптау кешені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ЖТХО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технологиялар мен инвестициялық жобалардың халықаралық орталығы"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ЭГжәнеТРМ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ТҮКШ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әкімдігінің сәулет, құрылыс, тұрғын үй-коммуналдық шаруашылық, жолаушылар көлігі және автомобиль жолдары бөлімі" мемлекеттік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ЭЭЖҚ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және электр жабдықтарының қалдықтары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қалдықтарды басқару бағдарламасы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Жобалық-сметалық құжаттама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ҚСҚ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сынап бар қалдықтар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қатты қалдықтар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Жауапкершілігі шектеулі серіктестік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Қостанай облысы әкімдігінің табиғи ресурстар және табиғат пайдалануды реттеу басқармасы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ЭК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Экологиялық кодексі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ҚШҰ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 шығарушы ұйым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КЕАҚ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емес акционерлік қоғам</w:t>
            </w:r>
          </w:p>
        </w:tc>
      </w:tr>
    </w:tbl>
    <w:bookmarkStart w:name="z59" w:id="45"/>
    <w:p>
      <w:pPr>
        <w:spacing w:after="0"/>
        <w:ind w:left="0"/>
        <w:jc w:val="left"/>
      </w:pPr>
      <w:r>
        <w:rPr>
          <w:rFonts w:ascii="Times New Roman"/>
          <w:b/>
          <w:i w:val="false"/>
          <w:color w:val="000000"/>
        </w:rPr>
        <w:t xml:space="preserve"> 1. КІРІСПЕ</w:t>
      </w:r>
    </w:p>
    <w:bookmarkEnd w:id="45"/>
    <w:bookmarkStart w:name="z60" w:id="46"/>
    <w:p>
      <w:pPr>
        <w:spacing w:after="0"/>
        <w:ind w:left="0"/>
        <w:jc w:val="both"/>
      </w:pPr>
      <w:r>
        <w:rPr>
          <w:rFonts w:ascii="Times New Roman"/>
          <w:b w:val="false"/>
          <w:i w:val="false"/>
          <w:color w:val="000000"/>
          <w:sz w:val="28"/>
        </w:rPr>
        <w:t>
      Коммуналдық қалдықтарды басқару бағдарламасы – қалдықтарды жинауды, тасымалдауды, өңдеуді, кәдеге жаратуды, қайта өңдеуді, сондай-ақ осы процестердің барлығын бақылауды қамтитын және қалдықтардың қоршаған ортаға теріс әсерін азайту мақсатында құрылған іс-шаралардың тұтас кешені. қоршаған орта және адам денсаулығы. Қатты тұрмыстық қалдықтардың негізгі бөлігі құрамдас бөліктерге бөлінбестен шығарылады және ашық полигондар мен полигондарда сақталады. Қазақстанның көптеген аймақтарында орналастыру және игеру жобаларсыз және қоршаған ортаға әсерді бағалаусыз жүргізілді.</w:t>
      </w:r>
    </w:p>
    <w:bookmarkEnd w:id="46"/>
    <w:bookmarkStart w:name="z61" w:id="47"/>
    <w:p>
      <w:pPr>
        <w:spacing w:after="0"/>
        <w:ind w:left="0"/>
        <w:jc w:val="both"/>
      </w:pPr>
      <w:r>
        <w:rPr>
          <w:rFonts w:ascii="Times New Roman"/>
          <w:b w:val="false"/>
          <w:i w:val="false"/>
          <w:color w:val="000000"/>
          <w:sz w:val="28"/>
        </w:rPr>
        <w:t>
      Бағдарламаны әзірлеу келесі жолдармен оң өзгерістерге әкелетін экономикалық немесе басқа тетіктерді пайдалана отырып, қалдықтарды азайтудың жедел саясатын әзірлеу мақсатында қалдықтардың көлемі мен құрамында болып жатқан өзгерістерді бағалау рәсімдерінің тиімділігін арттыруға бағытталған:</w:t>
      </w:r>
    </w:p>
    <w:bookmarkEnd w:id="47"/>
    <w:bookmarkStart w:name="z62" w:id="48"/>
    <w:p>
      <w:pPr>
        <w:spacing w:after="0"/>
        <w:ind w:left="0"/>
        <w:jc w:val="both"/>
      </w:pPr>
      <w:r>
        <w:rPr>
          <w:rFonts w:ascii="Times New Roman"/>
          <w:b w:val="false"/>
          <w:i w:val="false"/>
          <w:color w:val="000000"/>
          <w:sz w:val="28"/>
        </w:rPr>
        <w:t>
      1) қалдықтарды қайта пайдалану немесе оларды пайдалануға мүдделі жеке және заңды тұлғаларға беру;</w:t>
      </w:r>
    </w:p>
    <w:bookmarkEnd w:id="48"/>
    <w:bookmarkStart w:name="z63" w:id="49"/>
    <w:p>
      <w:pPr>
        <w:spacing w:after="0"/>
        <w:ind w:left="0"/>
        <w:jc w:val="both"/>
      </w:pPr>
      <w:r>
        <w:rPr>
          <w:rFonts w:ascii="Times New Roman"/>
          <w:b w:val="false"/>
          <w:i w:val="false"/>
          <w:color w:val="000000"/>
          <w:sz w:val="28"/>
        </w:rPr>
        <w:t>
      2) ең жақсы қолжетімді технологияларды немесе басқа ақылға қонымды әдістерді пайдалана отырып, қалдықтарды өңдеу, кәдеге жарату немесе кәдеге жарату;</w:t>
      </w:r>
    </w:p>
    <w:bookmarkEnd w:id="49"/>
    <w:bookmarkStart w:name="z64" w:id="50"/>
    <w:p>
      <w:pPr>
        <w:spacing w:after="0"/>
        <w:ind w:left="0"/>
        <w:jc w:val="both"/>
      </w:pPr>
      <w:r>
        <w:rPr>
          <w:rFonts w:ascii="Times New Roman"/>
          <w:b w:val="false"/>
          <w:i w:val="false"/>
          <w:color w:val="000000"/>
          <w:sz w:val="28"/>
        </w:rPr>
        <w:t>
      3) бекітілген рекультивациялық жобаларға сәйкес қалдық учаскелерін рекультивациялау.</w:t>
      </w:r>
    </w:p>
    <w:bookmarkEnd w:id="50"/>
    <w:bookmarkStart w:name="z65" w:id="51"/>
    <w:p>
      <w:pPr>
        <w:spacing w:after="0"/>
        <w:ind w:left="0"/>
        <w:jc w:val="both"/>
      </w:pPr>
      <w:r>
        <w:rPr>
          <w:rFonts w:ascii="Times New Roman"/>
          <w:b w:val="false"/>
          <w:i w:val="false"/>
          <w:color w:val="000000"/>
          <w:sz w:val="28"/>
        </w:rPr>
        <w:t>
      Бағдарлама кез келген өзгерістер мен толықтырулар енгізілген жағдайда мүмкін болатын түзетулермен он жылдан аспайтын мерзімге әзірленуде. Бұл бағдарлама 5 жыл мерзімге (2024-2028) әзірленді.</w:t>
      </w:r>
    </w:p>
    <w:bookmarkEnd w:id="51"/>
    <w:bookmarkStart w:name="z66" w:id="52"/>
    <w:p>
      <w:pPr>
        <w:spacing w:after="0"/>
        <w:ind w:left="0"/>
        <w:jc w:val="both"/>
      </w:pPr>
      <w:r>
        <w:rPr>
          <w:rFonts w:ascii="Times New Roman"/>
          <w:b w:val="false"/>
          <w:i w:val="false"/>
          <w:color w:val="000000"/>
          <w:sz w:val="28"/>
        </w:rPr>
        <w:t>
      Осы Бағдарламаны әзірлеу барысында Қостанай облысы Сарыкөл қаласындағы коммуналдық қалдықтармен жұмыс істеудің ағымдағы жағдайына талдау жүргізілді, коммуналдық қалдықтармен жұмыс істеу секторын дамытудың проблемалары мен перспективалары анықталды және коммуналдық қалдықтарды басқаруды жақсарту бойынша кешенді шаралар ұсынылды. Қазақстан Республикасының табиғатты қорғау заңнамасының талаптарына сәйкес басқару жүйесі.</w:t>
      </w:r>
    </w:p>
    <w:bookmarkEnd w:id="52"/>
    <w:bookmarkStart w:name="z67" w:id="53"/>
    <w:p>
      <w:pPr>
        <w:spacing w:after="0"/>
        <w:ind w:left="0"/>
        <w:jc w:val="both"/>
      </w:pPr>
      <w:r>
        <w:rPr>
          <w:rFonts w:ascii="Times New Roman"/>
          <w:b w:val="false"/>
          <w:i w:val="false"/>
          <w:color w:val="000000"/>
          <w:sz w:val="28"/>
        </w:rPr>
        <w:t>
      Бағдарламаны іске асыру коммуналдық қалдықтарды басқару саласында көрсетілетін қызметтердің сапасын арттыруға, коммуналдық қалдықтарды жинау, сұрыптау және қайта өңдеу көлемін арттыруға, коммуналдық қалдықтардың қоршаған ортаға теріс әсерін барынша азайтуға, сондай-ақ коммуналдық қалдықтарды басқару саласындағы нысаналы индикаторларды жақсартуға мүмкіндік береді. коммуналдық қалдықтарды басқару саласы.</w:t>
      </w:r>
    </w:p>
    <w:bookmarkEnd w:id="53"/>
    <w:bookmarkStart w:name="z68" w:id="54"/>
    <w:p>
      <w:pPr>
        <w:spacing w:after="0"/>
        <w:ind w:left="0"/>
        <w:jc w:val="left"/>
      </w:pPr>
      <w:r>
        <w:rPr>
          <w:rFonts w:ascii="Times New Roman"/>
          <w:b/>
          <w:i w:val="false"/>
          <w:color w:val="000000"/>
        </w:rPr>
        <w:t xml:space="preserve"> 2. КОММУНАЛДЫҚ ҚАЛДЫҚТАРДЫ БАСҚАРУДЫҢ ҚАЗІРГІ ЖАҒДАЙЫН ТАЛДАУ</w:t>
      </w:r>
    </w:p>
    <w:bookmarkEnd w:id="54"/>
    <w:bookmarkStart w:name="z69" w:id="55"/>
    <w:p>
      <w:pPr>
        <w:spacing w:after="0"/>
        <w:ind w:left="0"/>
        <w:jc w:val="left"/>
      </w:pPr>
      <w:r>
        <w:rPr>
          <w:rFonts w:ascii="Times New Roman"/>
          <w:b/>
          <w:i w:val="false"/>
          <w:color w:val="000000"/>
        </w:rPr>
        <w:t xml:space="preserve"> 2.1. Жағдайдың жалпы сипаттамасы</w:t>
      </w:r>
    </w:p>
    <w:bookmarkEnd w:id="55"/>
    <w:bookmarkStart w:name="z70" w:id="56"/>
    <w:p>
      <w:pPr>
        <w:spacing w:after="0"/>
        <w:ind w:left="0"/>
        <w:jc w:val="both"/>
      </w:pPr>
      <w:r>
        <w:rPr>
          <w:rFonts w:ascii="Times New Roman"/>
          <w:b w:val="false"/>
          <w:i w:val="false"/>
          <w:color w:val="000000"/>
          <w:sz w:val="28"/>
        </w:rPr>
        <w:t>
      Қоршаған ортаны қорғау Қазақстан үшін ең өзекті мәселе болды және болып қала береді, ал өндіріс пен тұтыну қалдықтарын кәдеге жарату ең күрделі мәселелердің бірі болып табылады. Қазақстандағы халық пен экономиканың өсуі қалдықтар көлемінің жыл сайын геометриялық өсу себебі болып табылады, ал жақын жылдары азық-түлік және басқа да өнімдердің ассортиментін ұлғайту есебінен қатты тұрмыстық қалдықтардың түзілуі көлемінің ұлғаюын күтуіміз керек. -азық-түлік өнімдері, оларға арналған қаптамалардың ассортименті мен түрлері, халықтың өмір сүру деңгейінің артуы.</w:t>
      </w:r>
    </w:p>
    <w:bookmarkEnd w:id="56"/>
    <w:bookmarkStart w:name="z71" w:id="57"/>
    <w:p>
      <w:pPr>
        <w:spacing w:after="0"/>
        <w:ind w:left="0"/>
        <w:jc w:val="both"/>
      </w:pPr>
      <w:r>
        <w:rPr>
          <w:rFonts w:ascii="Times New Roman"/>
          <w:b w:val="false"/>
          <w:i w:val="false"/>
          <w:color w:val="000000"/>
          <w:sz w:val="28"/>
        </w:rPr>
        <w:t>
      Сарыкөл ауданы — Қазақстанның Қостанай облысындағы екінші деңгейдегі әкімшілік-аумақтық бірлік. Ауданның әкімшілік орталығы-Сарыкөл кенті. Аудан Қостанай облысының солтүстік-шығысында орналасқан. Оңтүстігінде аудан Қарасу ауданымен, батысында Алтынсарин ауданымен, солтүстік — батысында Меңдіқара ауданымен, солтүстігінде Ұзынкөл ауданымен, шығысында Солтүстік Қазақстан облысының Тимирязев ауданымен, оңтүстік-шығысында Солтүстік Қазақстан облысының Ғабит Мүсірепов атындағы ауданымен шектеседі. Климаты күрт континенталды. Қаңтардың орташа температурасы -17 C -18 C, шілде — 19 C-20 C. Жауын — шашынның орташа жылдық мөлшері-250-300 мм.аудан аумағында Обаған өзені ағып жатыр. Сарыкөл, Қоскөл, Бозшакөл көлдері бар.</w:t>
      </w:r>
    </w:p>
    <w:bookmarkEnd w:id="57"/>
    <w:bookmarkStart w:name="z72" w:id="58"/>
    <w:p>
      <w:pPr>
        <w:spacing w:after="0"/>
        <w:ind w:left="0"/>
        <w:jc w:val="both"/>
      </w:pPr>
      <w:r>
        <w:rPr>
          <w:rFonts w:ascii="Times New Roman"/>
          <w:b w:val="false"/>
          <w:i w:val="false"/>
          <w:color w:val="000000"/>
          <w:sz w:val="28"/>
        </w:rPr>
        <w:t>
      Ауданда бар болғаны 19 полигон/полигон бар. Барлық қатты тұрмыстық қалдықтар полигондары жеке кәсіпорындардың меншігінде. Тек 5 полигонның ғана тұрақты жер пайдалану құқығына жер сертификаттары бар.</w:t>
      </w:r>
    </w:p>
    <w:bookmarkEnd w:id="58"/>
    <w:bookmarkStart w:name="z73" w:id="59"/>
    <w:p>
      <w:pPr>
        <w:spacing w:after="0"/>
        <w:ind w:left="0"/>
        <w:jc w:val="both"/>
      </w:pPr>
      <w:r>
        <w:rPr>
          <w:rFonts w:ascii="Times New Roman"/>
          <w:b w:val="false"/>
          <w:i w:val="false"/>
          <w:color w:val="000000"/>
          <w:sz w:val="28"/>
        </w:rPr>
        <w:t>
      Қазіргі уақытта бұл полигондар экологиялық талаптарға сай емес -талаптарға, санитарлық нормалар мен ережелерге сәйкес жабдықталмаған және санитарлық-эпидемиологиялық қадағалау талаптарынан ауытқумен пайдаланылады.Жер телімдерін беруге санитарлық-эпидемиологиялық қорытынды 5 елді мекенде ғана бар. ҚТҚ полигондарына қоршаған ортаға эмиссияларға рұқсат 5 полигонда бар.</w:t>
      </w:r>
    </w:p>
    <w:bookmarkEnd w:id="59"/>
    <w:bookmarkStart w:name="z74" w:id="60"/>
    <w:p>
      <w:pPr>
        <w:spacing w:after="0"/>
        <w:ind w:left="0"/>
        <w:jc w:val="both"/>
      </w:pPr>
      <w:r>
        <w:rPr>
          <w:rFonts w:ascii="Times New Roman"/>
          <w:b w:val="false"/>
          <w:i w:val="false"/>
          <w:color w:val="000000"/>
          <w:sz w:val="28"/>
        </w:rPr>
        <w:t>
      Көбінесе полигон ауылдың шетінде орналасқан. Оларды заңдастыру жұмыстары қомақты қаржы ресурстарын талап етеді, жергілікті атқарушы орган Экология министрлігімен бірлесіп қолданыстағы полигондарды экологиялық және санитарлық нормаларға сәйкестендіру механизмін әзірлеуде.</w:t>
      </w:r>
    </w:p>
    <w:bookmarkEnd w:id="60"/>
    <w:bookmarkStart w:name="z75" w:id="61"/>
    <w:p>
      <w:pPr>
        <w:spacing w:after="0"/>
        <w:ind w:left="0"/>
        <w:jc w:val="left"/>
      </w:pPr>
      <w:r>
        <w:rPr>
          <w:rFonts w:ascii="Times New Roman"/>
          <w:b/>
          <w:i w:val="false"/>
          <w:color w:val="000000"/>
        </w:rPr>
        <w:t xml:space="preserve"> 2.2. Қалалық қалдықтарды басқарудың қолданыстағы жүйесін бағалау</w:t>
      </w:r>
    </w:p>
    <w:bookmarkEnd w:id="61"/>
    <w:bookmarkStart w:name="z76" w:id="62"/>
    <w:p>
      <w:pPr>
        <w:spacing w:after="0"/>
        <w:ind w:left="0"/>
        <w:jc w:val="both"/>
      </w:pPr>
      <w:r>
        <w:rPr>
          <w:rFonts w:ascii="Times New Roman"/>
          <w:b w:val="false"/>
          <w:i w:val="false"/>
          <w:color w:val="000000"/>
          <w:sz w:val="28"/>
        </w:rPr>
        <w:t>
      2020-2022 жылдарға арналған коммуналдық қалдықтарды/тұрмыстық қатты қалдықтарды жинау (генерациялау), қайта өңдеу және кәдеге жарату жөніндегі ақпарат. Қазақстан Республикасы, Қостанай облысы және Сарыкөл ауданы бойынша:</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 (Білім)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тонна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3 441 600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4 006 400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3822.820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тонна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238 491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264.191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тонна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тонна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тонна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228 791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253 791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тонна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7" w:id="63"/>
    <w:p>
      <w:pPr>
        <w:spacing w:after="0"/>
        <w:ind w:left="0"/>
        <w:jc w:val="both"/>
      </w:pPr>
      <w:r>
        <w:rPr>
          <w:rFonts w:ascii="Times New Roman"/>
          <w:b w:val="false"/>
          <w:i w:val="false"/>
          <w:color w:val="000000"/>
          <w:sz w:val="28"/>
        </w:rPr>
        <w:t>
      Аудандағы коммуналдық қалдықтардың пайда болу көздері жеке үй шаруашылықтары, кеңсе ғимараттары, балабақшалар, мектептер, ауруханалар, сауда мекемелері және басқа да коммуналдық қалдықтар түзілетін орындар болып табылады.</w:t>
      </w:r>
    </w:p>
    <w:bookmarkEnd w:id="63"/>
    <w:bookmarkStart w:name="z78" w:id="64"/>
    <w:p>
      <w:pPr>
        <w:spacing w:after="0"/>
        <w:ind w:left="0"/>
        <w:jc w:val="both"/>
      </w:pPr>
      <w:r>
        <w:rPr>
          <w:rFonts w:ascii="Times New Roman"/>
          <w:b w:val="false"/>
          <w:i w:val="false"/>
          <w:color w:val="000000"/>
          <w:sz w:val="28"/>
        </w:rPr>
        <w:t>
      Облыстағы қалдықтарды жинау және полигондарға шығаруды жеке тұлғалар, жеке кәсіпкерлер және шаруа қожалықтары жүзеге асырады. Бірақ ауданда емесжиналған қалдықтардың тығыздығын арттыру үшін престеу жүйесі бар қоқыс машиналары.</w:t>
      </w:r>
    </w:p>
    <w:bookmarkEnd w:id="64"/>
    <w:bookmarkStart w:name="z79" w:id="65"/>
    <w:p>
      <w:pPr>
        <w:spacing w:after="0"/>
        <w:ind w:left="0"/>
        <w:jc w:val="both"/>
      </w:pPr>
      <w:r>
        <w:rPr>
          <w:rFonts w:ascii="Times New Roman"/>
          <w:b w:val="false"/>
          <w:i w:val="false"/>
          <w:color w:val="000000"/>
          <w:sz w:val="28"/>
        </w:rPr>
        <w:t>
      Тұрмыстық қалдықтар шығарылады апта сайын. Қалдықтар жиналып жатқандықтан, жергілікті билік арнайы техниканы жалдап, осы қалдықтарды үйіп жатыр.</w:t>
      </w:r>
    </w:p>
    <w:bookmarkEnd w:id="65"/>
    <w:bookmarkStart w:name="z80" w:id="66"/>
    <w:p>
      <w:pPr>
        <w:spacing w:after="0"/>
        <w:ind w:left="0"/>
        <w:jc w:val="both"/>
      </w:pPr>
      <w:r>
        <w:rPr>
          <w:rFonts w:ascii="Times New Roman"/>
          <w:b w:val="false"/>
          <w:i w:val="false"/>
          <w:color w:val="000000"/>
          <w:sz w:val="28"/>
        </w:rPr>
        <w:t>
      Мәслихат сессиясында Экология, геология және табиғи ресурстар министрінің бұйрығына сәйкес тұрмыстық қалдықтардың түзілуі мен жинақталуының нормативтері және тұрмыстық қатты қалдықтарды жинау, тасымалдау, сұрыптау және орналастыру бойынша халыққа арналған тарифтер бекітілді. Сарыкөл ауданы.</w:t>
      </w:r>
    </w:p>
    <w:bookmarkEnd w:id="66"/>
    <w:bookmarkStart w:name="z81" w:id="67"/>
    <w:p>
      <w:pPr>
        <w:spacing w:after="0"/>
        <w:ind w:left="0"/>
        <w:jc w:val="left"/>
      </w:pPr>
      <w:r>
        <w:rPr>
          <w:rFonts w:ascii="Times New Roman"/>
          <w:b/>
          <w:i w:val="false"/>
          <w:color w:val="000000"/>
        </w:rPr>
        <w:t xml:space="preserve"> Морфологиялық құрамықоқыс шығарылды</w:t>
      </w:r>
    </w:p>
    <w:bookmarkEnd w:id="67"/>
    <w:bookmarkStart w:name="z82" w:id="68"/>
    <w:p>
      <w:pPr>
        <w:spacing w:after="0"/>
        <w:ind w:left="0"/>
        <w:jc w:val="both"/>
      </w:pPr>
      <w:r>
        <w:rPr>
          <w:rFonts w:ascii="Times New Roman"/>
          <w:b w:val="false"/>
          <w:i w:val="false"/>
          <w:color w:val="000000"/>
          <w:sz w:val="28"/>
        </w:rPr>
        <w:t>
      Сарыкөл ауданындағы коммуналдық қалдықтардың негізгі фракциялары макулатура мен пластик болып табылады. Бұл ретте айтарлықтай бөлігі құрылыс қалдықтары, күл және көңді қамтитын басқа қалдықтарға жатқызылады. Жергілікті атқарушы органдар тұрғындарға бұрынғыдай күл-қоқыс пен көңнің барлығын тастамай, қатты тұрмыстық қалдықтардан сұрыптау үшін ақпараттық шаралар өткізуде. Қалдықтарды бөлек жинау бойынша түсіндірме жұмыстары негізінен білім, мәдениет, денсаулық сақтау мекемелерінде әңгімелесу, дөңгелек үстелдер арқылы жүргізілді.</w:t>
      </w:r>
    </w:p>
    <w:bookmarkEnd w:id="68"/>
    <w:bookmarkStart w:name="z83" w:id="69"/>
    <w:p>
      <w:pPr>
        <w:spacing w:after="0"/>
        <w:ind w:left="0"/>
        <w:jc w:val="both"/>
      </w:pPr>
      <w:r>
        <w:rPr>
          <w:rFonts w:ascii="Times New Roman"/>
          <w:b w:val="false"/>
          <w:i w:val="false"/>
          <w:color w:val="000000"/>
          <w:sz w:val="28"/>
        </w:rPr>
        <w:t>
      Жергілікті атқарушы органдар аумақтың тазалығын қадағалап, көшелердегі тазалық пен тәртіпті қадағалайды. Соның арқасында аудан аумағы мен көшелер таза. Қоқыс шашылмаған және тазалық заңдылығының бұзылмауын тұрғындардың өздері мұқият қадағалап отыр.</w:t>
      </w:r>
    </w:p>
    <w:bookmarkEnd w:id="69"/>
    <w:bookmarkStart w:name="z84" w:id="70"/>
    <w:p>
      <w:pPr>
        <w:spacing w:after="0"/>
        <w:ind w:left="0"/>
        <w:jc w:val="both"/>
      </w:pPr>
      <w:r>
        <w:rPr>
          <w:rFonts w:ascii="Times New Roman"/>
          <w:b w:val="false"/>
          <w:i w:val="false"/>
          <w:color w:val="000000"/>
          <w:sz w:val="28"/>
        </w:rPr>
        <w:t>
      Ақпаратқа сәйкес "Жасыл даму" акционерлік қоғамыморфологиялық құрамы қатты қалдықтар:</w:t>
      </w:r>
    </w:p>
    <w:bookmarkEnd w:id="70"/>
    <w:bookmarkStart w:name="z85" w:id="71"/>
    <w:p>
      <w:pPr>
        <w:spacing w:after="0"/>
        <w:ind w:left="0"/>
        <w:jc w:val="both"/>
      </w:pPr>
      <w:r>
        <w:rPr>
          <w:rFonts w:ascii="Times New Roman"/>
          <w:b w:val="false"/>
          <w:i w:val="false"/>
          <w:color w:val="000000"/>
          <w:sz w:val="28"/>
        </w:rPr>
        <w:t xml:space="preserve">
      </w:t>
      </w:r>
    </w:p>
    <w:bookmarkEnd w:id="71"/>
    <w:p>
      <w:pPr>
        <w:spacing w:after="0"/>
        <w:ind w:left="0"/>
        <w:jc w:val="both"/>
      </w:pPr>
      <w:r>
        <w:drawing>
          <wp:inline distT="0" distB="0" distL="0" distR="0">
            <wp:extent cx="7404100" cy="433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404100" cy="433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Құрамдас бөліктер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ҚТҚ үлесі,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қалдықтары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қалдықтары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 (пластик)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bl>
    <w:bookmarkStart w:name="z86" w:id="72"/>
    <w:p>
      <w:pPr>
        <w:spacing w:after="0"/>
        <w:ind w:left="0"/>
        <w:jc w:val="both"/>
      </w:pPr>
      <w:r>
        <w:rPr>
          <w:rFonts w:ascii="Times New Roman"/>
          <w:b w:val="false"/>
          <w:i w:val="false"/>
          <w:color w:val="000000"/>
          <w:sz w:val="28"/>
        </w:rPr>
        <w:t>
      Облыстық полигонға түсетін қоқыстардың ішінде қож, құрылыс материалдары мен шыны сынықтары бар көңнің басым бөлігі бар екенін көзбен шолып тексеру растайды. Бұл қалаларға қарағанда полигондарға тастауға болатын қалдықтардың үлесі айтарлықтай жоғары дегенді білдіреді.</w:t>
      </w:r>
    </w:p>
    <w:bookmarkEnd w:id="72"/>
    <w:bookmarkStart w:name="z87" w:id="73"/>
    <w:p>
      <w:pPr>
        <w:spacing w:after="0"/>
        <w:ind w:left="0"/>
        <w:jc w:val="both"/>
      </w:pPr>
      <w:r>
        <w:rPr>
          <w:rFonts w:ascii="Times New Roman"/>
          <w:b w:val="false"/>
          <w:i w:val="false"/>
          <w:color w:val="000000"/>
          <w:sz w:val="28"/>
        </w:rPr>
        <w:t>
      Қазіргі таңда облыста қатты тұрмыстық қалдықтарды сұрыптау бойынша тәжірибе немесе қуаттар жоқ. Ауданда қалдықтарды өңдейтін және өңдейтін кәсіпорын жоқ. Осыған байланысты, ыдырамайтын қалдықтар – пластикалық бөтелкелер, азық-түлік контейнерлері, барлық түсті, пішіндегі сөмкелер және т.б., барлық биологиялық ыдырайтын қалдықтар қатты тұрмыстық қалдықтардың бір бөлігі ретінде полигонға түседі. Полигон газы, соның ішінде биологиялық ыдырайтын қалдықтардың ыдырауы кезінде пайда болатын жанғыш метан, полигондарда өртке әкелуі мүмкін.</w:t>
      </w:r>
    </w:p>
    <w:bookmarkEnd w:id="73"/>
    <w:bookmarkStart w:name="z88" w:id="74"/>
    <w:p>
      <w:pPr>
        <w:spacing w:after="0"/>
        <w:ind w:left="0"/>
        <w:jc w:val="left"/>
      </w:pPr>
      <w:r>
        <w:rPr>
          <w:rFonts w:ascii="Times New Roman"/>
          <w:b/>
          <w:i w:val="false"/>
          <w:color w:val="000000"/>
        </w:rPr>
        <w:t xml:space="preserve"> Коммуналдық қалдықтарды қалыптастыру және жинақтау нормалары мен тарифтері</w:t>
      </w:r>
    </w:p>
    <w:bookmarkEnd w:id="74"/>
    <w:bookmarkStart w:name="z89" w:id="75"/>
    <w:p>
      <w:pPr>
        <w:spacing w:after="0"/>
        <w:ind w:left="0"/>
        <w:jc w:val="both"/>
      </w:pPr>
      <w:r>
        <w:rPr>
          <w:rFonts w:ascii="Times New Roman"/>
          <w:b w:val="false"/>
          <w:i w:val="false"/>
          <w:color w:val="000000"/>
          <w:sz w:val="28"/>
        </w:rPr>
        <w:t>
      Сарыкөл ауданы бойынша коммуналдық қалдықтардың түзілу және жинақталу нормалары Сарыкөл аудандық мәслихатының 2022 жылғы 12 сәуірдегі № 145 шешімімен бекітілген.</w:t>
      </w:r>
    </w:p>
    <w:bookmarkEnd w:id="75"/>
    <w:bookmarkStart w:name="z90" w:id="76"/>
    <w:p>
      <w:pPr>
        <w:spacing w:after="0"/>
        <w:ind w:left="0"/>
        <w:jc w:val="both"/>
      </w:pPr>
      <w:r>
        <w:rPr>
          <w:rFonts w:ascii="Times New Roman"/>
          <w:b w:val="false"/>
          <w:i w:val="false"/>
          <w:color w:val="000000"/>
          <w:sz w:val="28"/>
        </w:rPr>
        <w:t>
      Осы құжатқа сәйкес 1 тұрғынға шаққандағы жайлы үй шаруашылықтары үшін орташа жылдық білім беру стандарты 1,54 м3 және жайсыз үй шаруашылықтары үшін 1 тұрғынға 1,85 м3 құрайды.</w:t>
      </w:r>
    </w:p>
    <w:bookmarkEnd w:id="76"/>
    <w:bookmarkStart w:name="z91" w:id="77"/>
    <w:p>
      <w:pPr>
        <w:spacing w:after="0"/>
        <w:ind w:left="0"/>
        <w:jc w:val="both"/>
      </w:pPr>
      <w:r>
        <w:rPr>
          <w:rFonts w:ascii="Times New Roman"/>
          <w:b w:val="false"/>
          <w:i w:val="false"/>
          <w:color w:val="000000"/>
          <w:sz w:val="28"/>
        </w:rPr>
        <w:t>
      Сарыкөл ауданы бойынша ҚТҚ жинауға, тасымалдауға, сұрыптауға және көмуге халық үшін тарифтер Қостанай облысы Сарыкөл аудандық мәслихатының 2022 жылғы 30 маусымдағы № 174 шешімімен бекітілген.</w:t>
      </w:r>
    </w:p>
    <w:bookmarkEnd w:id="77"/>
    <w:bookmarkStart w:name="z92" w:id="78"/>
    <w:p>
      <w:pPr>
        <w:spacing w:after="0"/>
        <w:ind w:left="0"/>
        <w:jc w:val="left"/>
      </w:pPr>
      <w:r>
        <w:rPr>
          <w:rFonts w:ascii="Times New Roman"/>
          <w:b/>
          <w:i w:val="false"/>
          <w:color w:val="000000"/>
        </w:rPr>
        <w:t xml:space="preserve"> Сарыкөл ауданы бойынша қатты тұрмыстық қалдықтарды жинауға, тасымалдауға, сұрыптауға және көмуге арналған халық үшін тарифтер</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бірлігі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теңгені құрады (қосымша құн салығын қоспағанда)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 жақсы жабдықталған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тұрғыннан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 жабдықталмаған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тұрғыннан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Бірлікке жылдық тариф (көлем)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текше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2448,39</w:t>
            </w:r>
          </w:p>
        </w:tc>
      </w:tr>
    </w:tbl>
    <w:bookmarkStart w:name="z93" w:id="79"/>
    <w:p>
      <w:pPr>
        <w:spacing w:after="0"/>
        <w:ind w:left="0"/>
        <w:jc w:val="left"/>
      </w:pPr>
      <w:r>
        <w:rPr>
          <w:rFonts w:ascii="Times New Roman"/>
          <w:b/>
          <w:i w:val="false"/>
          <w:color w:val="000000"/>
        </w:rPr>
        <w:t xml:space="preserve"> 2022 жылға арналған ҚР бойынша ҚТҚ жинауға, тасымалдауға, сұрыптауға және көмуге арналған тарифтер, теңге</w:t>
      </w:r>
    </w:p>
    <w:bookmarkEnd w:id="79"/>
    <w:bookmarkStart w:name="z94" w:id="80"/>
    <w:p>
      <w:pPr>
        <w:spacing w:after="0"/>
        <w:ind w:left="0"/>
        <w:jc w:val="both"/>
      </w:pPr>
      <w:r>
        <w:rPr>
          <w:rFonts w:ascii="Times New Roman"/>
          <w:b w:val="false"/>
          <w:i w:val="false"/>
          <w:color w:val="000000"/>
          <w:sz w:val="28"/>
        </w:rPr>
        <w:t xml:space="preserve">
      </w:t>
      </w:r>
    </w:p>
    <w:bookmarkEnd w:id="80"/>
    <w:p>
      <w:pPr>
        <w:spacing w:after="0"/>
        <w:ind w:left="0"/>
        <w:jc w:val="both"/>
      </w:pPr>
      <w:r>
        <w:drawing>
          <wp:inline distT="0" distB="0" distL="0" distR="0">
            <wp:extent cx="7810500" cy="518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5181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5" w:id="81"/>
    <w:p>
      <w:pPr>
        <w:spacing w:after="0"/>
        <w:ind w:left="0"/>
        <w:jc w:val="both"/>
      </w:pPr>
      <w:r>
        <w:rPr>
          <w:rFonts w:ascii="Times New Roman"/>
          <w:b w:val="false"/>
          <w:i w:val="false"/>
          <w:color w:val="000000"/>
          <w:sz w:val="28"/>
        </w:rPr>
        <w:t>
      Тариф қалдықтарды жинау, тасымалдау және көму саласындағы кәсіпорындарды қаржыландырудың жалғыз көзі болып табылады. Коммуналдық қызметтер жыл сайын қымбаттайды, арнайы техниканың, компоненттердің және отынның бағасы айтарлықтай өседі, бірақ қалдықтарды жинау, шығару және көму тарифтері көптеген аймақтарда көптеген жылдар бойы өзгерген жоқ. Сонымен қатар, жыл сайын аудандардың халқы да артып келеді. Осыған байланысты, экономикалық негізделген тарифті белгілеу Сарыкөл ауданында қалдықтарды басқару жүйесін дамыту үшін өте маңызды және өзекті болып табылады. Жақсы ұйыммен ҚТҚ жинау, тасымалдау, сұрыптау және көму жұмыстарын тиімді жүргізуге мүмкіндік бар.</w:t>
      </w:r>
    </w:p>
    <w:bookmarkEnd w:id="81"/>
    <w:bookmarkStart w:name="z96" w:id="82"/>
    <w:p>
      <w:pPr>
        <w:spacing w:after="0"/>
        <w:ind w:left="0"/>
        <w:jc w:val="left"/>
      </w:pPr>
      <w:r>
        <w:rPr>
          <w:rFonts w:ascii="Times New Roman"/>
          <w:b/>
          <w:i w:val="false"/>
          <w:color w:val="000000"/>
        </w:rPr>
        <w:t xml:space="preserve"> Жинақтау және бөлек жинау, экспорттық қамту</w:t>
      </w:r>
    </w:p>
    <w:bookmarkEnd w:id="82"/>
    <w:bookmarkStart w:name="z97" w:id="83"/>
    <w:p>
      <w:pPr>
        <w:spacing w:after="0"/>
        <w:ind w:left="0"/>
        <w:jc w:val="both"/>
      </w:pPr>
      <w:r>
        <w:rPr>
          <w:rFonts w:ascii="Times New Roman"/>
          <w:b w:val="false"/>
          <w:i w:val="false"/>
          <w:color w:val="000000"/>
          <w:sz w:val="28"/>
        </w:rPr>
        <w:t>
      Бүгінгі таңда барлық өңірлер үшін мәселе қатты тұрмыстық қалдықтарды сақтайтын полигондарды күтіп ұстау болып табылады. Мұндай полигондардың саны үш мыңнан асты, бірақ олардың тек 603-і, яғни 20 пайызы ғана экологиялық және санитарлық нормаларға сәйкес келеді, Қостанай облысында – 111 (жалпы полигондардың 41,73%), Батыс Қазақстанда – 2 (1,36) % ) және Солтүстік Қазақстан облыстары – 16 көпбұрыш (3,51%). Мәселенің шешімі – қоқыс деңгейін төмендету үшін тұрмыстық қалдықтарды дұрыс кәдеге жарату мәдениетін дамыту және қазақстандықтар арасында қатты тұрмыстық қалдықтарды бөлек жинауды насихаттау.</w:t>
      </w:r>
    </w:p>
    <w:bookmarkEnd w:id="83"/>
    <w:bookmarkStart w:name="z98" w:id="84"/>
    <w:p>
      <w:pPr>
        <w:spacing w:after="0"/>
        <w:ind w:left="0"/>
        <w:jc w:val="both"/>
      </w:pPr>
      <w:r>
        <w:rPr>
          <w:rFonts w:ascii="Times New Roman"/>
          <w:b w:val="false"/>
          <w:i w:val="false"/>
          <w:color w:val="000000"/>
          <w:sz w:val="28"/>
        </w:rPr>
        <w:t>
      Коммуналдық қалдықтарды жинақтау және жинау Сарыкөл ауданында екі жолмен жүзеге асырылады:</w:t>
      </w:r>
    </w:p>
    <w:bookmarkEnd w:id="84"/>
    <w:bookmarkStart w:name="z99" w:id="85"/>
    <w:p>
      <w:pPr>
        <w:spacing w:after="0"/>
        <w:ind w:left="0"/>
        <w:jc w:val="both"/>
      </w:pPr>
      <w:r>
        <w:rPr>
          <w:rFonts w:ascii="Times New Roman"/>
          <w:b w:val="false"/>
          <w:i w:val="false"/>
          <w:color w:val="000000"/>
          <w:sz w:val="28"/>
        </w:rPr>
        <w:t>
      - контейнер алаңдарында орналасқан контейнерлерде;</w:t>
      </w:r>
    </w:p>
    <w:bookmarkEnd w:id="85"/>
    <w:bookmarkStart w:name="z100" w:id="86"/>
    <w:p>
      <w:pPr>
        <w:spacing w:after="0"/>
        <w:ind w:left="0"/>
        <w:jc w:val="both"/>
      </w:pPr>
      <w:r>
        <w:rPr>
          <w:rFonts w:ascii="Times New Roman"/>
          <w:b w:val="false"/>
          <w:i w:val="false"/>
          <w:color w:val="000000"/>
          <w:sz w:val="28"/>
        </w:rPr>
        <w:t>
      - контейнерсіз (үймелі) әдіс – аумақты аралап, кесте бойынша белгіленген орындарға қойылған қаптарға/қаптарға қалдықтарды жинау. Контейнерсіз экспорт негізінен жеке секторда жүзеге асырылады.</w:t>
      </w:r>
    </w:p>
    <w:bookmarkEnd w:id="86"/>
    <w:bookmarkStart w:name="z101" w:id="87"/>
    <w:p>
      <w:pPr>
        <w:spacing w:after="0"/>
        <w:ind w:left="0"/>
        <w:jc w:val="both"/>
      </w:pPr>
      <w:r>
        <w:rPr>
          <w:rFonts w:ascii="Times New Roman"/>
          <w:b w:val="false"/>
          <w:i w:val="false"/>
          <w:color w:val="000000"/>
          <w:sz w:val="28"/>
        </w:rPr>
        <w:t>
      Аудан таза. Санитарлық жұмыс және қатты тұрмыстық қалдықтарды жүз пайыз жинауды және шығаруды қамтуды жергілікті атқарушы орган және жергілікті қоғамдастық ұйымдастырады және бақылайды. Аудан тұрғындары облыс көшелеріндегі тазалық мәселесіне түсіністікпен қарайды.</w:t>
      </w:r>
    </w:p>
    <w:bookmarkEnd w:id="87"/>
    <w:bookmarkStart w:name="z102" w:id="88"/>
    <w:p>
      <w:pPr>
        <w:spacing w:after="0"/>
        <w:ind w:left="0"/>
        <w:jc w:val="left"/>
      </w:pPr>
      <w:r>
        <w:rPr>
          <w:rFonts w:ascii="Times New Roman"/>
          <w:b/>
          <w:i w:val="false"/>
          <w:color w:val="000000"/>
        </w:rPr>
        <w:t xml:space="preserve"> Тасымалдау</w:t>
      </w:r>
    </w:p>
    <w:bookmarkEnd w:id="88"/>
    <w:bookmarkStart w:name="z103" w:id="89"/>
    <w:p>
      <w:pPr>
        <w:spacing w:after="0"/>
        <w:ind w:left="0"/>
        <w:jc w:val="both"/>
      </w:pPr>
      <w:r>
        <w:rPr>
          <w:rFonts w:ascii="Times New Roman"/>
          <w:b w:val="false"/>
          <w:i w:val="false"/>
          <w:color w:val="000000"/>
          <w:sz w:val="28"/>
        </w:rPr>
        <w:t>
      Барлық шығарылған коммуналдық қалдықтар қатты тұрмыстық қалдықтар полигонында көміледі.</w:t>
      </w:r>
    </w:p>
    <w:bookmarkEnd w:id="89"/>
    <w:bookmarkStart w:name="z104" w:id="90"/>
    <w:p>
      <w:pPr>
        <w:spacing w:after="0"/>
        <w:ind w:left="0"/>
        <w:jc w:val="left"/>
      </w:pPr>
      <w:r>
        <w:rPr>
          <w:rFonts w:ascii="Times New Roman"/>
          <w:b/>
          <w:i w:val="false"/>
          <w:color w:val="000000"/>
        </w:rPr>
        <w:t xml:space="preserve"> Сұрыптау және өңдеу</w:t>
      </w:r>
    </w:p>
    <w:bookmarkEnd w:id="90"/>
    <w:bookmarkStart w:name="z105" w:id="91"/>
    <w:p>
      <w:pPr>
        <w:spacing w:after="0"/>
        <w:ind w:left="0"/>
        <w:jc w:val="both"/>
      </w:pPr>
      <w:r>
        <w:rPr>
          <w:rFonts w:ascii="Times New Roman"/>
          <w:b w:val="false"/>
          <w:i w:val="false"/>
          <w:color w:val="000000"/>
          <w:sz w:val="28"/>
        </w:rPr>
        <w:t>
      Республика бойынша 204 қала мен ауданның 94-інде әртүрлі кезеңдердегі бөлек жинау, 80 елді мекенде сұрыптау енгізілген. Бұл ретте қалдықтарды бөлек жинау және сұрыптау ірі аумақтарда да, аудандарда да енгізілуде. Сарыкөл ауданында осы уақытта қалдықтарды қолмен сұрыптау қолға алынған.</w:t>
      </w:r>
    </w:p>
    <w:bookmarkEnd w:id="91"/>
    <w:bookmarkStart w:name="z106" w:id="92"/>
    <w:p>
      <w:pPr>
        <w:spacing w:after="0"/>
        <w:ind w:left="0"/>
        <w:jc w:val="left"/>
      </w:pPr>
      <w:r>
        <w:rPr>
          <w:rFonts w:ascii="Times New Roman"/>
          <w:b/>
          <w:i w:val="false"/>
          <w:color w:val="000000"/>
        </w:rPr>
        <w:t xml:space="preserve"> Жерлеу</w:t>
      </w:r>
    </w:p>
    <w:bookmarkEnd w:id="92"/>
    <w:bookmarkStart w:name="z107" w:id="93"/>
    <w:p>
      <w:pPr>
        <w:spacing w:after="0"/>
        <w:ind w:left="0"/>
        <w:jc w:val="both"/>
      </w:pPr>
      <w:r>
        <w:rPr>
          <w:rFonts w:ascii="Times New Roman"/>
          <w:b w:val="false"/>
          <w:i w:val="false"/>
          <w:color w:val="000000"/>
          <w:sz w:val="28"/>
        </w:rPr>
        <w:t>
      Қостанай облысында 266 бірлік полигондар мен полигондар бар, оның ішінде 111 бірлік (41,73%) экологиялық және санитарлық талаптар мен нормаларға сәйкес келеді.</w:t>
      </w:r>
    </w:p>
    <w:bookmarkEnd w:id="93"/>
    <w:bookmarkStart w:name="z108" w:id="94"/>
    <w:p>
      <w:pPr>
        <w:spacing w:after="0"/>
        <w:ind w:left="0"/>
        <w:jc w:val="both"/>
      </w:pPr>
      <w:r>
        <w:rPr>
          <w:rFonts w:ascii="Times New Roman"/>
          <w:b w:val="false"/>
          <w:i w:val="false"/>
          <w:color w:val="000000"/>
          <w:sz w:val="28"/>
        </w:rPr>
        <w:t>
      Сондықтан жаңа полигон құрылысын жеделдету қажет. Ескі полигондарды ҚР ЕК талаптарына сәйкес кезең-кезеңімен қалпына келтіру қажет. Сондай-ақ рұқсат етілмеген үйінділерді анықтау үшін аудит жүргізу ұсынылады.</w:t>
      </w:r>
    </w:p>
    <w:bookmarkEnd w:id="94"/>
    <w:bookmarkStart w:name="z109" w:id="95"/>
    <w:p>
      <w:pPr>
        <w:spacing w:after="0"/>
        <w:ind w:left="0"/>
        <w:jc w:val="left"/>
      </w:pPr>
      <w:r>
        <w:rPr>
          <w:rFonts w:ascii="Times New Roman"/>
          <w:b/>
          <w:i w:val="false"/>
          <w:color w:val="000000"/>
        </w:rPr>
        <w:t xml:space="preserve"> 2.3. Қалдықтардың жекелеген түрлерін басқару жүйесін талдау</w:t>
      </w:r>
    </w:p>
    <w:bookmarkEnd w:id="95"/>
    <w:bookmarkStart w:name="z110" w:id="96"/>
    <w:p>
      <w:pPr>
        <w:spacing w:after="0"/>
        <w:ind w:left="0"/>
        <w:jc w:val="left"/>
      </w:pPr>
      <w:r>
        <w:rPr>
          <w:rFonts w:ascii="Times New Roman"/>
          <w:b/>
          <w:i w:val="false"/>
          <w:color w:val="000000"/>
        </w:rPr>
        <w:t xml:space="preserve"> Құрылыс қалдықтары</w:t>
      </w:r>
    </w:p>
    <w:bookmarkEnd w:id="96"/>
    <w:bookmarkStart w:name="z111" w:id="97"/>
    <w:p>
      <w:pPr>
        <w:spacing w:after="0"/>
        <w:ind w:left="0"/>
        <w:jc w:val="both"/>
      </w:pPr>
      <w:r>
        <w:rPr>
          <w:rFonts w:ascii="Times New Roman"/>
          <w:b w:val="false"/>
          <w:i w:val="false"/>
          <w:color w:val="000000"/>
          <w:sz w:val="28"/>
        </w:rPr>
        <w:t>
      Тұрғындардың құрылыс қалдықтары да жалпы қатты тұрмыстық қалдықтар ағынына жиналып, қолданыстағы полигонға көмуге жіберіледі.</w:t>
      </w:r>
    </w:p>
    <w:bookmarkEnd w:id="97"/>
    <w:bookmarkStart w:name="z112" w:id="98"/>
    <w:p>
      <w:pPr>
        <w:spacing w:after="0"/>
        <w:ind w:left="0"/>
        <w:jc w:val="both"/>
      </w:pPr>
      <w:r>
        <w:rPr>
          <w:rFonts w:ascii="Times New Roman"/>
          <w:b w:val="false"/>
          <w:i w:val="false"/>
          <w:color w:val="000000"/>
          <w:sz w:val="28"/>
        </w:rPr>
        <w:t>
      2021 жылдан бастап құрылыс қалдықтарын кәдеге жаратуға тыйым салынды. ҚР ЕК сәйкес жылжымайтын мүлік объектілерін салуды немесе жөндеуді жүзеге асыратын жеке тұлғалар құрылыс қалдықтарын жергілікті атқарушы органдар ұйымдастырған арнайы орындарға өз бетінше апарады.</w:t>
      </w:r>
    </w:p>
    <w:bookmarkEnd w:id="98"/>
    <w:bookmarkStart w:name="z113" w:id="99"/>
    <w:p>
      <w:pPr>
        <w:spacing w:after="0"/>
        <w:ind w:left="0"/>
        <w:jc w:val="both"/>
      </w:pPr>
      <w:r>
        <w:rPr>
          <w:rFonts w:ascii="Times New Roman"/>
          <w:b w:val="false"/>
          <w:i w:val="false"/>
          <w:color w:val="000000"/>
          <w:sz w:val="28"/>
        </w:rPr>
        <w:t>
      Жергiлiктi атқарушы органдар құрылыс қалдықтарын орналастыру үшiн арнайы орындарды анықтау және жоюды жүзеге асыратын компанияны таңдау (конкурс) бойынша жұмыс жүргiзу қажет.</w:t>
      </w:r>
    </w:p>
    <w:bookmarkEnd w:id="99"/>
    <w:bookmarkStart w:name="z114" w:id="100"/>
    <w:p>
      <w:pPr>
        <w:spacing w:after="0"/>
        <w:ind w:left="0"/>
        <w:jc w:val="left"/>
      </w:pPr>
      <w:r>
        <w:rPr>
          <w:rFonts w:ascii="Times New Roman"/>
          <w:b/>
          <w:i w:val="false"/>
          <w:color w:val="000000"/>
        </w:rPr>
        <w:t xml:space="preserve"> 2.4. Коммуналдық қалдықтарды басқарудағы ағымдағы жағдайды талдаудан қорытындылар</w:t>
      </w:r>
    </w:p>
    <w:bookmarkEnd w:id="100"/>
    <w:bookmarkStart w:name="z115" w:id="101"/>
    <w:p>
      <w:pPr>
        <w:spacing w:after="0"/>
        <w:ind w:left="0"/>
        <w:jc w:val="both"/>
      </w:pPr>
      <w:r>
        <w:rPr>
          <w:rFonts w:ascii="Times New Roman"/>
          <w:b w:val="false"/>
          <w:i w:val="false"/>
          <w:color w:val="000000"/>
          <w:sz w:val="28"/>
        </w:rPr>
        <w:t>
      Қостанай облысы Сарыкөл ауданында коммуналдық қалдықтарды басқару бойынша ағымдағы жағдайды талдау нәтижелері бойынша облыстағы тұрғындардың тұрмыстық қалдықтарды жинау және шығарумен жақсы қамтылғаны анықталды (90%).</w:t>
      </w:r>
    </w:p>
    <w:bookmarkEnd w:id="101"/>
    <w:bookmarkStart w:name="z116" w:id="102"/>
    <w:p>
      <w:pPr>
        <w:spacing w:after="0"/>
        <w:ind w:left="0"/>
        <w:jc w:val="both"/>
      </w:pPr>
      <w:r>
        <w:rPr>
          <w:rFonts w:ascii="Times New Roman"/>
          <w:b w:val="false"/>
          <w:i w:val="false"/>
          <w:color w:val="000000"/>
          <w:sz w:val="28"/>
        </w:rPr>
        <w:t>
      Коммуналдық қалдықтарды бөлек жинау, сұрыптау, өңдеу және кәдеге жарату процестері жетілдіруді талап етеді.</w:t>
      </w:r>
    </w:p>
    <w:bookmarkEnd w:id="102"/>
    <w:bookmarkStart w:name="z117" w:id="103"/>
    <w:p>
      <w:pPr>
        <w:spacing w:after="0"/>
        <w:ind w:left="0"/>
        <w:jc w:val="both"/>
      </w:pPr>
      <w:r>
        <w:rPr>
          <w:rFonts w:ascii="Times New Roman"/>
          <w:b w:val="false"/>
          <w:i w:val="false"/>
          <w:color w:val="000000"/>
          <w:sz w:val="28"/>
        </w:rPr>
        <w:t>
      Бағдарлама шеңберінде коммуналдық қалдықтарды басқару жүйесін жетілдіру және келесі ең проблемалық мәселелерді шешу қажет:</w:t>
      </w:r>
    </w:p>
    <w:bookmarkEnd w:id="103"/>
    <w:bookmarkStart w:name="z118" w:id="104"/>
    <w:p>
      <w:pPr>
        <w:spacing w:after="0"/>
        <w:ind w:left="0"/>
        <w:jc w:val="both"/>
      </w:pPr>
      <w:r>
        <w:rPr>
          <w:rFonts w:ascii="Times New Roman"/>
          <w:b w:val="false"/>
          <w:i w:val="false"/>
          <w:color w:val="000000"/>
          <w:sz w:val="28"/>
        </w:rPr>
        <w:t>
      1. Контейнермен толық қамтамасыз етілмеуі;</w:t>
      </w:r>
    </w:p>
    <w:bookmarkEnd w:id="104"/>
    <w:bookmarkStart w:name="z119" w:id="105"/>
    <w:p>
      <w:pPr>
        <w:spacing w:after="0"/>
        <w:ind w:left="0"/>
        <w:jc w:val="both"/>
      </w:pPr>
      <w:r>
        <w:rPr>
          <w:rFonts w:ascii="Times New Roman"/>
          <w:b w:val="false"/>
          <w:i w:val="false"/>
          <w:color w:val="000000"/>
          <w:sz w:val="28"/>
        </w:rPr>
        <w:t>
      2. Халықты кең таралған бөлек жинаумен қамтамасыз ету үшін қайталама ресурстарды бөлек жинауға арналған контейнерлердің болмауы;</w:t>
      </w:r>
    </w:p>
    <w:bookmarkEnd w:id="105"/>
    <w:bookmarkStart w:name="z120" w:id="106"/>
    <w:p>
      <w:pPr>
        <w:spacing w:after="0"/>
        <w:ind w:left="0"/>
        <w:jc w:val="both"/>
      </w:pPr>
      <w:r>
        <w:rPr>
          <w:rFonts w:ascii="Times New Roman"/>
          <w:b w:val="false"/>
          <w:i w:val="false"/>
          <w:color w:val="000000"/>
          <w:sz w:val="28"/>
        </w:rPr>
        <w:t>
      3. Қатты қалдықтар мен көңді бөлек жинамау;</w:t>
      </w:r>
    </w:p>
    <w:bookmarkEnd w:id="106"/>
    <w:bookmarkStart w:name="z121" w:id="107"/>
    <w:p>
      <w:pPr>
        <w:spacing w:after="0"/>
        <w:ind w:left="0"/>
        <w:jc w:val="both"/>
      </w:pPr>
      <w:r>
        <w:rPr>
          <w:rFonts w:ascii="Times New Roman"/>
          <w:b w:val="false"/>
          <w:i w:val="false"/>
          <w:color w:val="000000"/>
          <w:sz w:val="28"/>
        </w:rPr>
        <w:t>
      4. Көлемді және құрылыс қалдықтарын жинау және тасымалдау жүйесінің болмауы;</w:t>
      </w:r>
    </w:p>
    <w:bookmarkEnd w:id="107"/>
    <w:bookmarkStart w:name="z122" w:id="108"/>
    <w:p>
      <w:pPr>
        <w:spacing w:after="0"/>
        <w:ind w:left="0"/>
        <w:jc w:val="both"/>
      </w:pPr>
      <w:r>
        <w:rPr>
          <w:rFonts w:ascii="Times New Roman"/>
          <w:b w:val="false"/>
          <w:i w:val="false"/>
          <w:color w:val="000000"/>
          <w:sz w:val="28"/>
        </w:rPr>
        <w:t>
      5. Полигонға жіберілетін қалдықтардың көлемін азайтуға мүмкіндік беретін қатты тұрмыстық қалдықтарды сұрыптаудың болмауы;</w:t>
      </w:r>
    </w:p>
    <w:bookmarkEnd w:id="108"/>
    <w:bookmarkStart w:name="z123" w:id="109"/>
    <w:p>
      <w:pPr>
        <w:spacing w:after="0"/>
        <w:ind w:left="0"/>
        <w:jc w:val="both"/>
      </w:pPr>
      <w:r>
        <w:rPr>
          <w:rFonts w:ascii="Times New Roman"/>
          <w:b w:val="false"/>
          <w:i w:val="false"/>
          <w:color w:val="000000"/>
          <w:sz w:val="28"/>
        </w:rPr>
        <w:t>
      6. Сарыкөл өңірінің қоршаған ортаға және халқының денсаулығына теріс әсер ететін атмосфераға шығарындылар;</w:t>
      </w:r>
    </w:p>
    <w:bookmarkEnd w:id="109"/>
    <w:bookmarkStart w:name="z124" w:id="110"/>
    <w:p>
      <w:pPr>
        <w:spacing w:after="0"/>
        <w:ind w:left="0"/>
        <w:jc w:val="both"/>
      </w:pPr>
      <w:r>
        <w:rPr>
          <w:rFonts w:ascii="Times New Roman"/>
          <w:b w:val="false"/>
          <w:i w:val="false"/>
          <w:color w:val="000000"/>
          <w:sz w:val="28"/>
        </w:rPr>
        <w:t>
      7. қатты тұрмыстық қалдықтар полигонының толып кетуі, оның экологиялық және санитарлық нормаларға сәйкес келмеуі.</w:t>
      </w:r>
    </w:p>
    <w:bookmarkEnd w:id="110"/>
    <w:bookmarkStart w:name="z125" w:id="111"/>
    <w:p>
      <w:pPr>
        <w:spacing w:after="0"/>
        <w:ind w:left="0"/>
        <w:jc w:val="left"/>
      </w:pPr>
      <w:r>
        <w:rPr>
          <w:rFonts w:ascii="Times New Roman"/>
          <w:b/>
          <w:i w:val="false"/>
          <w:color w:val="000000"/>
        </w:rPr>
        <w:t xml:space="preserve"> 2.5. Коммуналдық қалдықтарды басқару секторындағы күшті, әлсіз жақтарды, мүмкіндіктер мен қауіптерді талдау</w:t>
      </w:r>
    </w:p>
    <w:bookmarkEnd w:id="111"/>
    <w:bookmarkStart w:name="z126" w:id="112"/>
    <w:p>
      <w:pPr>
        <w:spacing w:after="0"/>
        <w:ind w:left="0"/>
        <w:jc w:val="both"/>
      </w:pPr>
      <w:r>
        <w:rPr>
          <w:rFonts w:ascii="Times New Roman"/>
          <w:b w:val="false"/>
          <w:i w:val="false"/>
          <w:color w:val="000000"/>
          <w:sz w:val="28"/>
        </w:rPr>
        <w:t>
      Коммуналдық қалдықтарды басқару жүйесін объективті талдау үшін оның күшті және әлсіз жақтарын, сондай-ақ бар мүмкіндіктер мен қауіптерді нақты анықтау қажет.</w:t>
      </w:r>
    </w:p>
    <w:bookmarkEnd w:id="112"/>
    <w:bookmarkStart w:name="z127" w:id="113"/>
    <w:p>
      <w:pPr>
        <w:spacing w:after="0"/>
        <w:ind w:left="0"/>
        <w:jc w:val="left"/>
      </w:pPr>
      <w:r>
        <w:rPr>
          <w:rFonts w:ascii="Times New Roman"/>
          <w:b/>
          <w:i w:val="false"/>
          <w:color w:val="000000"/>
        </w:rPr>
        <w:t xml:space="preserve"> Күшті, әлсіз жақтарын, мүмкіндіктері мен қауіптерін талдау</w:t>
      </w:r>
    </w:p>
    <w:bookmarkEnd w:id="1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Мықты жақтары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 жақтары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14"/>
          <w:p>
            <w:pPr>
              <w:spacing w:after="20"/>
              <w:ind w:left="20"/>
              <w:jc w:val="both"/>
            </w:pPr>
            <w:r>
              <w:rPr>
                <w:rFonts w:ascii="Times New Roman"/>
                <w:b w:val="false"/>
                <w:i w:val="false"/>
                <w:color w:val="000000"/>
                <w:sz w:val="20"/>
              </w:rPr>
              <w:t>
- Тұрғындарды қатты тұрмыстық қалдықтарды шығару қызметтерімен қамту деңгейі;</w:t>
            </w:r>
          </w:p>
          <w:bookmarkEnd w:id="114"/>
          <w:p>
            <w:pPr>
              <w:spacing w:after="20"/>
              <w:ind w:left="20"/>
              <w:jc w:val="both"/>
            </w:pPr>
            <w:r>
              <w:rPr>
                <w:rFonts w:ascii="Times New Roman"/>
                <w:b w:val="false"/>
                <w:i w:val="false"/>
                <w:color w:val="000000"/>
                <w:sz w:val="20"/>
              </w:rPr>
              <w:t>
</w:t>
            </w:r>
            <w:r>
              <w:rPr>
                <w:rFonts w:ascii="Times New Roman"/>
                <w:b w:val="false"/>
                <w:i w:val="false"/>
                <w:color w:val="000000"/>
                <w:sz w:val="20"/>
              </w:rPr>
              <w:t>- Жергілікті атқарушы органдардың кәсіпкерлікпен, жергілікті өзін-өзі басқару органдарымен, халықпен өзара іс-қимылы;</w:t>
            </w:r>
          </w:p>
          <w:p>
            <w:pPr>
              <w:spacing w:after="20"/>
              <w:ind w:left="20"/>
              <w:jc w:val="both"/>
            </w:pPr>
            <w:r>
              <w:rPr>
                <w:rFonts w:ascii="Times New Roman"/>
                <w:b w:val="false"/>
                <w:i w:val="false"/>
                <w:color w:val="000000"/>
                <w:sz w:val="20"/>
              </w:rPr>
              <w:t>
</w:t>
            </w:r>
            <w:r>
              <w:rPr>
                <w:rFonts w:ascii="Times New Roman"/>
                <w:b w:val="false"/>
                <w:i w:val="false"/>
                <w:color w:val="000000"/>
                <w:sz w:val="20"/>
              </w:rPr>
              <w:t>- Жаңа карталарды құрастыру</w:t>
            </w:r>
          </w:p>
          <w:p>
            <w:pPr>
              <w:spacing w:after="20"/>
              <w:ind w:left="20"/>
              <w:jc w:val="both"/>
            </w:pPr>
            <w:r>
              <w:rPr>
                <w:rFonts w:ascii="Times New Roman"/>
                <w:b w:val="false"/>
                <w:i w:val="false"/>
                <w:color w:val="000000"/>
                <w:sz w:val="20"/>
              </w:rPr>
              <w:t>
- Қалдықтарды басқару саласындағы халықтың хабардарлығы мен мәдениетінің жоғары болуы.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115"/>
          <w:p>
            <w:pPr>
              <w:spacing w:after="20"/>
              <w:ind w:left="20"/>
              <w:jc w:val="both"/>
            </w:pPr>
            <w:r>
              <w:rPr>
                <w:rFonts w:ascii="Times New Roman"/>
                <w:b w:val="false"/>
                <w:i w:val="false"/>
                <w:color w:val="000000"/>
                <w:sz w:val="20"/>
              </w:rPr>
              <w:t>
- Биологиялық ыдырайтын (азық-түлік), азаматтық қалдықтар, құрылыс қалдықтары және WEEE үшін бөлек жинау жүйесінің болмауы;</w:t>
            </w:r>
          </w:p>
          <w:bookmarkEnd w:id="115"/>
          <w:p>
            <w:pPr>
              <w:spacing w:after="20"/>
              <w:ind w:left="20"/>
              <w:jc w:val="both"/>
            </w:pPr>
            <w:r>
              <w:rPr>
                <w:rFonts w:ascii="Times New Roman"/>
                <w:b w:val="false"/>
                <w:i w:val="false"/>
                <w:color w:val="000000"/>
                <w:sz w:val="20"/>
              </w:rPr>
              <w:t>
</w:t>
            </w:r>
            <w:r>
              <w:rPr>
                <w:rFonts w:ascii="Times New Roman"/>
                <w:b w:val="false"/>
                <w:i w:val="false"/>
                <w:color w:val="000000"/>
                <w:sz w:val="20"/>
              </w:rPr>
              <w:t>- Қалдықтарды сұрыптамайды;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 Қалдықтарды сұрыптаусыз кәдеге жарату;</w:t>
            </w:r>
          </w:p>
          <w:p>
            <w:pPr>
              <w:spacing w:after="20"/>
              <w:ind w:left="20"/>
              <w:jc w:val="both"/>
            </w:pPr>
            <w:r>
              <w:rPr>
                <w:rFonts w:ascii="Times New Roman"/>
                <w:b w:val="false"/>
                <w:i w:val="false"/>
                <w:color w:val="000000"/>
                <w:sz w:val="20"/>
              </w:rPr>
              <w:t>
- Полигондағы жиі өрттер;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Қауіп-қатер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16"/>
          <w:p>
            <w:pPr>
              <w:spacing w:after="20"/>
              <w:ind w:left="20"/>
              <w:jc w:val="both"/>
            </w:pPr>
            <w:r>
              <w:rPr>
                <w:rFonts w:ascii="Times New Roman"/>
                <w:b w:val="false"/>
                <w:i w:val="false"/>
                <w:color w:val="000000"/>
                <w:sz w:val="20"/>
              </w:rPr>
              <w:t>
- Тұрмыстық қатты қалдықтарды жинау және өңдеу жүйесін әзірлеуге бизнес қызығушылық;</w:t>
            </w:r>
          </w:p>
          <w:bookmarkEnd w:id="116"/>
          <w:p>
            <w:pPr>
              <w:spacing w:after="20"/>
              <w:ind w:left="20"/>
              <w:jc w:val="both"/>
            </w:pPr>
            <w:r>
              <w:rPr>
                <w:rFonts w:ascii="Times New Roman"/>
                <w:b w:val="false"/>
                <w:i w:val="false"/>
                <w:color w:val="000000"/>
                <w:sz w:val="20"/>
              </w:rPr>
              <w:t>
</w:t>
            </w:r>
            <w:r>
              <w:rPr>
                <w:rFonts w:ascii="Times New Roman"/>
                <w:b w:val="false"/>
                <w:i w:val="false"/>
                <w:color w:val="000000"/>
                <w:sz w:val="20"/>
              </w:rPr>
              <w:t>- Биологиялық ыдырайтын (азық-түлік) және құрылыс қалдықтарын қайта өңдеу бизнесін дамыту және бөлек жинауды енгізу тұрғысынан үлкен әлеуеттің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 Ауданның көршілес мемлекеттердің мемлекеттік шекарасына жақындығы, көршілес елдердің қайталама шикізатқа сұранысының үлкен мүмкіндіктері;</w:t>
            </w:r>
          </w:p>
          <w:p>
            <w:pPr>
              <w:spacing w:after="20"/>
              <w:ind w:left="20"/>
              <w:jc w:val="both"/>
            </w:pPr>
            <w:r>
              <w:rPr>
                <w:rFonts w:ascii="Times New Roman"/>
                <w:b w:val="false"/>
                <w:i w:val="false"/>
                <w:color w:val="000000"/>
                <w:sz w:val="20"/>
              </w:rPr>
              <w:t>
- Халықтың бөлек жинауға дайындығы.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17"/>
          <w:p>
            <w:pPr>
              <w:spacing w:after="20"/>
              <w:ind w:left="20"/>
              <w:jc w:val="both"/>
            </w:pPr>
            <w:r>
              <w:rPr>
                <w:rFonts w:ascii="Times New Roman"/>
                <w:b w:val="false"/>
                <w:i w:val="false"/>
                <w:color w:val="000000"/>
                <w:sz w:val="20"/>
              </w:rPr>
              <w:t>
- қатты тұрмыстық қалдықтар полигонының толып кетуі, оның экологиялық және санитарлық нормаларға сәйкес келмеуі;</w:t>
            </w:r>
          </w:p>
          <w:bookmarkEnd w:id="117"/>
          <w:p>
            <w:pPr>
              <w:spacing w:after="20"/>
              <w:ind w:left="20"/>
              <w:jc w:val="both"/>
            </w:pPr>
            <w:r>
              <w:rPr>
                <w:rFonts w:ascii="Times New Roman"/>
                <w:b w:val="false"/>
                <w:i w:val="false"/>
                <w:color w:val="000000"/>
                <w:sz w:val="20"/>
              </w:rPr>
              <w:t>
</w:t>
            </w:r>
            <w:r>
              <w:rPr>
                <w:rFonts w:ascii="Times New Roman"/>
                <w:b w:val="false"/>
                <w:i w:val="false"/>
                <w:color w:val="000000"/>
                <w:sz w:val="20"/>
              </w:rPr>
              <w:t>- Қоршаған ортаға және аудан тұрғындарының денсаулығына теріс әсер ететін атмосфераға шығарындылар;</w:t>
            </w:r>
          </w:p>
          <w:p>
            <w:pPr>
              <w:spacing w:after="20"/>
              <w:ind w:left="20"/>
              <w:jc w:val="both"/>
            </w:pPr>
            <w:r>
              <w:rPr>
                <w:rFonts w:ascii="Times New Roman"/>
                <w:b w:val="false"/>
                <w:i w:val="false"/>
                <w:color w:val="000000"/>
                <w:sz w:val="20"/>
              </w:rPr>
              <w:t>
</w:t>
            </w:r>
            <w:r>
              <w:rPr>
                <w:rFonts w:ascii="Times New Roman"/>
                <w:b w:val="false"/>
                <w:i w:val="false"/>
                <w:color w:val="000000"/>
                <w:sz w:val="20"/>
              </w:rPr>
              <w:t>- LEB стратегиялық жоспарын орындамау;</w:t>
            </w:r>
          </w:p>
          <w:p>
            <w:pPr>
              <w:spacing w:after="20"/>
              <w:ind w:left="20"/>
              <w:jc w:val="both"/>
            </w:pPr>
            <w:r>
              <w:rPr>
                <w:rFonts w:ascii="Times New Roman"/>
                <w:b w:val="false"/>
                <w:i w:val="false"/>
                <w:color w:val="000000"/>
                <w:sz w:val="20"/>
              </w:rPr>
              <w:t>
- Жергілікті атқарушы органдар қызметінің тиімділігін жыл сайынғы бағалаудың сәйкессіздігі.</w:t>
            </w:r>
          </w:p>
        </w:tc>
      </w:tr>
    </w:tbl>
    <w:bookmarkStart w:name="z140" w:id="118"/>
    <w:p>
      <w:pPr>
        <w:spacing w:after="0"/>
        <w:ind w:left="0"/>
        <w:jc w:val="left"/>
      </w:pPr>
      <w:r>
        <w:rPr>
          <w:rFonts w:ascii="Times New Roman"/>
          <w:b/>
          <w:i w:val="false"/>
          <w:color w:val="000000"/>
        </w:rPr>
        <w:t xml:space="preserve"> 3. МАҚСАТ, МІНДЕТТЕР ЖӘНЕ МАҚСАТТАР</w:t>
      </w:r>
    </w:p>
    <w:bookmarkEnd w:id="118"/>
    <w:bookmarkStart w:name="z141" w:id="119"/>
    <w:p>
      <w:pPr>
        <w:spacing w:after="0"/>
        <w:ind w:left="0"/>
        <w:jc w:val="left"/>
      </w:pPr>
      <w:r>
        <w:rPr>
          <w:rFonts w:ascii="Times New Roman"/>
          <w:b/>
          <w:i w:val="false"/>
          <w:color w:val="000000"/>
        </w:rPr>
        <w:t xml:space="preserve"> Бағдарламаның мақсаты мен міндеттері</w:t>
      </w:r>
    </w:p>
    <w:bookmarkEnd w:id="119"/>
    <w:bookmarkStart w:name="z142" w:id="120"/>
    <w:p>
      <w:pPr>
        <w:spacing w:after="0"/>
        <w:ind w:left="0"/>
        <w:jc w:val="both"/>
      </w:pPr>
      <w:r>
        <w:rPr>
          <w:rFonts w:ascii="Times New Roman"/>
          <w:b w:val="false"/>
          <w:i w:val="false"/>
          <w:color w:val="000000"/>
          <w:sz w:val="28"/>
        </w:rPr>
        <w:t>
      Бағдарламаның мақсаты жинақталған және түзілетін қалдықтардың, сондай-ақ айналым процесіндегі қалдықтардың қауіпті қасиеттерінің көлемін және (немесе) деңгейін кезең-кезеңмен төмендетуге бағытталған белгіленген көрсеткіштерге қол жеткізу болып табылады. Қалдықтардың пайда болуы нәтижесінде, қалдықтармен жұмыс істеу және кәдеге жарату кезінде қоршаған ортаға кері әсерін азайту, қалдықтарды басқаруды оңтайландыру.</w:t>
      </w:r>
    </w:p>
    <w:bookmarkEnd w:id="120"/>
    <w:bookmarkStart w:name="z143" w:id="121"/>
    <w:p>
      <w:pPr>
        <w:spacing w:after="0"/>
        <w:ind w:left="0"/>
        <w:jc w:val="both"/>
      </w:pPr>
      <w:r>
        <w:rPr>
          <w:rFonts w:ascii="Times New Roman"/>
          <w:b w:val="false"/>
          <w:i w:val="false"/>
          <w:color w:val="000000"/>
          <w:sz w:val="28"/>
        </w:rPr>
        <w:t>
      Қалдықтарды жоюдың халықаралық тәжірибесі келесі принциптерге негізделген:</w:t>
      </w:r>
    </w:p>
    <w:bookmarkEnd w:id="121"/>
    <w:bookmarkStart w:name="z144" w:id="122"/>
    <w:p>
      <w:pPr>
        <w:spacing w:after="0"/>
        <w:ind w:left="0"/>
        <w:jc w:val="both"/>
      </w:pPr>
      <w:r>
        <w:rPr>
          <w:rFonts w:ascii="Times New Roman"/>
          <w:b w:val="false"/>
          <w:i w:val="false"/>
          <w:color w:val="000000"/>
          <w:sz w:val="28"/>
        </w:rPr>
        <w:t>
      - Қалдықтардың түзілуін азайту үрдістерін қадағалау;</w:t>
      </w:r>
    </w:p>
    <w:bookmarkEnd w:id="122"/>
    <w:bookmarkStart w:name="z145" w:id="123"/>
    <w:p>
      <w:pPr>
        <w:spacing w:after="0"/>
        <w:ind w:left="0"/>
        <w:jc w:val="both"/>
      </w:pPr>
      <w:r>
        <w:rPr>
          <w:rFonts w:ascii="Times New Roman"/>
          <w:b w:val="false"/>
          <w:i w:val="false"/>
          <w:color w:val="000000"/>
          <w:sz w:val="28"/>
        </w:rPr>
        <w:t>
      - Қайта пайдалану және қайта өңдеу;</w:t>
      </w:r>
    </w:p>
    <w:bookmarkEnd w:id="123"/>
    <w:bookmarkStart w:name="z146" w:id="124"/>
    <w:p>
      <w:pPr>
        <w:spacing w:after="0"/>
        <w:ind w:left="0"/>
        <w:jc w:val="both"/>
      </w:pPr>
      <w:r>
        <w:rPr>
          <w:rFonts w:ascii="Times New Roman"/>
          <w:b w:val="false"/>
          <w:i w:val="false"/>
          <w:color w:val="000000"/>
          <w:sz w:val="28"/>
        </w:rPr>
        <w:t>
      - Полигондарда көмуді/кәдеге жаратуды жүзеге асырыңыз.</w:t>
      </w:r>
    </w:p>
    <w:bookmarkEnd w:id="124"/>
    <w:bookmarkStart w:name="z147" w:id="125"/>
    <w:p>
      <w:pPr>
        <w:spacing w:after="0"/>
        <w:ind w:left="0"/>
        <w:jc w:val="both"/>
      </w:pPr>
      <w:r>
        <w:rPr>
          <w:rFonts w:ascii="Times New Roman"/>
          <w:b w:val="false"/>
          <w:i w:val="false"/>
          <w:color w:val="000000"/>
          <w:sz w:val="28"/>
        </w:rPr>
        <w:t>
      Жоғарыда аталған мақсатқа жету үшін келесі міндеттерді орындау қажет:</w:t>
      </w:r>
    </w:p>
    <w:bookmarkEnd w:id="125"/>
    <w:bookmarkStart w:name="z148" w:id="126"/>
    <w:p>
      <w:pPr>
        <w:spacing w:after="0"/>
        <w:ind w:left="0"/>
        <w:jc w:val="both"/>
      </w:pPr>
      <w:r>
        <w:rPr>
          <w:rFonts w:ascii="Times New Roman"/>
          <w:b w:val="false"/>
          <w:i w:val="false"/>
          <w:color w:val="000000"/>
          <w:sz w:val="28"/>
        </w:rPr>
        <w:t>
      - Қалдықтарды басқарудың қолданыстағы жүйесін оңтайландыру;</w:t>
      </w:r>
    </w:p>
    <w:bookmarkEnd w:id="126"/>
    <w:bookmarkStart w:name="z149" w:id="127"/>
    <w:p>
      <w:pPr>
        <w:spacing w:after="0"/>
        <w:ind w:left="0"/>
        <w:jc w:val="both"/>
      </w:pPr>
      <w:r>
        <w:rPr>
          <w:rFonts w:ascii="Times New Roman"/>
          <w:b w:val="false"/>
          <w:i w:val="false"/>
          <w:color w:val="000000"/>
          <w:sz w:val="28"/>
        </w:rPr>
        <w:t>
      - Қалдықтардың пайда болу көздері ретінде өндірістік процестерді талдау;</w:t>
      </w:r>
    </w:p>
    <w:bookmarkEnd w:id="127"/>
    <w:bookmarkStart w:name="z150" w:id="128"/>
    <w:p>
      <w:pPr>
        <w:spacing w:after="0"/>
        <w:ind w:left="0"/>
        <w:jc w:val="both"/>
      </w:pPr>
      <w:r>
        <w:rPr>
          <w:rFonts w:ascii="Times New Roman"/>
          <w:b w:val="false"/>
          <w:i w:val="false"/>
          <w:color w:val="000000"/>
          <w:sz w:val="28"/>
        </w:rPr>
        <w:t>
      - Қауіпсіздік орындау талаптар директивасы-нормативтік құжаттар;</w:t>
      </w:r>
    </w:p>
    <w:bookmarkEnd w:id="128"/>
    <w:bookmarkStart w:name="z151" w:id="129"/>
    <w:p>
      <w:pPr>
        <w:spacing w:after="0"/>
        <w:ind w:left="0"/>
        <w:jc w:val="both"/>
      </w:pPr>
      <w:r>
        <w:rPr>
          <w:rFonts w:ascii="Times New Roman"/>
          <w:b w:val="false"/>
          <w:i w:val="false"/>
          <w:color w:val="000000"/>
          <w:sz w:val="28"/>
        </w:rPr>
        <w:t>
      - Жобалық шешімдерге сәйкес қалдықтарды полигондарға дұрыс орналастыру. Қалдықтарды орналастыру кезінде экологиялық қауіпсіздікті қамтамасыз ету;</w:t>
      </w:r>
    </w:p>
    <w:bookmarkEnd w:id="129"/>
    <w:bookmarkStart w:name="z152" w:id="130"/>
    <w:p>
      <w:pPr>
        <w:spacing w:after="0"/>
        <w:ind w:left="0"/>
        <w:jc w:val="both"/>
      </w:pPr>
      <w:r>
        <w:rPr>
          <w:rFonts w:ascii="Times New Roman"/>
          <w:b w:val="false"/>
          <w:i w:val="false"/>
          <w:color w:val="000000"/>
          <w:sz w:val="28"/>
        </w:rPr>
        <w:t>
      - Физикалық немесе химиялық өңдеу арқылы қалдықтардың уыттылық деңгейін төмендету;</w:t>
      </w:r>
    </w:p>
    <w:bookmarkEnd w:id="130"/>
    <w:bookmarkStart w:name="z153" w:id="131"/>
    <w:p>
      <w:pPr>
        <w:spacing w:after="0"/>
        <w:ind w:left="0"/>
        <w:jc w:val="both"/>
      </w:pPr>
      <w:r>
        <w:rPr>
          <w:rFonts w:ascii="Times New Roman"/>
          <w:b w:val="false"/>
          <w:i w:val="false"/>
          <w:color w:val="000000"/>
          <w:sz w:val="28"/>
        </w:rPr>
        <w:t>
      - Қалдықтардың жедел қозғалысының схемасын құру.</w:t>
      </w:r>
    </w:p>
    <w:bookmarkEnd w:id="131"/>
    <w:bookmarkStart w:name="z154" w:id="132"/>
    <w:p>
      <w:pPr>
        <w:spacing w:after="0"/>
        <w:ind w:left="0"/>
        <w:jc w:val="both"/>
      </w:pPr>
      <w:r>
        <w:rPr>
          <w:rFonts w:ascii="Times New Roman"/>
          <w:b w:val="false"/>
          <w:i w:val="false"/>
          <w:color w:val="000000"/>
          <w:sz w:val="28"/>
        </w:rPr>
        <w:t>
      Бағдарламаның мiндеттерi – жоспарлы кезең iшiнде қол жеткiзiлетiн жұмыс көлемiн болжау арқылы неғұрлым тиiмдi және экономикалық негiзделген әдiстердi пайдалана отырып, мақсатқа жету жолдарын айқындау. Мақсаттар мыналарды ескере отырып, түзілетін және жинақталған қалдықтардың көлемін азайтуға бағытталған:</w:t>
      </w:r>
    </w:p>
    <w:bookmarkEnd w:id="132"/>
    <w:bookmarkStart w:name="z155" w:id="133"/>
    <w:p>
      <w:pPr>
        <w:spacing w:after="0"/>
        <w:ind w:left="0"/>
        <w:jc w:val="both"/>
      </w:pPr>
      <w:r>
        <w:rPr>
          <w:rFonts w:ascii="Times New Roman"/>
          <w:b w:val="false"/>
          <w:i w:val="false"/>
          <w:color w:val="000000"/>
          <w:sz w:val="28"/>
        </w:rPr>
        <w:t>
      - кәсіпорында қалдықтарды залалсыздандыру, кәдеге жарату және кәдеге жарату бойынша әлемдегі ең жақсы қолжетімді технологияларды енгізу;</w:t>
      </w:r>
    </w:p>
    <w:bookmarkEnd w:id="133"/>
    <w:bookmarkStart w:name="z156" w:id="134"/>
    <w:p>
      <w:pPr>
        <w:spacing w:after="0"/>
        <w:ind w:left="0"/>
        <w:jc w:val="both"/>
      </w:pPr>
      <w:r>
        <w:rPr>
          <w:rFonts w:ascii="Times New Roman"/>
          <w:b w:val="false"/>
          <w:i w:val="false"/>
          <w:color w:val="000000"/>
          <w:sz w:val="28"/>
        </w:rPr>
        <w:t>
      - қалдықтарды өңдеуге және қайта өңдеуге инвестиция тарту;</w:t>
      </w:r>
    </w:p>
    <w:bookmarkEnd w:id="134"/>
    <w:bookmarkStart w:name="z157" w:id="135"/>
    <w:p>
      <w:pPr>
        <w:spacing w:after="0"/>
        <w:ind w:left="0"/>
        <w:jc w:val="both"/>
      </w:pPr>
      <w:r>
        <w:rPr>
          <w:rFonts w:ascii="Times New Roman"/>
          <w:b w:val="false"/>
          <w:i w:val="false"/>
          <w:color w:val="000000"/>
          <w:sz w:val="28"/>
        </w:rPr>
        <w:t>
      - кәдеге жарату, залалсыздандыру және көму үшін қалдықтарды сақтау қоймаларына тасымалданатын қалдықтардың көлемін барынша азайту.</w:t>
      </w:r>
    </w:p>
    <w:bookmarkEnd w:id="135"/>
    <w:bookmarkStart w:name="z158" w:id="136"/>
    <w:p>
      <w:pPr>
        <w:spacing w:after="0"/>
        <w:ind w:left="0"/>
        <w:jc w:val="both"/>
      </w:pPr>
      <w:r>
        <w:rPr>
          <w:rFonts w:ascii="Times New Roman"/>
          <w:b w:val="false"/>
          <w:i w:val="false"/>
          <w:color w:val="000000"/>
          <w:sz w:val="28"/>
        </w:rPr>
        <w:t>
      - қолданыстағы экологиялық, санитарлық-эпидемиологиялық және технологиялық нормалар мен қалдықтармен жұмыс істеу ережелерін сақтау;</w:t>
      </w:r>
    </w:p>
    <w:bookmarkEnd w:id="136"/>
    <w:bookmarkStart w:name="z159" w:id="137"/>
    <w:p>
      <w:pPr>
        <w:spacing w:after="0"/>
        <w:ind w:left="0"/>
        <w:jc w:val="both"/>
      </w:pPr>
      <w:r>
        <w:rPr>
          <w:rFonts w:ascii="Times New Roman"/>
          <w:b w:val="false"/>
          <w:i w:val="false"/>
          <w:color w:val="000000"/>
          <w:sz w:val="28"/>
        </w:rPr>
        <w:t>
      - қалдықтар қоршаған ортаға және адам денсаулығына зиянды әсер етпейтін жағдайларды қамтамасыз ету;</w:t>
      </w:r>
    </w:p>
    <w:bookmarkEnd w:id="137"/>
    <w:bookmarkStart w:name="z160" w:id="138"/>
    <w:p>
      <w:pPr>
        <w:spacing w:after="0"/>
        <w:ind w:left="0"/>
        <w:jc w:val="both"/>
      </w:pPr>
      <w:r>
        <w:rPr>
          <w:rFonts w:ascii="Times New Roman"/>
          <w:b w:val="false"/>
          <w:i w:val="false"/>
          <w:color w:val="000000"/>
          <w:sz w:val="28"/>
        </w:rPr>
        <w:t>
      - қалдықтарды орналастыру орындарын қалпына келтіру, негативті азайту полигондардың қоршаған ортаға әсері.</w:t>
      </w:r>
    </w:p>
    <w:bookmarkEnd w:id="138"/>
    <w:bookmarkStart w:name="z161" w:id="139"/>
    <w:p>
      <w:pPr>
        <w:spacing w:after="0"/>
        <w:ind w:left="0"/>
        <w:jc w:val="both"/>
      </w:pPr>
      <w:r>
        <w:rPr>
          <w:rFonts w:ascii="Times New Roman"/>
          <w:b w:val="false"/>
          <w:i w:val="false"/>
          <w:color w:val="000000"/>
          <w:sz w:val="28"/>
        </w:rPr>
        <w:t>
      Қалдықтарды басқарудың жоспарлы 5 жылға арналған бағдарламасы түзілетін коммуналдық қалдықтардың көлемін кезең-кезеңмен азайтуға және оның қоршаған ортаға теріс әсерін азайтуға бағытталған шараларды қарастырады.</w:t>
      </w:r>
    </w:p>
    <w:bookmarkEnd w:id="139"/>
    <w:bookmarkStart w:name="z162" w:id="140"/>
    <w:p>
      <w:pPr>
        <w:spacing w:after="0"/>
        <w:ind w:left="0"/>
        <w:jc w:val="both"/>
      </w:pPr>
      <w:r>
        <w:rPr>
          <w:rFonts w:ascii="Times New Roman"/>
          <w:b w:val="false"/>
          <w:i w:val="false"/>
          <w:color w:val="000000"/>
          <w:sz w:val="28"/>
        </w:rPr>
        <w:t>
      Қазақстан Республикасының Экологиялық кодексіне, Қазақстан Республикасында қабылданған нормативтік құқықтық актілерге сәйкес барлық қалдықтар қоршаған ортаға тигізетін әсерін ескере отырып жиналуы, сақталуы, тасымалдануы, залалсыздандырылуы және көмілуі тиіс.</w:t>
      </w:r>
    </w:p>
    <w:bookmarkEnd w:id="140"/>
    <w:bookmarkStart w:name="z163" w:id="141"/>
    <w:p>
      <w:pPr>
        <w:spacing w:after="0"/>
        <w:ind w:left="0"/>
        <w:jc w:val="both"/>
      </w:pPr>
      <w:r>
        <w:rPr>
          <w:rFonts w:ascii="Times New Roman"/>
          <w:b w:val="false"/>
          <w:i w:val="false"/>
          <w:color w:val="000000"/>
          <w:sz w:val="28"/>
        </w:rPr>
        <w:t>
      Табиғи ортаның құрамдас бөліктерінің ластануына жол бермеу мақсатында қалдықтарды жинақтау және кәдеге жарату халықаралық стандарттарға және Қазақстан Республикасының қолданыстағы нормативтік құқықтық актілеріне, сондай-ақ ішкі стандарттарға сәйкес жүзеге асырылады, оларды сақтау кезінде шарттар қамтамасыз етілуге ​​тиіс. түзілетін қалдықтар қоршаған ортаға және халықтың денсаулығына зиянды әсер етпейді.</w:t>
      </w:r>
    </w:p>
    <w:bookmarkEnd w:id="141"/>
    <w:bookmarkStart w:name="z164" w:id="142"/>
    <w:p>
      <w:pPr>
        <w:spacing w:after="0"/>
        <w:ind w:left="0"/>
        <w:jc w:val="left"/>
      </w:pPr>
      <w:r>
        <w:rPr>
          <w:rFonts w:ascii="Times New Roman"/>
          <w:b/>
          <w:i w:val="false"/>
          <w:color w:val="000000"/>
        </w:rPr>
        <w:t xml:space="preserve"> Мақсатты индикаторлар</w:t>
      </w:r>
    </w:p>
    <w:bookmarkEnd w:id="142"/>
    <w:bookmarkStart w:name="z165" w:id="143"/>
    <w:p>
      <w:pPr>
        <w:spacing w:after="0"/>
        <w:ind w:left="0"/>
        <w:jc w:val="both"/>
      </w:pPr>
      <w:r>
        <w:rPr>
          <w:rFonts w:ascii="Times New Roman"/>
          <w:b w:val="false"/>
          <w:i w:val="false"/>
          <w:color w:val="000000"/>
          <w:sz w:val="28"/>
        </w:rPr>
        <w:t>
      Осы Бағдарлама аясында Сарыкөл ауданында коммуналдық қалдықтарды басқару жүйесін жетілдіру бойынша мақсатты көрсеткіштер белгіленді. Стратегиялық құжаттар өндірісті қамту, бөлек жинауды енгізу, қалдықтарды шығару мен қайта өңдеу үлесін ұлғайту және тиісінше полигондарға шығарылатын қалдықтардың көлемін азайту қажеттілігін белгілейді.</w:t>
      </w:r>
    </w:p>
    <w:bookmarkEnd w:id="143"/>
    <w:bookmarkStart w:name="z166" w:id="144"/>
    <w:p>
      <w:pPr>
        <w:spacing w:after="0"/>
        <w:ind w:left="0"/>
        <w:jc w:val="left"/>
      </w:pPr>
      <w:r>
        <w:rPr>
          <w:rFonts w:ascii="Times New Roman"/>
          <w:b/>
          <w:i w:val="false"/>
          <w:color w:val="000000"/>
        </w:rPr>
        <w:t xml:space="preserve"> 2024-2028 жылдарға арналған Сарыкөл ауданында халықты қалдықтарды жинау және шығару, өңдеу және көмумен қамту жүйесін жетілдірудің мақсатты міндеттері.</w:t>
      </w:r>
    </w:p>
    <w:bookmarkEnd w:id="1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 индикаторлар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жағдай (2021-2022)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тұрғындарын қатты тұрмыстық қалдықтарды жинау және шығарумен қамту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45"/>
          <w:p>
            <w:pPr>
              <w:spacing w:after="20"/>
              <w:ind w:left="20"/>
              <w:jc w:val="both"/>
            </w:pPr>
            <w:r>
              <w:rPr>
                <w:rFonts w:ascii="Times New Roman"/>
                <w:b w:val="false"/>
                <w:i w:val="false"/>
                <w:color w:val="000000"/>
                <w:sz w:val="20"/>
              </w:rPr>
              <w:t>
Бөлек жинауды қамту:</w:t>
            </w:r>
          </w:p>
          <w:bookmarkEnd w:id="145"/>
          <w:p>
            <w:pPr>
              <w:spacing w:after="20"/>
              <w:ind w:left="20"/>
              <w:jc w:val="both"/>
            </w:pPr>
            <w:r>
              <w:rPr>
                <w:rFonts w:ascii="Times New Roman"/>
                <w:b w:val="false"/>
                <w:i w:val="false"/>
                <w:color w:val="000000"/>
                <w:sz w:val="20"/>
              </w:rPr>
              <w:t>
</w:t>
            </w:r>
            <w:r>
              <w:rPr>
                <w:rFonts w:ascii="Times New Roman"/>
                <w:b w:val="false"/>
                <w:i w:val="false"/>
                <w:color w:val="000000"/>
                <w:sz w:val="20"/>
              </w:rPr>
              <w:t>- құрғақ және ылғалды фракциялар бойынша</w:t>
            </w:r>
          </w:p>
          <w:p>
            <w:pPr>
              <w:spacing w:after="20"/>
              <w:ind w:left="20"/>
              <w:jc w:val="both"/>
            </w:pPr>
            <w:r>
              <w:rPr>
                <w:rFonts w:ascii="Times New Roman"/>
                <w:b w:val="false"/>
                <w:i w:val="false"/>
                <w:color w:val="000000"/>
                <w:sz w:val="20"/>
              </w:rPr>
              <w:t>
- белгілі бір қауіпті қалдықтар түрлері (медициналық және құрамында сынап бар, электронды және тұрмыстық техника)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46"/>
          <w:p>
            <w:pPr>
              <w:spacing w:after="20"/>
              <w:ind w:left="20"/>
              <w:jc w:val="both"/>
            </w:pPr>
            <w:r>
              <w:rPr>
                <w:rFonts w:ascii="Times New Roman"/>
                <w:b w:val="false"/>
                <w:i w:val="false"/>
                <w:color w:val="000000"/>
                <w:sz w:val="20"/>
              </w:rPr>
              <w:t>
10%</w:t>
            </w:r>
          </w:p>
          <w:bookmarkEnd w:id="146"/>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47"/>
          <w:p>
            <w:pPr>
              <w:spacing w:after="20"/>
              <w:ind w:left="20"/>
              <w:jc w:val="both"/>
            </w:pPr>
            <w:r>
              <w:rPr>
                <w:rFonts w:ascii="Times New Roman"/>
                <w:b w:val="false"/>
                <w:i w:val="false"/>
                <w:color w:val="000000"/>
                <w:sz w:val="20"/>
              </w:rPr>
              <w:t>
15%</w:t>
            </w:r>
          </w:p>
          <w:bookmarkEnd w:id="147"/>
          <w:p>
            <w:pPr>
              <w:spacing w:after="20"/>
              <w:ind w:left="20"/>
              <w:jc w:val="both"/>
            </w:pPr>
            <w:r>
              <w:rPr>
                <w:rFonts w:ascii="Times New Roman"/>
                <w:b w:val="false"/>
                <w:i w:val="false"/>
                <w:color w:val="000000"/>
                <w:sz w:val="20"/>
              </w:rPr>
              <w:t>
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48"/>
          <w:p>
            <w:pPr>
              <w:spacing w:after="20"/>
              <w:ind w:left="20"/>
              <w:jc w:val="both"/>
            </w:pPr>
            <w:r>
              <w:rPr>
                <w:rFonts w:ascii="Times New Roman"/>
                <w:b w:val="false"/>
                <w:i w:val="false"/>
                <w:color w:val="000000"/>
                <w:sz w:val="20"/>
              </w:rPr>
              <w:t>
20%</w:t>
            </w:r>
          </w:p>
          <w:bookmarkEnd w:id="148"/>
          <w:p>
            <w:pPr>
              <w:spacing w:after="20"/>
              <w:ind w:left="20"/>
              <w:jc w:val="both"/>
            </w:pPr>
            <w:r>
              <w:rPr>
                <w:rFonts w:ascii="Times New Roman"/>
                <w:b w:val="false"/>
                <w:i w:val="false"/>
                <w:color w:val="000000"/>
                <w:sz w:val="20"/>
              </w:rPr>
              <w:t>
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49"/>
          <w:p>
            <w:pPr>
              <w:spacing w:after="20"/>
              <w:ind w:left="20"/>
              <w:jc w:val="both"/>
            </w:pPr>
            <w:r>
              <w:rPr>
                <w:rFonts w:ascii="Times New Roman"/>
                <w:b w:val="false"/>
                <w:i w:val="false"/>
                <w:color w:val="000000"/>
                <w:sz w:val="20"/>
              </w:rPr>
              <w:t>
25%</w:t>
            </w:r>
          </w:p>
          <w:bookmarkEnd w:id="149"/>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50"/>
          <w:p>
            <w:pPr>
              <w:spacing w:after="20"/>
              <w:ind w:left="20"/>
              <w:jc w:val="both"/>
            </w:pPr>
            <w:r>
              <w:rPr>
                <w:rFonts w:ascii="Times New Roman"/>
                <w:b w:val="false"/>
                <w:i w:val="false"/>
                <w:color w:val="000000"/>
                <w:sz w:val="20"/>
              </w:rPr>
              <w:t>
отыз%</w:t>
            </w:r>
          </w:p>
          <w:bookmarkEnd w:id="150"/>
          <w:p>
            <w:pPr>
              <w:spacing w:after="20"/>
              <w:ind w:left="20"/>
              <w:jc w:val="both"/>
            </w:pPr>
            <w:r>
              <w:rPr>
                <w:rFonts w:ascii="Times New Roman"/>
                <w:b w:val="false"/>
                <w:i w:val="false"/>
                <w:color w:val="000000"/>
                <w:sz w:val="20"/>
              </w:rPr>
              <w:t>
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тұрмыстық қалдықтарды қайта өңдеу және орналастыру үлесі (түзу көлемінен)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ҚТҚ полигонын жабу және рекультивациялауэкологиялық талаптарға сәйкес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қоршаған ортаның өмір сүру сапасына қанағаттану деңгейі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bl>
    <w:bookmarkStart w:name="z174" w:id="151"/>
    <w:p>
      <w:pPr>
        <w:spacing w:after="0"/>
        <w:ind w:left="0"/>
        <w:jc w:val="left"/>
      </w:pPr>
      <w:r>
        <w:rPr>
          <w:rFonts w:ascii="Times New Roman"/>
          <w:b/>
          <w:i w:val="false"/>
          <w:color w:val="000000"/>
        </w:rPr>
        <w:t xml:space="preserve"> 4. БАҒДАРЛАМАНЫ ЖҮЗЕГЕ АСЫРУДЫҢ НЕГІЗГІ БАҒЫТТАРЫ, МАҚСАТҚА ЖЕТУ ЖОЛДАРЫ ЖӘНЕ ТИІСТІ ШАРАЛАР</w:t>
      </w:r>
    </w:p>
    <w:bookmarkEnd w:id="151"/>
    <w:bookmarkStart w:name="z175" w:id="152"/>
    <w:p>
      <w:pPr>
        <w:spacing w:after="0"/>
        <w:ind w:left="0"/>
        <w:jc w:val="left"/>
      </w:pPr>
      <w:r>
        <w:rPr>
          <w:rFonts w:ascii="Times New Roman"/>
          <w:b/>
          <w:i w:val="false"/>
          <w:color w:val="000000"/>
        </w:rPr>
        <w:t xml:space="preserve"> 4.1. Облыс халқын қалдықтарды жинау және шығару қызметтерімен толық қамтуды қамтамасыз ету үшін коммуналдық қалдықтарды жинау және тасымалдау жүйесін одан әрі дамыту жөніндегі шаралар</w:t>
      </w:r>
    </w:p>
    <w:bookmarkEnd w:id="152"/>
    <w:bookmarkStart w:name="z176" w:id="153"/>
    <w:p>
      <w:pPr>
        <w:spacing w:after="0"/>
        <w:ind w:left="0"/>
        <w:jc w:val="both"/>
      </w:pPr>
      <w:r>
        <w:rPr>
          <w:rFonts w:ascii="Times New Roman"/>
          <w:b w:val="false"/>
          <w:i w:val="false"/>
          <w:color w:val="000000"/>
          <w:sz w:val="28"/>
        </w:rPr>
        <w:t>
      Экологиялық проблемалардың себептері көбінесе адамның табиғи ортаға әсерімен байланысты. Бұл жағымсыз әсер барған сайын қауіпті болып келеді. Қалдықтарды орналастыруға арналған ашық полигондар қоршаған ортаға және адамдардың қалыпты өміріне зиянын тигізеді.</w:t>
      </w:r>
    </w:p>
    <w:bookmarkEnd w:id="153"/>
    <w:bookmarkStart w:name="z177" w:id="154"/>
    <w:p>
      <w:pPr>
        <w:spacing w:after="0"/>
        <w:ind w:left="0"/>
        <w:jc w:val="both"/>
      </w:pPr>
      <w:r>
        <w:rPr>
          <w:rFonts w:ascii="Times New Roman"/>
          <w:b w:val="false"/>
          <w:i w:val="false"/>
          <w:color w:val="000000"/>
          <w:sz w:val="28"/>
        </w:rPr>
        <w:t>
      Коммуналдық қалдықтарды жинау және тасымалдау жүйесін одан әрі дамыту үшін келесі шараларды қабылдау қажет:</w:t>
      </w:r>
    </w:p>
    <w:bookmarkEnd w:id="154"/>
    <w:bookmarkStart w:name="z178" w:id="155"/>
    <w:p>
      <w:pPr>
        <w:spacing w:after="0"/>
        <w:ind w:left="0"/>
        <w:jc w:val="both"/>
      </w:pPr>
      <w:r>
        <w:rPr>
          <w:rFonts w:ascii="Times New Roman"/>
          <w:b w:val="false"/>
          <w:i w:val="false"/>
          <w:color w:val="000000"/>
          <w:sz w:val="28"/>
        </w:rPr>
        <w:t>
      - Сарыкөл ауданының тұрғындарын қалдықтарды жинау және шығару қызметтерімен қамту;</w:t>
      </w:r>
    </w:p>
    <w:bookmarkEnd w:id="155"/>
    <w:bookmarkStart w:name="z179" w:id="156"/>
    <w:p>
      <w:pPr>
        <w:spacing w:after="0"/>
        <w:ind w:left="0"/>
        <w:jc w:val="both"/>
      </w:pPr>
      <w:r>
        <w:rPr>
          <w:rFonts w:ascii="Times New Roman"/>
          <w:b w:val="false"/>
          <w:i w:val="false"/>
          <w:color w:val="000000"/>
          <w:sz w:val="28"/>
        </w:rPr>
        <w:t>
      - ұзақ мерзімді шарттар жасасу және конкурстық негізде конкурстар өткізу;</w:t>
      </w:r>
    </w:p>
    <w:bookmarkEnd w:id="156"/>
    <w:bookmarkStart w:name="z180" w:id="157"/>
    <w:p>
      <w:pPr>
        <w:spacing w:after="0"/>
        <w:ind w:left="0"/>
        <w:jc w:val="both"/>
      </w:pPr>
      <w:r>
        <w:rPr>
          <w:rFonts w:ascii="Times New Roman"/>
          <w:b w:val="false"/>
          <w:i w:val="false"/>
          <w:color w:val="000000"/>
          <w:sz w:val="28"/>
        </w:rPr>
        <w:t>
      - Қоқыс жинайтын контейнерлерді санитарлық нормаларға сәйкес келтіру. Жиналған қалдықтардың көлемі мен ерекшелігіне қарай жаңа ыдыстарды ауыстыру және орнату. Қоқыс шығаратын көліктер паркін және басқа да қажетті құрал-жабдықтарды сатып алу және жаңарту.</w:t>
      </w:r>
    </w:p>
    <w:bookmarkEnd w:id="157"/>
    <w:bookmarkStart w:name="z181" w:id="158"/>
    <w:p>
      <w:pPr>
        <w:spacing w:after="0"/>
        <w:ind w:left="0"/>
        <w:jc w:val="left"/>
      </w:pPr>
      <w:r>
        <w:rPr>
          <w:rFonts w:ascii="Times New Roman"/>
          <w:b/>
          <w:i w:val="false"/>
          <w:color w:val="000000"/>
        </w:rPr>
        <w:t xml:space="preserve"> Тұрғындарды қалдықтарды жинау және шығару қызметтерімен қамту</w:t>
      </w:r>
    </w:p>
    <w:bookmarkEnd w:id="158"/>
    <w:bookmarkStart w:name="z182" w:id="159"/>
    <w:p>
      <w:pPr>
        <w:spacing w:after="0"/>
        <w:ind w:left="0"/>
        <w:jc w:val="both"/>
      </w:pPr>
      <w:r>
        <w:rPr>
          <w:rFonts w:ascii="Times New Roman"/>
          <w:b w:val="false"/>
          <w:i w:val="false"/>
          <w:color w:val="000000"/>
          <w:sz w:val="28"/>
        </w:rPr>
        <w:t>
      Сарыкөл ауданының тұрғындарын қалдықтарды жинау және тасымалдау қызметтерімен қамту тек жеке тұлғаларды ғана емес, заңды тұлғаларды да қызметтермен толық қамту арқылы қамтамасыз етілуде. Тұрғын үйлерде немесе жеке ғимараттарда жұмыс істейтін заңды тұлғалармен (контейнерлер болмаған жағдайда) жергілікті атқарушы орган айқындаған тұрмыстық қалдықтарды басқару ұйымдарымен тұрмыстық қатты қалдықтарды жинау және шығару жөніндегі қызметтерге шарттар жасасу бойынша түсіндіру жұмыстарын жүргізу қажет. осы аймақтарға қызмет көрсететін органдар.</w:t>
      </w:r>
    </w:p>
    <w:bookmarkEnd w:id="159"/>
    <w:bookmarkStart w:name="z183" w:id="160"/>
    <w:p>
      <w:pPr>
        <w:spacing w:after="0"/>
        <w:ind w:left="0"/>
        <w:jc w:val="left"/>
      </w:pPr>
      <w:r>
        <w:rPr>
          <w:rFonts w:ascii="Times New Roman"/>
          <w:b/>
          <w:i w:val="false"/>
          <w:color w:val="000000"/>
        </w:rPr>
        <w:t xml:space="preserve"> Ұзақ мерзімді шарттар жасасу және конкурстық негізде конкурстар өткізу</w:t>
      </w:r>
    </w:p>
    <w:bookmarkEnd w:id="160"/>
    <w:bookmarkStart w:name="z184" w:id="161"/>
    <w:p>
      <w:pPr>
        <w:spacing w:after="0"/>
        <w:ind w:left="0"/>
        <w:jc w:val="both"/>
      </w:pPr>
      <w:r>
        <w:rPr>
          <w:rFonts w:ascii="Times New Roman"/>
          <w:b w:val="false"/>
          <w:i w:val="false"/>
          <w:color w:val="000000"/>
          <w:sz w:val="28"/>
        </w:rPr>
        <w:t>
      Тұрмыстық қатты қалдықтарды жинау және шығару жөніндегі қызметтердің сапасын арттыру үшін конкурстық негізде коммуналдық қалдықтарды басқаруға ұзақ мерзімді шарттар жасасу қажет.</w:t>
      </w:r>
    </w:p>
    <w:bookmarkEnd w:id="161"/>
    <w:bookmarkStart w:name="z185" w:id="162"/>
    <w:p>
      <w:pPr>
        <w:spacing w:after="0"/>
        <w:ind w:left="0"/>
        <w:jc w:val="both"/>
      </w:pPr>
      <w:r>
        <w:rPr>
          <w:rFonts w:ascii="Times New Roman"/>
          <w:b w:val="false"/>
          <w:i w:val="false"/>
          <w:color w:val="000000"/>
          <w:sz w:val="28"/>
        </w:rPr>
        <w:t>
      Нарық субъектілерін анықтау бойынша конкурс (тендер) өткізген кезде ЖАО ҚР ЭК 367-бабына және Қалдықтармен жұмыс істеу қағидаларына сәйкес ҚШҰ-ға қойылатын талаптарды белгілейді. Тұрмыстық қатты қалдықтарды жинауды және тасымалдауды қызметі Қазақстан Республикасының табиғатты қорғау заңнамасының талаптарына сәйкес келетін мамандандырылған кәсіпорындар жүзеге асыруға тиіс.</w:t>
      </w:r>
    </w:p>
    <w:bookmarkEnd w:id="162"/>
    <w:bookmarkStart w:name="z186" w:id="163"/>
    <w:p>
      <w:pPr>
        <w:spacing w:after="0"/>
        <w:ind w:left="0"/>
        <w:jc w:val="both"/>
      </w:pPr>
      <w:r>
        <w:rPr>
          <w:rFonts w:ascii="Times New Roman"/>
          <w:b w:val="false"/>
          <w:i w:val="false"/>
          <w:color w:val="000000"/>
          <w:sz w:val="28"/>
        </w:rPr>
        <w:t>
      МБҰ таңдау кезіндегі негізгі талаптардың бірі Қазақстан Республикасының ҚР ЭГжәнеТРМ тізілімінде қатты тұрмыстық қалдықтарды жинау және шығару жөніндегі компанияның болуы, яғни қызметтің басталуы туралы хабарламаны ұсыну болып табылады. Қауiптi емес қалдықтарды жинау, сұрыптау және тасымалдау жөнiндегi қызметтi жүзеге асыратын кәсiпкерлiк субъектiлерi ҚР ЭГжәнеТРМ-не "Рұқсаттар және хабарламалар туралы" Қазақстан Республикасының Заңына сәйкес қызметтiң басталғаны туралы хабарлама беруге мiндеттi. Хабарландыру тәртібін сақтамаған ҚШҰ конкурсқа қатыса алмайды және қатты тұрмыстық қалдықтарды жинау және шығару қызметтерін көрсете алмайды, өйткені қауіпті емес қалдықтарды жинау, сұрыптау және тасымалдау жөніндегі іс-шараларды ҚР ЭГжәнеТРМ-не хабарламастан жүзеге асыруға тыйым салынады.</w:t>
      </w:r>
    </w:p>
    <w:bookmarkEnd w:id="163"/>
    <w:bookmarkStart w:name="z187" w:id="164"/>
    <w:p>
      <w:pPr>
        <w:spacing w:after="0"/>
        <w:ind w:left="0"/>
        <w:jc w:val="both"/>
      </w:pPr>
      <w:r>
        <w:rPr>
          <w:rFonts w:ascii="Times New Roman"/>
          <w:b w:val="false"/>
          <w:i w:val="false"/>
          <w:color w:val="000000"/>
          <w:sz w:val="28"/>
        </w:rPr>
        <w:t>
      Егер компания қауіпті қалдықтармен де айналысатын болса, оның лицензиясы болуы керек.</w:t>
      </w:r>
    </w:p>
    <w:bookmarkEnd w:id="164"/>
    <w:bookmarkStart w:name="z188" w:id="165"/>
    <w:p>
      <w:pPr>
        <w:spacing w:after="0"/>
        <w:ind w:left="0"/>
        <w:jc w:val="left"/>
      </w:pPr>
      <w:r>
        <w:rPr>
          <w:rFonts w:ascii="Times New Roman"/>
          <w:b/>
          <w:i w:val="false"/>
          <w:color w:val="000000"/>
        </w:rPr>
        <w:t xml:space="preserve"> Экономикалық негізделген тарифтерді бекіту</w:t>
      </w:r>
    </w:p>
    <w:bookmarkEnd w:id="165"/>
    <w:bookmarkStart w:name="z189" w:id="166"/>
    <w:p>
      <w:pPr>
        <w:spacing w:after="0"/>
        <w:ind w:left="0"/>
        <w:jc w:val="both"/>
      </w:pPr>
      <w:r>
        <w:rPr>
          <w:rFonts w:ascii="Times New Roman"/>
          <w:b w:val="false"/>
          <w:i w:val="false"/>
          <w:color w:val="000000"/>
          <w:sz w:val="28"/>
        </w:rPr>
        <w:t>
      Аудандық мәслихатымен коммуналдық қалдықтарды басқарудың ұтымды жүйесін одан әрі дамыту үшін жаңа тариф бекітілді. Белгіленген тариф қазіргі заманғы шынайылық пен инфляциялық процестерді ескере отырып, қалдықтарды жинау, тасымалдау, сұрыптау және кәдеге жарату жөніндегі мамандандырылған ұйымдардың шығындарын жабуы тиіс.</w:t>
      </w:r>
    </w:p>
    <w:bookmarkEnd w:id="166"/>
    <w:bookmarkStart w:name="z190" w:id="167"/>
    <w:p>
      <w:pPr>
        <w:spacing w:after="0"/>
        <w:ind w:left="0"/>
        <w:jc w:val="both"/>
      </w:pPr>
      <w:r>
        <w:rPr>
          <w:rFonts w:ascii="Times New Roman"/>
          <w:b w:val="false"/>
          <w:i w:val="false"/>
          <w:color w:val="000000"/>
          <w:sz w:val="28"/>
        </w:rPr>
        <w:t>
      Экономикалық негізделген тарифтерді уақтылы есептеу, индекстеу және бекіту қалдықтарды жинау және шығару бойынша мамандандырылған ұйымдардың жоғары сапалы жұмысын қамтамасыз етеді, бұл ауданның экологиялық жағдайына және халықтың денсаулығына оң әсер етеді.</w:t>
      </w:r>
    </w:p>
    <w:bookmarkEnd w:id="167"/>
    <w:bookmarkStart w:name="z191" w:id="168"/>
    <w:p>
      <w:pPr>
        <w:spacing w:after="0"/>
        <w:ind w:left="0"/>
        <w:jc w:val="left"/>
      </w:pPr>
      <w:r>
        <w:rPr>
          <w:rFonts w:ascii="Times New Roman"/>
          <w:b/>
          <w:i w:val="false"/>
          <w:color w:val="000000"/>
        </w:rPr>
        <w:t xml:space="preserve"> ҚТҚ жинау, әкету, қайта өңдеу және көму қызметтері үшін халықтың жиналуы мен уақтылы төленуін арттыру</w:t>
      </w:r>
    </w:p>
    <w:bookmarkEnd w:id="168"/>
    <w:bookmarkStart w:name="z192" w:id="169"/>
    <w:p>
      <w:pPr>
        <w:spacing w:after="0"/>
        <w:ind w:left="0"/>
        <w:jc w:val="both"/>
      </w:pPr>
      <w:r>
        <w:rPr>
          <w:rFonts w:ascii="Times New Roman"/>
          <w:b w:val="false"/>
          <w:i w:val="false"/>
          <w:color w:val="000000"/>
          <w:sz w:val="28"/>
        </w:rPr>
        <w:t>
      ЖАО мамандандырылған ұйымдармен халықты тіркеу туралы ақпаратқа қолжетімділік мәселелері бойынша өзара іс-қимылын күшейту қажет.</w:t>
      </w:r>
    </w:p>
    <w:bookmarkEnd w:id="169"/>
    <w:bookmarkStart w:name="z193" w:id="170"/>
    <w:p>
      <w:pPr>
        <w:spacing w:after="0"/>
        <w:ind w:left="0"/>
        <w:jc w:val="both"/>
      </w:pPr>
      <w:r>
        <w:rPr>
          <w:rFonts w:ascii="Times New Roman"/>
          <w:b w:val="false"/>
          <w:i w:val="false"/>
          <w:color w:val="000000"/>
          <w:sz w:val="28"/>
        </w:rPr>
        <w:t>
      Азаматтарды тұрғылықты, уақытша болатын (тұрғылықты) жері бойынша тіркеу кезінде жаңа тіркеу мекенжайы туралы ақпарат ІІМ ақпараттық жүйесінен "Жеке тұлғалар" мемлекеттік деректер базасына (әкімшісі – ҚР ӘМ) нақты уақыт режимінде беріледі. Қазақстан Республикасы), ол анықтамалық деректер банкі болып табылады және оған қол жеткізу Қазақстан Республикасының барлық мемлекеттік және жергілікті атқарушы органдарына (әкімдіктеріне) беріледі.</w:t>
      </w:r>
    </w:p>
    <w:bookmarkEnd w:id="170"/>
    <w:bookmarkStart w:name="z194" w:id="171"/>
    <w:p>
      <w:pPr>
        <w:spacing w:after="0"/>
        <w:ind w:left="0"/>
        <w:jc w:val="left"/>
      </w:pPr>
      <w:r>
        <w:rPr>
          <w:rFonts w:ascii="Times New Roman"/>
          <w:b/>
          <w:i w:val="false"/>
          <w:color w:val="000000"/>
        </w:rPr>
        <w:t xml:space="preserve"> Контейнер алаңдарын санитарлық нормаларға сәйкес келтіру, жиналған қалдықтардың көлемі мен ерекшелігіне қарай жаңа ыдыстарды ауыстыру және орнату</w:t>
      </w:r>
    </w:p>
    <w:bookmarkEnd w:id="171"/>
    <w:bookmarkStart w:name="z195" w:id="172"/>
    <w:p>
      <w:pPr>
        <w:spacing w:after="0"/>
        <w:ind w:left="0"/>
        <w:jc w:val="both"/>
      </w:pPr>
      <w:r>
        <w:rPr>
          <w:rFonts w:ascii="Times New Roman"/>
          <w:b w:val="false"/>
          <w:i w:val="false"/>
          <w:color w:val="000000"/>
          <w:sz w:val="28"/>
        </w:rPr>
        <w:t>
      Қалдықтарды жинау және тасымалдау жүйесі даму түріне қарай келесідей ұйымдастырылады:</w:t>
      </w:r>
    </w:p>
    <w:bookmarkEnd w:id="172"/>
    <w:bookmarkStart w:name="z196" w:id="173"/>
    <w:p>
      <w:pPr>
        <w:spacing w:after="0"/>
        <w:ind w:left="0"/>
        <w:jc w:val="both"/>
      </w:pPr>
      <w:r>
        <w:rPr>
          <w:rFonts w:ascii="Times New Roman"/>
          <w:b w:val="false"/>
          <w:i w:val="false"/>
          <w:color w:val="000000"/>
          <w:sz w:val="28"/>
        </w:rPr>
        <w:t>
      Көпқабатты үйлер орналасқан аумақтарда:</w:t>
      </w:r>
    </w:p>
    <w:bookmarkEnd w:id="173"/>
    <w:bookmarkStart w:name="z197" w:id="174"/>
    <w:p>
      <w:pPr>
        <w:spacing w:after="0"/>
        <w:ind w:left="0"/>
        <w:jc w:val="both"/>
      </w:pPr>
      <w:r>
        <w:rPr>
          <w:rFonts w:ascii="Times New Roman"/>
          <w:b w:val="false"/>
          <w:i w:val="false"/>
          <w:color w:val="000000"/>
          <w:sz w:val="28"/>
        </w:rPr>
        <w:t>
      - тұрғын аудандардағы контейнер алаңдарын жабдықтау;</w:t>
      </w:r>
    </w:p>
    <w:bookmarkEnd w:id="174"/>
    <w:bookmarkStart w:name="z198" w:id="175"/>
    <w:p>
      <w:pPr>
        <w:spacing w:after="0"/>
        <w:ind w:left="0"/>
        <w:jc w:val="both"/>
      </w:pPr>
      <w:r>
        <w:rPr>
          <w:rFonts w:ascii="Times New Roman"/>
          <w:b w:val="false"/>
          <w:i w:val="false"/>
          <w:color w:val="000000"/>
          <w:sz w:val="28"/>
        </w:rPr>
        <w:t>
      - стандартты контейнерлерді орнату;</w:t>
      </w:r>
    </w:p>
    <w:bookmarkEnd w:id="175"/>
    <w:bookmarkStart w:name="z199" w:id="176"/>
    <w:p>
      <w:pPr>
        <w:spacing w:after="0"/>
        <w:ind w:left="0"/>
        <w:jc w:val="both"/>
      </w:pPr>
      <w:r>
        <w:rPr>
          <w:rFonts w:ascii="Times New Roman"/>
          <w:b w:val="false"/>
          <w:i w:val="false"/>
          <w:color w:val="000000"/>
          <w:sz w:val="28"/>
        </w:rPr>
        <w:t>
      Жеке даму бағыттары бойынша:</w:t>
      </w:r>
    </w:p>
    <w:bookmarkEnd w:id="176"/>
    <w:bookmarkStart w:name="z200" w:id="177"/>
    <w:p>
      <w:pPr>
        <w:spacing w:after="0"/>
        <w:ind w:left="0"/>
        <w:jc w:val="both"/>
      </w:pPr>
      <w:r>
        <w:rPr>
          <w:rFonts w:ascii="Times New Roman"/>
          <w:b w:val="false"/>
          <w:i w:val="false"/>
          <w:color w:val="000000"/>
          <w:sz w:val="28"/>
        </w:rPr>
        <w:t>
      - жеке контейнерлерді орнату;</w:t>
      </w:r>
    </w:p>
    <w:bookmarkEnd w:id="177"/>
    <w:bookmarkStart w:name="z201" w:id="178"/>
    <w:p>
      <w:pPr>
        <w:spacing w:after="0"/>
        <w:ind w:left="0"/>
        <w:jc w:val="both"/>
      </w:pPr>
      <w:r>
        <w:rPr>
          <w:rFonts w:ascii="Times New Roman"/>
          <w:b w:val="false"/>
          <w:i w:val="false"/>
          <w:color w:val="000000"/>
          <w:sz w:val="28"/>
        </w:rPr>
        <w:t>
      Оны КП санитарлық нормаларына сәйкес келтіру үшін келесі шаралар қабылданады:</w:t>
      </w:r>
    </w:p>
    <w:bookmarkEnd w:id="178"/>
    <w:bookmarkStart w:name="z202" w:id="179"/>
    <w:p>
      <w:pPr>
        <w:spacing w:after="0"/>
        <w:ind w:left="0"/>
        <w:jc w:val="both"/>
      </w:pPr>
      <w:r>
        <w:rPr>
          <w:rFonts w:ascii="Times New Roman"/>
          <w:b w:val="false"/>
          <w:i w:val="false"/>
          <w:color w:val="000000"/>
          <w:sz w:val="28"/>
        </w:rPr>
        <w:t>
      - Шаруашылықтардың, ұйымдардың, мәдениет мекемелерінің, демалыс орындарының аумақтарында көліктердің кіреберістері бар қалдықтарды жинауға арналған контейнерлерді орналастыру үшін арнайы алаңдар бөлу. Учаске қатты жабынмен салынуы және қалдықтардың желмен таралу (тасымалдалу) мүмкіндігін болдырмайтын биіктікке дейін үш жағынан қоршалуы керек, бірақ 1,5 м кем емес.</w:t>
      </w:r>
    </w:p>
    <w:bookmarkEnd w:id="179"/>
    <w:bookmarkStart w:name="z203" w:id="180"/>
    <w:p>
      <w:pPr>
        <w:spacing w:after="0"/>
        <w:ind w:left="0"/>
        <w:jc w:val="both"/>
      </w:pPr>
      <w:r>
        <w:rPr>
          <w:rFonts w:ascii="Times New Roman"/>
          <w:b w:val="false"/>
          <w:i w:val="false"/>
          <w:color w:val="000000"/>
          <w:sz w:val="28"/>
        </w:rPr>
        <w:t>
      - Контейнер алаңы тұрғын және қоғамдық ғимараттардан, балалар мекемелерінен, спорт алаңдарынан және демалыс орындарынан кемінде 25 м қашықтықта орналасуы керек. Қолданыстағы даму аймақтарында санитарлық олқылықтарды сақтау мүмкіндігі болмаған жағдайда арақашықтықтарды ЖАО, халықтың санитариялық-эпидемиологиялық салауаттылығы саласындағы мемлекеттік органның аумақтық бөлімшелерінің, меншік иелерінің қатысуымен комиссия белгілейді және басқа да мүдделі тараптар.</w:t>
      </w:r>
    </w:p>
    <w:bookmarkEnd w:id="180"/>
    <w:bookmarkStart w:name="z204" w:id="181"/>
    <w:p>
      <w:pPr>
        <w:spacing w:after="0"/>
        <w:ind w:left="0"/>
        <w:jc w:val="both"/>
      </w:pPr>
      <w:r>
        <w:rPr>
          <w:rFonts w:ascii="Times New Roman"/>
          <w:b w:val="false"/>
          <w:i w:val="false"/>
          <w:color w:val="000000"/>
          <w:sz w:val="28"/>
        </w:rPr>
        <w:t>
      Коммуналдық қалдықтарды жинау жоспарға сәйкес жүргізіледі.</w:t>
      </w:r>
    </w:p>
    <w:bookmarkEnd w:id="181"/>
    <w:bookmarkStart w:name="z205" w:id="182"/>
    <w:p>
      <w:pPr>
        <w:spacing w:after="0"/>
        <w:ind w:left="0"/>
        <w:jc w:val="both"/>
      </w:pPr>
      <w:r>
        <w:rPr>
          <w:rFonts w:ascii="Times New Roman"/>
          <w:b w:val="false"/>
          <w:i w:val="false"/>
          <w:color w:val="000000"/>
          <w:sz w:val="28"/>
        </w:rPr>
        <w:t>
      Коммуналдық қалдықтарды тасымалдауға кететін шығындарды азайту үшін белгіленген санитарлық және экологиялық талаптарға сәйкес келетін қалдықтарды шығарудың ең аз жиілігі қабылданады.</w:t>
      </w:r>
    </w:p>
    <w:bookmarkEnd w:id="182"/>
    <w:bookmarkStart w:name="z206" w:id="183"/>
    <w:p>
      <w:pPr>
        <w:spacing w:after="0"/>
        <w:ind w:left="0"/>
        <w:jc w:val="both"/>
      </w:pPr>
      <w:r>
        <w:rPr>
          <w:rFonts w:ascii="Times New Roman"/>
          <w:b w:val="false"/>
          <w:i w:val="false"/>
          <w:color w:val="000000"/>
          <w:sz w:val="28"/>
        </w:rPr>
        <w:t>
      Бөлек жинау кезінде қалдықтардың әрбір санаты (фракциясы, түрі) үшін шығарудың өзіндік жиілігі анықталады.</w:t>
      </w:r>
    </w:p>
    <w:bookmarkEnd w:id="183"/>
    <w:bookmarkStart w:name="z207" w:id="184"/>
    <w:p>
      <w:pPr>
        <w:spacing w:after="0"/>
        <w:ind w:left="0"/>
        <w:jc w:val="both"/>
      </w:pPr>
      <w:r>
        <w:rPr>
          <w:rFonts w:ascii="Times New Roman"/>
          <w:b w:val="false"/>
          <w:i w:val="false"/>
          <w:color w:val="000000"/>
          <w:sz w:val="28"/>
        </w:rPr>
        <w:t>
      Жаңа ыдыстарды ауыстыру және орнату жиналған қалдықтардың көлемі мен ерекшелігіне және оны сақтау мерзіміне байланысты жүзеге асырылады. Контейнерлерді жаңарту кезінде заманауи еуропалық контейнерлерді сатып алу жоспарлануда.</w:t>
      </w:r>
    </w:p>
    <w:bookmarkEnd w:id="184"/>
    <w:bookmarkStart w:name="z208" w:id="185"/>
    <w:p>
      <w:pPr>
        <w:spacing w:after="0"/>
        <w:ind w:left="0"/>
        <w:jc w:val="both"/>
      </w:pPr>
      <w:r>
        <w:rPr>
          <w:rFonts w:ascii="Times New Roman"/>
          <w:b w:val="false"/>
          <w:i w:val="false"/>
          <w:color w:val="000000"/>
          <w:sz w:val="28"/>
        </w:rPr>
        <w:t>
      Пластмасса, қағаз және картон қалдықтары көліктің барлық түрлерімен тасымалданады. Қалдық шыны ыдыстар зақымданудың алдын алу шараларымен кез келген көлік құралымен тасымалданады. Қалдық шыны ыдыстарды тасымалдау, тиеу және түсіру кезінде олардың сақталуын және механикалық әсерлерден қорғалуын қамтамасыз ететін шараларды қолдану қажет.</w:t>
      </w:r>
    </w:p>
    <w:bookmarkEnd w:id="185"/>
    <w:bookmarkStart w:name="z209" w:id="186"/>
    <w:p>
      <w:pPr>
        <w:spacing w:after="0"/>
        <w:ind w:left="0"/>
        <w:jc w:val="both"/>
      </w:pPr>
      <w:r>
        <w:rPr>
          <w:rFonts w:ascii="Times New Roman"/>
          <w:b w:val="false"/>
          <w:i w:val="false"/>
          <w:color w:val="000000"/>
          <w:sz w:val="28"/>
        </w:rPr>
        <w:t>
      Осы ЖАО бағдарламасы аясында контейнерлік паркті жаңарту және толықтыру, контейнер алаңдарын жөндеу және санитарлық нормалар мен заң талаптарына сәйкестендіру жоспарлануда.</w:t>
      </w:r>
    </w:p>
    <w:bookmarkEnd w:id="186"/>
    <w:bookmarkStart w:name="z210" w:id="187"/>
    <w:p>
      <w:pPr>
        <w:spacing w:after="0"/>
        <w:ind w:left="0"/>
        <w:jc w:val="left"/>
      </w:pPr>
      <w:r>
        <w:rPr>
          <w:rFonts w:ascii="Times New Roman"/>
          <w:b/>
          <w:i w:val="false"/>
          <w:color w:val="000000"/>
        </w:rPr>
        <w:t xml:space="preserve"> 4.2. Қалдықтарды бөлек жинау жүйесін жетілдіру бойынша шаралар</w:t>
      </w:r>
    </w:p>
    <w:bookmarkEnd w:id="187"/>
    <w:bookmarkStart w:name="z211" w:id="188"/>
    <w:p>
      <w:pPr>
        <w:spacing w:after="0"/>
        <w:ind w:left="0"/>
        <w:jc w:val="both"/>
      </w:pPr>
      <w:r>
        <w:rPr>
          <w:rFonts w:ascii="Times New Roman"/>
          <w:b w:val="false"/>
          <w:i w:val="false"/>
          <w:color w:val="000000"/>
          <w:sz w:val="28"/>
        </w:rPr>
        <w:t>
      Бөлек жинау жүйесін жетілдіру үшін келесі шараларды қабылдау қажет:</w:t>
      </w:r>
    </w:p>
    <w:bookmarkEnd w:id="188"/>
    <w:bookmarkStart w:name="z212" w:id="189"/>
    <w:p>
      <w:pPr>
        <w:spacing w:after="0"/>
        <w:ind w:left="0"/>
        <w:jc w:val="both"/>
      </w:pPr>
      <w:r>
        <w:rPr>
          <w:rFonts w:ascii="Times New Roman"/>
          <w:b w:val="false"/>
          <w:i w:val="false"/>
          <w:color w:val="000000"/>
          <w:sz w:val="28"/>
        </w:rPr>
        <w:t>
      - барлық бақылау пункттерінде қатты тұрмыстық қалдықтардың құрғақ фракциясын бөлек жинауға арналған ыдыстарды орнатуды қамтамасыз ету және қайталама шикізатты бөлек шығаруды қамтамасыз ету;</w:t>
      </w:r>
    </w:p>
    <w:bookmarkEnd w:id="189"/>
    <w:bookmarkStart w:name="z213" w:id="190"/>
    <w:p>
      <w:pPr>
        <w:spacing w:after="0"/>
        <w:ind w:left="0"/>
        <w:jc w:val="both"/>
      </w:pPr>
      <w:r>
        <w:rPr>
          <w:rFonts w:ascii="Times New Roman"/>
          <w:b w:val="false"/>
          <w:i w:val="false"/>
          <w:color w:val="000000"/>
          <w:sz w:val="28"/>
        </w:rPr>
        <w:t>
      - коммуналдық қалдықтардың қауіпті компоненттерін жинау және қалпына келтіру жүйесін ұйымдастыру;</w:t>
      </w:r>
    </w:p>
    <w:bookmarkEnd w:id="190"/>
    <w:bookmarkStart w:name="z214" w:id="191"/>
    <w:p>
      <w:pPr>
        <w:spacing w:after="0"/>
        <w:ind w:left="0"/>
        <w:jc w:val="both"/>
      </w:pPr>
      <w:r>
        <w:rPr>
          <w:rFonts w:ascii="Times New Roman"/>
          <w:b w:val="false"/>
          <w:i w:val="false"/>
          <w:color w:val="000000"/>
          <w:sz w:val="28"/>
        </w:rPr>
        <w:t>
      - арнайы орындарды ұйымдастыру және халықпен түзілетін азаматтық және құрылыс қалдықтарын тасымалдау бойынша мамандандырылған кәсіпорынды анықтау.</w:t>
      </w:r>
    </w:p>
    <w:bookmarkEnd w:id="191"/>
    <w:bookmarkStart w:name="z215" w:id="192"/>
    <w:p>
      <w:pPr>
        <w:spacing w:after="0"/>
        <w:ind w:left="0"/>
        <w:jc w:val="left"/>
      </w:pPr>
      <w:r>
        <w:rPr>
          <w:rFonts w:ascii="Times New Roman"/>
          <w:b/>
          <w:i w:val="false"/>
          <w:color w:val="000000"/>
        </w:rPr>
        <w:t xml:space="preserve"> Барлық бақылау пункттерінде қатты тұрмыстық қалдықтардың құрғақ фракциясын бөлек жинауға арналған ыдыстарды орнатуды және қайталама шикізатты бөлек шығаруды қамтамасыз ету</w:t>
      </w:r>
    </w:p>
    <w:bookmarkEnd w:id="192"/>
    <w:bookmarkStart w:name="z216" w:id="193"/>
    <w:p>
      <w:pPr>
        <w:spacing w:after="0"/>
        <w:ind w:left="0"/>
        <w:jc w:val="both"/>
      </w:pPr>
      <w:r>
        <w:rPr>
          <w:rFonts w:ascii="Times New Roman"/>
          <w:b w:val="false"/>
          <w:i w:val="false"/>
          <w:color w:val="000000"/>
          <w:sz w:val="28"/>
        </w:rPr>
        <w:t>
      Қалдықтарды бөлек жинауға қойылатын талаптарға (ҚР ЭГжәнеТРМ 2021 жылғы 2 желтоқсандағы № 482 бұйрығы, 8-тармақ) сәйкес ЖАО контейнерлік алаңдарда бөлек жинауға арналған контейнерлердің қажетті санын (кемінде 2) орнатуды қамтамасыз етеді, ол халық санына, қалдықтардың жинақталу нормаларына, оларды сақтау мерзімдеріне және басқа да қажетті факторларға сүйене отырып айқындалады.</w:t>
      </w:r>
    </w:p>
    <w:bookmarkEnd w:id="193"/>
    <w:bookmarkStart w:name="z217" w:id="194"/>
    <w:p>
      <w:pPr>
        <w:spacing w:after="0"/>
        <w:ind w:left="0"/>
        <w:jc w:val="both"/>
      </w:pPr>
      <w:r>
        <w:rPr>
          <w:rFonts w:ascii="Times New Roman"/>
          <w:b w:val="false"/>
          <w:i w:val="false"/>
          <w:color w:val="000000"/>
          <w:sz w:val="28"/>
        </w:rPr>
        <w:t>
      Бақылау пунктінде, ең аз дегенде, қалдықтар құрғақ және дымқыл фракцияларға бөлінуі керек. Құрғақ фракция қағаз, картон, металл, пластик және шыныдан тұрады. Ылғалды фракция тамақ қалдықтарынан, органикалық заттардан, аралас қалдықтардан және табиғаты мен құрамы тұрмыстық қалдықтарға ұқсас қалдықтардан және т.б.</w:t>
      </w:r>
    </w:p>
    <w:bookmarkEnd w:id="194"/>
    <w:bookmarkStart w:name="z218" w:id="195"/>
    <w:p>
      <w:pPr>
        <w:spacing w:after="0"/>
        <w:ind w:left="0"/>
        <w:jc w:val="both"/>
      </w:pPr>
      <w:r>
        <w:rPr>
          <w:rFonts w:ascii="Times New Roman"/>
          <w:b w:val="false"/>
          <w:i w:val="false"/>
          <w:color w:val="000000"/>
          <w:sz w:val="28"/>
        </w:rPr>
        <w:t>
      Талдау барлық бақылау пункттерінде құрғақ фракцияға арналған контейнерлер орнатылмағаны анықталды.</w:t>
      </w:r>
    </w:p>
    <w:bookmarkEnd w:id="195"/>
    <w:bookmarkStart w:name="z219" w:id="196"/>
    <w:p>
      <w:pPr>
        <w:spacing w:after="0"/>
        <w:ind w:left="0"/>
        <w:jc w:val="both"/>
      </w:pPr>
      <w:r>
        <w:rPr>
          <w:rFonts w:ascii="Times New Roman"/>
          <w:b w:val="false"/>
          <w:i w:val="false"/>
          <w:color w:val="000000"/>
          <w:sz w:val="28"/>
        </w:rPr>
        <w:t>
      Пластмассадан, қағаздан және шыныдан бөлек жинауды енгізу үшін барлық өткізу пункттерінде құрғақ фракцияға арналған контейнерлер орнатылады.</w:t>
      </w:r>
    </w:p>
    <w:bookmarkEnd w:id="196"/>
    <w:bookmarkStart w:name="z220" w:id="197"/>
    <w:p>
      <w:pPr>
        <w:spacing w:after="0"/>
        <w:ind w:left="0"/>
        <w:jc w:val="both"/>
      </w:pPr>
      <w:r>
        <w:rPr>
          <w:rFonts w:ascii="Times New Roman"/>
          <w:b w:val="false"/>
          <w:i w:val="false"/>
          <w:color w:val="000000"/>
          <w:sz w:val="28"/>
        </w:rPr>
        <w:t>
      Қалдықтарды бөлек жинауға арналған әрбір контейнерге қазақ және орыс тілдерінде таңба (жазба) қойылады, оның ішінде:</w:t>
      </w:r>
    </w:p>
    <w:bookmarkEnd w:id="197"/>
    <w:bookmarkStart w:name="z221" w:id="198"/>
    <w:p>
      <w:pPr>
        <w:spacing w:after="0"/>
        <w:ind w:left="0"/>
        <w:jc w:val="both"/>
      </w:pPr>
      <w:r>
        <w:rPr>
          <w:rFonts w:ascii="Times New Roman"/>
          <w:b w:val="false"/>
          <w:i w:val="false"/>
          <w:color w:val="000000"/>
          <w:sz w:val="28"/>
        </w:rPr>
        <w:t>
      - жиналған қалдықтардың түрі (фракциясы) туралы ақпараттық жапсырма/жазба;</w:t>
      </w:r>
    </w:p>
    <w:bookmarkEnd w:id="198"/>
    <w:bookmarkStart w:name="z222" w:id="199"/>
    <w:p>
      <w:pPr>
        <w:spacing w:after="0"/>
        <w:ind w:left="0"/>
        <w:jc w:val="both"/>
      </w:pPr>
      <w:r>
        <w:rPr>
          <w:rFonts w:ascii="Times New Roman"/>
          <w:b w:val="false"/>
          <w:i w:val="false"/>
          <w:color w:val="000000"/>
          <w:sz w:val="28"/>
        </w:rPr>
        <w:t>
      - контейнер иесі туралы мәліметтер (аты-жөні, телефоны);</w:t>
      </w:r>
    </w:p>
    <w:bookmarkEnd w:id="199"/>
    <w:bookmarkStart w:name="z223" w:id="200"/>
    <w:p>
      <w:pPr>
        <w:spacing w:after="0"/>
        <w:ind w:left="0"/>
        <w:jc w:val="both"/>
      </w:pPr>
      <w:r>
        <w:rPr>
          <w:rFonts w:ascii="Times New Roman"/>
          <w:b w:val="false"/>
          <w:i w:val="false"/>
          <w:color w:val="000000"/>
          <w:sz w:val="28"/>
        </w:rPr>
        <w:t>
      - контейнерге қызмет көрсететін ұйым.</w:t>
      </w:r>
    </w:p>
    <w:bookmarkEnd w:id="200"/>
    <w:bookmarkStart w:name="z224" w:id="201"/>
    <w:p>
      <w:pPr>
        <w:spacing w:after="0"/>
        <w:ind w:left="0"/>
        <w:jc w:val="both"/>
      </w:pPr>
      <w:r>
        <w:rPr>
          <w:rFonts w:ascii="Times New Roman"/>
          <w:b w:val="false"/>
          <w:i w:val="false"/>
          <w:color w:val="000000"/>
          <w:sz w:val="28"/>
        </w:rPr>
        <w:t>
      Егер таңбалау түсті контейнерлерге қолданылса, ол контрастты түспен орындалады.</w:t>
      </w:r>
    </w:p>
    <w:bookmarkEnd w:id="201"/>
    <w:bookmarkStart w:name="z225" w:id="202"/>
    <w:p>
      <w:pPr>
        <w:spacing w:after="0"/>
        <w:ind w:left="0"/>
        <w:jc w:val="both"/>
      </w:pPr>
      <w:r>
        <w:rPr>
          <w:rFonts w:ascii="Times New Roman"/>
          <w:b w:val="false"/>
          <w:i w:val="false"/>
          <w:color w:val="000000"/>
          <w:sz w:val="28"/>
        </w:rPr>
        <w:t>
      Контейнерлердің саны білім беру және жинау көлеміне қарай және түгендеу нәтижелері мен тұрғындар санына қарай әрбір учаске үшін жеке есептелетін болады.</w:t>
      </w:r>
    </w:p>
    <w:bookmarkEnd w:id="202"/>
    <w:bookmarkStart w:name="z226" w:id="203"/>
    <w:p>
      <w:pPr>
        <w:spacing w:after="0"/>
        <w:ind w:left="0"/>
        <w:jc w:val="both"/>
      </w:pPr>
      <w:r>
        <w:rPr>
          <w:rFonts w:ascii="Times New Roman"/>
          <w:b w:val="false"/>
          <w:i w:val="false"/>
          <w:color w:val="000000"/>
          <w:sz w:val="28"/>
        </w:rPr>
        <w:t>
      Бөлек жинау жүйесін әзірлеу кезінде бөлек жинауға жататын қалдықтар қалдықтарды басқарудың барлық келесі кезеңдерінде араласпауын қамтамасыз ету қажет. Сондай-ақ, қалдықтардың әрбір санаты (фракциясы, түрі) үшін оның шығарылу жиілігін анықтау қажет.</w:t>
      </w:r>
    </w:p>
    <w:bookmarkEnd w:id="203"/>
    <w:bookmarkStart w:name="z227" w:id="204"/>
    <w:p>
      <w:pPr>
        <w:spacing w:after="0"/>
        <w:ind w:left="0"/>
        <w:jc w:val="left"/>
      </w:pPr>
      <w:r>
        <w:rPr>
          <w:rFonts w:ascii="Times New Roman"/>
          <w:b/>
          <w:i w:val="false"/>
          <w:color w:val="000000"/>
        </w:rPr>
        <w:t xml:space="preserve"> Коммуналдық қалдықтардың қауіпті компоненттерін жинау және қалпына келтіру жүйесін ұйымдастыру</w:t>
      </w:r>
    </w:p>
    <w:bookmarkEnd w:id="204"/>
    <w:bookmarkStart w:name="z228" w:id="205"/>
    <w:p>
      <w:pPr>
        <w:spacing w:after="0"/>
        <w:ind w:left="0"/>
        <w:jc w:val="both"/>
      </w:pPr>
      <w:r>
        <w:rPr>
          <w:rFonts w:ascii="Times New Roman"/>
          <w:b w:val="false"/>
          <w:i w:val="false"/>
          <w:color w:val="000000"/>
          <w:sz w:val="28"/>
        </w:rPr>
        <w:t>
      Коммуналдық қалдықтардың қауіпті компоненттерін жинау және қалпына келтіру жүйесін ұйымдастыру қалдықтардың қауіпті түрлерін бөлек жинауды, тасымалдауды және қайта өңдеуді қамтамасыз ету үшін мердігерді таңдау бойынша конкурсты ұйымдастыруға негізделеді: РСО, WEEE, химиялық қуат көздер, тұрғындардан аккумуляторлар.</w:t>
      </w:r>
    </w:p>
    <w:bookmarkEnd w:id="205"/>
    <w:bookmarkStart w:name="z229" w:id="206"/>
    <w:p>
      <w:pPr>
        <w:spacing w:after="0"/>
        <w:ind w:left="0"/>
        <w:jc w:val="both"/>
      </w:pPr>
      <w:r>
        <w:rPr>
          <w:rFonts w:ascii="Times New Roman"/>
          <w:b w:val="false"/>
          <w:i w:val="false"/>
          <w:color w:val="000000"/>
          <w:sz w:val="28"/>
        </w:rPr>
        <w:t>
      Бүгінгі күні Сарыкөл ауданында тұрғындардан коммуналдық қалдықтардың қауіпті құрамдас бөліктерінің қалдықтарын жинау жүйесі (ЭЭЖҚ, химиялық қуат көздері, аккумуляторлар) жоқ.</w:t>
      </w:r>
    </w:p>
    <w:bookmarkEnd w:id="206"/>
    <w:bookmarkStart w:name="z230" w:id="207"/>
    <w:p>
      <w:pPr>
        <w:spacing w:after="0"/>
        <w:ind w:left="0"/>
        <w:jc w:val="both"/>
      </w:pPr>
      <w:r>
        <w:rPr>
          <w:rFonts w:ascii="Times New Roman"/>
          <w:b w:val="false"/>
          <w:i w:val="false"/>
          <w:color w:val="000000"/>
          <w:sz w:val="28"/>
        </w:rPr>
        <w:t>
      Қатты қалдықтардың жалпы ағынындағы қалдықтардың бұл түрлері полигонға түсіп, топырақты, суды және ауаны токсиндермен, ауыр металдармен, тұрақты органикалық ластаушылармен ластайды, осылайша адам денсаулығына және қоршаған ортаға айтарлықтай зиян келтіреді.</w:t>
      </w:r>
    </w:p>
    <w:bookmarkEnd w:id="207"/>
    <w:bookmarkStart w:name="z231" w:id="208"/>
    <w:p>
      <w:pPr>
        <w:spacing w:after="0"/>
        <w:ind w:left="0"/>
        <w:jc w:val="both"/>
      </w:pPr>
      <w:r>
        <w:rPr>
          <w:rFonts w:ascii="Times New Roman"/>
          <w:b w:val="false"/>
          <w:i w:val="false"/>
          <w:color w:val="000000"/>
          <w:sz w:val="28"/>
        </w:rPr>
        <w:t>
      ҚР ЭК 365-бабының 6-тармағына сәйкес коммуналдық қалдықтардың қауіпті құрамдас бөліктері бөлек жиналып, мамандандырылған кәсіпорындарға қалпына келтіруге берілуі тиіс.</w:t>
      </w:r>
    </w:p>
    <w:bookmarkEnd w:id="208"/>
    <w:bookmarkStart w:name="z232" w:id="209"/>
    <w:p>
      <w:pPr>
        <w:spacing w:after="0"/>
        <w:ind w:left="0"/>
        <w:jc w:val="both"/>
      </w:pPr>
      <w:r>
        <w:rPr>
          <w:rFonts w:ascii="Times New Roman"/>
          <w:b w:val="false"/>
          <w:i w:val="false"/>
          <w:color w:val="000000"/>
          <w:sz w:val="28"/>
        </w:rPr>
        <w:t>
      Табиғат қорғау заңнамасының талаптарын орындау үшін ЖАО қызмет көрсету бойынша мердігерді анықтау бойынша конкурс (тендер) арқылы экологиялық заңнаманың және ұлттық стандарттар талаптарына сәйкес халықтан коммуналдық қалдықтардың қауіпті құрамдас бөліктерін жинау жүйесін ұйымдастыру қажет. коммуналдық қалдықтардың қауіпті компоненттерін бөлек жинау, тасымалдау және қалпына келтіру үшін.</w:t>
      </w:r>
    </w:p>
    <w:bookmarkEnd w:id="209"/>
    <w:bookmarkStart w:name="z233" w:id="210"/>
    <w:p>
      <w:pPr>
        <w:spacing w:after="0"/>
        <w:ind w:left="0"/>
        <w:jc w:val="left"/>
      </w:pPr>
      <w:r>
        <w:rPr>
          <w:rFonts w:ascii="Times New Roman"/>
          <w:b/>
          <w:i w:val="false"/>
          <w:color w:val="000000"/>
        </w:rPr>
        <w:t xml:space="preserve"> Құрамында сынап бар қалдықтар</w:t>
      </w:r>
    </w:p>
    <w:bookmarkEnd w:id="210"/>
    <w:bookmarkStart w:name="z234" w:id="211"/>
    <w:p>
      <w:pPr>
        <w:spacing w:after="0"/>
        <w:ind w:left="0"/>
        <w:jc w:val="both"/>
      </w:pPr>
      <w:r>
        <w:rPr>
          <w:rFonts w:ascii="Times New Roman"/>
          <w:b w:val="false"/>
          <w:i w:val="false"/>
          <w:color w:val="000000"/>
          <w:sz w:val="28"/>
        </w:rPr>
        <w:t>
      ҚР СТ 1513-2019 "Ресурстарды үнемдеу, технологиялық циклдің барлық кезеңдерінде қалдықтармен жұмыс істеу, ҚСҚ-ды қайта өңдеудің жіктелуі мен әдістері, Негізгі ережелер" талаптарына сәйкес халықтан РҚ жинау жүйесін ұйымдастыру үшін ЖАО жүзеге асырады:</w:t>
      </w:r>
    </w:p>
    <w:bookmarkEnd w:id="211"/>
    <w:bookmarkStart w:name="z235" w:id="212"/>
    <w:p>
      <w:pPr>
        <w:spacing w:after="0"/>
        <w:ind w:left="0"/>
        <w:jc w:val="both"/>
      </w:pPr>
      <w:r>
        <w:rPr>
          <w:rFonts w:ascii="Times New Roman"/>
          <w:b w:val="false"/>
          <w:i w:val="false"/>
          <w:color w:val="000000"/>
          <w:sz w:val="28"/>
        </w:rPr>
        <w:t>
      – тұрғындармен генерацияланған ҚСҚ жинау үшін орнатылған арнайы әмбебап контейнерлердің орнатылуын және қызмет көрсетуін бақылау;</w:t>
      </w:r>
    </w:p>
    <w:bookmarkEnd w:id="212"/>
    <w:bookmarkStart w:name="z236" w:id="213"/>
    <w:p>
      <w:pPr>
        <w:spacing w:after="0"/>
        <w:ind w:left="0"/>
        <w:jc w:val="both"/>
      </w:pPr>
      <w:r>
        <w:rPr>
          <w:rFonts w:ascii="Times New Roman"/>
          <w:b w:val="false"/>
          <w:i w:val="false"/>
          <w:color w:val="000000"/>
          <w:sz w:val="28"/>
        </w:rPr>
        <w:t>
      – Мамандандырылған кәсіпорындардың халық үшін демеркуризациялау жөніндегі шаралар кешенін іске асыруға және ЖАО ҚСҚ үшін контейнерлерді жөндеуге (ауыстыруға) арналған жұмыстарды (көрсетілетін қызметтерді) сатып алу ҚР ЭК, "Мемлекеттік сатып алу туралы" Қазақстан Республикасы Заңының 4-тарауына және коммуналдық қалдықтарды басқару қағидаларына сәйкес конкурс (тендер) арқылы жүргізілетін болады.</w:t>
      </w:r>
    </w:p>
    <w:bookmarkEnd w:id="213"/>
    <w:bookmarkStart w:name="z237" w:id="214"/>
    <w:p>
      <w:pPr>
        <w:spacing w:after="0"/>
        <w:ind w:left="0"/>
        <w:jc w:val="left"/>
      </w:pPr>
      <w:r>
        <w:rPr>
          <w:rFonts w:ascii="Times New Roman"/>
          <w:b/>
          <w:i w:val="false"/>
          <w:color w:val="000000"/>
        </w:rPr>
        <w:t xml:space="preserve"> Заңды тұлғалардан коммуналдық қалдықтардың қауіпті компоненттерін бөлек жинау және қалпына келтіру</w:t>
      </w:r>
    </w:p>
    <w:bookmarkEnd w:id="214"/>
    <w:bookmarkStart w:name="z238" w:id="215"/>
    <w:p>
      <w:pPr>
        <w:spacing w:after="0"/>
        <w:ind w:left="0"/>
        <w:jc w:val="both"/>
      </w:pPr>
      <w:r>
        <w:rPr>
          <w:rFonts w:ascii="Times New Roman"/>
          <w:b w:val="false"/>
          <w:i w:val="false"/>
          <w:color w:val="000000"/>
          <w:sz w:val="28"/>
        </w:rPr>
        <w:t>
      Заңды тұлғалар түзетін қауіпті коммуналдық қалдықтар, қызмет түріне қарамастан, сондай-ақ бөлек жиналуға және ҚР ЭК 365-бабының 6-тармағына сәйкес мамандандырылған ұйымдарға (кәсіпорындарға) қалпына келтіруге берілуі тиіс.</w:t>
      </w:r>
    </w:p>
    <w:bookmarkEnd w:id="215"/>
    <w:bookmarkStart w:name="z239" w:id="216"/>
    <w:p>
      <w:pPr>
        <w:spacing w:after="0"/>
        <w:ind w:left="0"/>
        <w:jc w:val="both"/>
      </w:pPr>
      <w:r>
        <w:rPr>
          <w:rFonts w:ascii="Times New Roman"/>
          <w:b w:val="false"/>
          <w:i w:val="false"/>
          <w:color w:val="000000"/>
          <w:sz w:val="28"/>
        </w:rPr>
        <w:t>
      Заң талаптарына сәйкес келетін зиянды қалдықтардың құрамдас бөліктерін жинау және қалпына келтіру бойынша мамандандырылған кәсіпорындарды анықтау үшін шағын және орта бизнес субъектілерімен ақпараттық жұмыс жүргізу қажет.</w:t>
      </w:r>
    </w:p>
    <w:bookmarkEnd w:id="216"/>
    <w:bookmarkStart w:name="z240" w:id="217"/>
    <w:p>
      <w:pPr>
        <w:spacing w:after="0"/>
        <w:ind w:left="0"/>
        <w:jc w:val="both"/>
      </w:pPr>
      <w:r>
        <w:rPr>
          <w:rFonts w:ascii="Times New Roman"/>
          <w:b w:val="false"/>
          <w:i w:val="false"/>
          <w:color w:val="000000"/>
          <w:sz w:val="28"/>
        </w:rPr>
        <w:t>
      Сондай-ақ статистикалық мәліметтерді қадағалау үшін жиналған және қалпына келтірілген қалдықтарды есепке алу бойынша мамандандырылған кәсіпорындардың әлеуетін күшейту қажет.</w:t>
      </w:r>
    </w:p>
    <w:bookmarkEnd w:id="217"/>
    <w:bookmarkStart w:name="z241" w:id="218"/>
    <w:p>
      <w:pPr>
        <w:spacing w:after="0"/>
        <w:ind w:left="0"/>
        <w:jc w:val="left"/>
      </w:pPr>
      <w:r>
        <w:rPr>
          <w:rFonts w:ascii="Times New Roman"/>
          <w:b/>
          <w:i w:val="false"/>
          <w:color w:val="000000"/>
        </w:rPr>
        <w:t xml:space="preserve"> Арнайы орындарды ұйымдастыру және халықпен түзілетін азаматтық және құрылыс қалдықтарын тасымалдау бойынша мамандандырылған кәсіпорынды анықтау</w:t>
      </w:r>
    </w:p>
    <w:bookmarkEnd w:id="218"/>
    <w:bookmarkStart w:name="z242" w:id="219"/>
    <w:p>
      <w:pPr>
        <w:spacing w:after="0"/>
        <w:ind w:left="0"/>
        <w:jc w:val="both"/>
      </w:pPr>
      <w:r>
        <w:rPr>
          <w:rFonts w:ascii="Times New Roman"/>
          <w:b w:val="false"/>
          <w:i w:val="false"/>
          <w:color w:val="000000"/>
          <w:sz w:val="28"/>
        </w:rPr>
        <w:t>
      Қалдықтарды бөлек жинауға қойылатын талаптың 19-тармағына сәйкес ҚР ЭГжәнеТРМ 2021 жылғы 2 желтоқсандағы № 482 бұйрығы ЖАО жеке тұлғаларда (тұрғындарда) түзілетін Құрылыс және ірі габаритті қалдықтар үшін жабыны мен қоршауы бар ауданы кемінде 12 шаршы метр болатын орынды ұйымдастырады.</w:t>
      </w:r>
    </w:p>
    <w:bookmarkEnd w:id="219"/>
    <w:bookmarkStart w:name="z243" w:id="220"/>
    <w:p>
      <w:pPr>
        <w:spacing w:after="0"/>
        <w:ind w:left="0"/>
        <w:jc w:val="both"/>
      </w:pPr>
      <w:r>
        <w:rPr>
          <w:rFonts w:ascii="Times New Roman"/>
          <w:b w:val="false"/>
          <w:i w:val="false"/>
          <w:color w:val="000000"/>
          <w:sz w:val="28"/>
        </w:rPr>
        <w:t>
      Жылжымайтын объектілерді салуды немесе жөндеуді жүзеге асыратын жеке және заңды тұлғалар қалдықтарды бөлек жинауға қойылатын талаптың 17-тармағына сәйкес ҚР ЭГжәнеТРМ 2021 жылғы 2 желтоқсандағы № 482 бұйрығы Құрылыс және ірі габаритті қалдықтарды жергілікті атқарушы органдар ұйымдастырған арнайы орындарға дербес әкетуді жүргізеді.</w:t>
      </w:r>
    </w:p>
    <w:bookmarkEnd w:id="220"/>
    <w:bookmarkStart w:name="z244" w:id="221"/>
    <w:p>
      <w:pPr>
        <w:spacing w:after="0"/>
        <w:ind w:left="0"/>
        <w:jc w:val="both"/>
      </w:pPr>
      <w:r>
        <w:rPr>
          <w:rFonts w:ascii="Times New Roman"/>
          <w:b w:val="false"/>
          <w:i w:val="false"/>
          <w:color w:val="000000"/>
          <w:sz w:val="28"/>
        </w:rPr>
        <w:t>
      Жақсарту ережесіне сәйкес ірі көлемді қоқыстарды (қалдықтарды) шығаруды кәсіпорын, мекеме және жеке тұлғалардың өздері немесе шарт негізінде қалдықтарды шығаратын кәсіпорындар жүзеге асыратыны белгіленген.</w:t>
      </w:r>
    </w:p>
    <w:bookmarkEnd w:id="221"/>
    <w:bookmarkStart w:name="z245" w:id="222"/>
    <w:p>
      <w:pPr>
        <w:spacing w:after="0"/>
        <w:ind w:left="0"/>
        <w:jc w:val="both"/>
      </w:pPr>
      <w:r>
        <w:rPr>
          <w:rFonts w:ascii="Times New Roman"/>
          <w:b w:val="false"/>
          <w:i w:val="false"/>
          <w:color w:val="000000"/>
          <w:sz w:val="28"/>
        </w:rPr>
        <w:t>
      Тұрмыстық қатты қалдықтарды шығару төлемі қатты тұрмыстық қалдықтарды жинау, тасымалдау, сұрыптау және орналастыру тарифіне кірмейтіндіктен, қатты тұрмыстық қалдықтар мен құрылыс қалдықтарын жинау және шығару жөніндегі кәсіпорынды бөлек анықтау қажет.</w:t>
      </w:r>
    </w:p>
    <w:bookmarkEnd w:id="222"/>
    <w:bookmarkStart w:name="z246" w:id="223"/>
    <w:p>
      <w:pPr>
        <w:spacing w:after="0"/>
        <w:ind w:left="0"/>
        <w:jc w:val="both"/>
      </w:pPr>
      <w:r>
        <w:rPr>
          <w:rFonts w:ascii="Times New Roman"/>
          <w:b w:val="false"/>
          <w:i w:val="false"/>
          <w:color w:val="000000"/>
          <w:sz w:val="28"/>
        </w:rPr>
        <w:t>
      КГО және құрылыс қалдықтарын халықтан тасымалдау жөніндегі ұйымды айқындау үшін ЖАО "Мемлекеттік сатып алу туралы" Қазақстан Республикасының Заңына сәйкес жергілікті бюджет есебінен ІКҚ және құрылыс қалдықтарын жинауға және әкетуге конкурс (тендер) ұйымдастыру қажет.</w:t>
      </w:r>
    </w:p>
    <w:bookmarkEnd w:id="223"/>
    <w:bookmarkStart w:name="z247" w:id="224"/>
    <w:p>
      <w:pPr>
        <w:spacing w:after="0"/>
        <w:ind w:left="0"/>
        <w:jc w:val="both"/>
      </w:pPr>
      <w:r>
        <w:rPr>
          <w:rFonts w:ascii="Times New Roman"/>
          <w:b w:val="false"/>
          <w:i w:val="false"/>
          <w:color w:val="000000"/>
          <w:sz w:val="28"/>
        </w:rPr>
        <w:t>
      Аудан әкімдігі ірі көлемдегі және құрылыс қалдықтарын шығаратын ұйымды анықтайды. Өзара әрекеттесу шарттары үлгілік келісімшарттың техникалық шарттарында белгіленеді. Экспорттаушы компанияның хабарлама тәртібін сақтауы және Қазақстан Республикасы Экономикалық даму және сауда министрлігінің тізіліміне енгізілуі қажет.</w:t>
      </w:r>
    </w:p>
    <w:bookmarkEnd w:id="224"/>
    <w:bookmarkStart w:name="z248" w:id="225"/>
    <w:p>
      <w:pPr>
        <w:spacing w:after="0"/>
        <w:ind w:left="0"/>
        <w:jc w:val="both"/>
      </w:pPr>
      <w:r>
        <w:rPr>
          <w:rFonts w:ascii="Times New Roman"/>
          <w:b w:val="false"/>
          <w:i w:val="false"/>
          <w:color w:val="000000"/>
          <w:sz w:val="28"/>
        </w:rPr>
        <w:t>
      Арнайы ұйымдастырылған учаскелерде құрылыс қалдықтарын келесі әдістердің бірімен жинауға болады: ауыстырылатын жәшіктерге жинау және кейіннен көп көтергіш жүйесі бар көліктермен шығару; қаптарға жинау, содан кейін оларды борттық немесе самосвалға тиеу; қалдықтарды кейіннен борттық немесе автосамосвалға қайта тией отырып, үйіндіде сақтау.</w:t>
      </w:r>
    </w:p>
    <w:bookmarkEnd w:id="225"/>
    <w:bookmarkStart w:name="z249" w:id="226"/>
    <w:p>
      <w:pPr>
        <w:spacing w:after="0"/>
        <w:ind w:left="0"/>
        <w:jc w:val="left"/>
      </w:pPr>
      <w:r>
        <w:rPr>
          <w:rFonts w:ascii="Times New Roman"/>
          <w:b/>
          <w:i w:val="false"/>
          <w:color w:val="000000"/>
        </w:rPr>
        <w:t xml:space="preserve"> 4.3. Коммуналдық қалдықтарды, соның ішінде нақтыларын (тамақ, құрылыс және ірі көлемдегі қалдықтар, ЭЭЖҚ және т.б.) өңдеу және қайта өңдеу жүйесін дамыту жөніндегі шаралар.</w:t>
      </w:r>
    </w:p>
    <w:bookmarkEnd w:id="226"/>
    <w:bookmarkStart w:name="z250" w:id="227"/>
    <w:p>
      <w:pPr>
        <w:spacing w:after="0"/>
        <w:ind w:left="0"/>
        <w:jc w:val="both"/>
      </w:pPr>
      <w:r>
        <w:rPr>
          <w:rFonts w:ascii="Times New Roman"/>
          <w:b w:val="false"/>
          <w:i w:val="false"/>
          <w:color w:val="000000"/>
          <w:sz w:val="28"/>
        </w:rPr>
        <w:t>
      Қалдықтарды өңдеу және кәдеге жарату жүйесін дамыту үшін келесі іс-шараларды жүзеге асыру қажет:</w:t>
      </w:r>
    </w:p>
    <w:bookmarkEnd w:id="227"/>
    <w:bookmarkStart w:name="z251" w:id="228"/>
    <w:p>
      <w:pPr>
        <w:spacing w:after="0"/>
        <w:ind w:left="0"/>
        <w:jc w:val="both"/>
      </w:pPr>
      <w:r>
        <w:rPr>
          <w:rFonts w:ascii="Times New Roman"/>
          <w:b w:val="false"/>
          <w:i w:val="false"/>
          <w:color w:val="000000"/>
          <w:sz w:val="28"/>
        </w:rPr>
        <w:t>
      - жекелеген санаттар бойынша: қайталама шикізат (пластик, қағаз және шыны) бойынша қалдықтардың түзілу көлемінен халық пен заңды тұлғалардан қайталама шикізатты жинау үлесін ұлғайту; құрылыс қалдықтары; көлемді қалдықтар; коммуналдық қалдықтардың қауіпті компоненттері;</w:t>
      </w:r>
    </w:p>
    <w:bookmarkEnd w:id="228"/>
    <w:bookmarkStart w:name="z252" w:id="229"/>
    <w:p>
      <w:pPr>
        <w:spacing w:after="0"/>
        <w:ind w:left="0"/>
        <w:jc w:val="both"/>
      </w:pPr>
      <w:r>
        <w:rPr>
          <w:rFonts w:ascii="Times New Roman"/>
          <w:b w:val="false"/>
          <w:i w:val="false"/>
          <w:color w:val="000000"/>
          <w:sz w:val="28"/>
        </w:rPr>
        <w:t>
      - Сарыкөл ауданында жұмыс істейтін мамандандырылған қалдықтарды қайта өңдеу кәсіпорындарымен өзара іс-қимылды күшейту;</w:t>
      </w:r>
    </w:p>
    <w:bookmarkEnd w:id="229"/>
    <w:bookmarkStart w:name="z253" w:id="230"/>
    <w:p>
      <w:pPr>
        <w:spacing w:after="0"/>
        <w:ind w:left="0"/>
        <w:jc w:val="both"/>
      </w:pPr>
      <w:r>
        <w:rPr>
          <w:rFonts w:ascii="Times New Roman"/>
          <w:b w:val="false"/>
          <w:i w:val="false"/>
          <w:color w:val="000000"/>
          <w:sz w:val="28"/>
        </w:rPr>
        <w:t>
      - қалдықтарды қайта өңдеудің қолданыстағы өндірістерін дамытуды ынталандыру және қайталама шикізатты қайта өңдеу және қайта өңдеу бойынша қуаттарды құру.</w:t>
      </w:r>
    </w:p>
    <w:bookmarkEnd w:id="230"/>
    <w:bookmarkStart w:name="z254" w:id="231"/>
    <w:p>
      <w:pPr>
        <w:spacing w:after="0"/>
        <w:ind w:left="0"/>
        <w:jc w:val="both"/>
      </w:pPr>
      <w:r>
        <w:rPr>
          <w:rFonts w:ascii="Times New Roman"/>
          <w:b w:val="false"/>
          <w:i w:val="false"/>
          <w:color w:val="000000"/>
          <w:sz w:val="28"/>
        </w:rPr>
        <w:t>
      Қалдықтарды қайта өңдеу үлесін арттыру үшін қалдықтарды сұрыптау кешенінің жобалық құжаттамасын бекіту, сұрыптау желісін салу және іске қосу үшін жер телімін бөлу бойынша іс-шаралар жеделдетілетін болады.</w:t>
      </w:r>
    </w:p>
    <w:bookmarkEnd w:id="231"/>
    <w:bookmarkStart w:name="z255" w:id="232"/>
    <w:p>
      <w:pPr>
        <w:spacing w:after="0"/>
        <w:ind w:left="0"/>
        <w:jc w:val="left"/>
      </w:pPr>
      <w:r>
        <w:rPr>
          <w:rFonts w:ascii="Times New Roman"/>
          <w:b/>
          <w:i w:val="false"/>
          <w:color w:val="000000"/>
        </w:rPr>
        <w:t xml:space="preserve"> Ірі көлемді және құрылыс қалдықтары</w:t>
      </w:r>
    </w:p>
    <w:bookmarkEnd w:id="232"/>
    <w:bookmarkStart w:name="z256" w:id="233"/>
    <w:p>
      <w:pPr>
        <w:spacing w:after="0"/>
        <w:ind w:left="0"/>
        <w:jc w:val="both"/>
      </w:pPr>
      <w:r>
        <w:rPr>
          <w:rFonts w:ascii="Times New Roman"/>
          <w:b w:val="false"/>
          <w:i w:val="false"/>
          <w:color w:val="000000"/>
          <w:sz w:val="28"/>
        </w:rPr>
        <w:t>
      Қауіпті фракциялар ірі көлемдегі қалдықтардан жинау орындарында шығарылуы керек, содан кейін өңдеу және/немесе кәдеге жарату үшін мамандандырылған ұйымдарға жіберіледі.</w:t>
      </w:r>
    </w:p>
    <w:bookmarkEnd w:id="233"/>
    <w:bookmarkStart w:name="z257" w:id="234"/>
    <w:p>
      <w:pPr>
        <w:spacing w:after="0"/>
        <w:ind w:left="0"/>
        <w:jc w:val="both"/>
      </w:pPr>
      <w:r>
        <w:rPr>
          <w:rFonts w:ascii="Times New Roman"/>
          <w:b w:val="false"/>
          <w:i w:val="false"/>
          <w:color w:val="000000"/>
          <w:sz w:val="28"/>
        </w:rPr>
        <w:t>
      Аралас құрылыс қалдықтарын жинау орнында қайталама шикізат пен қауіпті компоненттерді алып тастау арқылы сұрыптау керек. Келесілерді бөлек сұрыптау керек: ағаш; қағаз және картон; металл (қара және түсті металдар бөлек); минералды қалдықтар (тас, құрылыс тасы және кірпіш, сылақ, бетон, гипс, қаңылтыр шыны және т.б.); темірбетон және бетон бөліктері.</w:t>
      </w:r>
    </w:p>
    <w:bookmarkEnd w:id="234"/>
    <w:bookmarkStart w:name="z258" w:id="235"/>
    <w:p>
      <w:pPr>
        <w:spacing w:after="0"/>
        <w:ind w:left="0"/>
        <w:jc w:val="both"/>
      </w:pPr>
      <w:r>
        <w:rPr>
          <w:rFonts w:ascii="Times New Roman"/>
          <w:b w:val="false"/>
          <w:i w:val="false"/>
          <w:color w:val="000000"/>
          <w:sz w:val="28"/>
        </w:rPr>
        <w:t>
      Ұсақтау және сұрыптау кешендері ірі құрылыс қалдықтарын өңдеу үшін қолданылады.</w:t>
      </w:r>
    </w:p>
    <w:bookmarkEnd w:id="235"/>
    <w:bookmarkStart w:name="z259" w:id="236"/>
    <w:p>
      <w:pPr>
        <w:spacing w:after="0"/>
        <w:ind w:left="0"/>
        <w:jc w:val="both"/>
      </w:pPr>
      <w:r>
        <w:rPr>
          <w:rFonts w:ascii="Times New Roman"/>
          <w:b w:val="false"/>
          <w:i w:val="false"/>
          <w:color w:val="000000"/>
          <w:sz w:val="28"/>
        </w:rPr>
        <w:t>
      Қауіпті құрылыс қалдықтарына мыналар жатады:</w:t>
      </w:r>
    </w:p>
    <w:bookmarkEnd w:id="236"/>
    <w:bookmarkStart w:name="z260" w:id="237"/>
    <w:p>
      <w:pPr>
        <w:spacing w:after="0"/>
        <w:ind w:left="0"/>
        <w:jc w:val="both"/>
      </w:pPr>
      <w:r>
        <w:rPr>
          <w:rFonts w:ascii="Times New Roman"/>
          <w:b w:val="false"/>
          <w:i w:val="false"/>
          <w:color w:val="000000"/>
          <w:sz w:val="28"/>
        </w:rPr>
        <w:t>
      1) құрамында асбесті бар қалдықтар – шифер немесе эфирит, асбест-цемент плиталары, асбест-цемент құбырлары, оқшаулағыш материалдар және т.б.;</w:t>
      </w:r>
    </w:p>
    <w:bookmarkEnd w:id="237"/>
    <w:bookmarkStart w:name="z261" w:id="238"/>
    <w:p>
      <w:pPr>
        <w:spacing w:after="0"/>
        <w:ind w:left="0"/>
        <w:jc w:val="both"/>
      </w:pPr>
      <w:r>
        <w:rPr>
          <w:rFonts w:ascii="Times New Roman"/>
          <w:b w:val="false"/>
          <w:i w:val="false"/>
          <w:color w:val="000000"/>
          <w:sz w:val="28"/>
        </w:rPr>
        <w:t>
      2) бояулардың, лактардың, желімдердің, шайырлардың, оның ішінде олар бар бос ыдыстардың және аталған қалдықтармен сіңдірілген материалдардың және т.б. қалдықтары;</w:t>
      </w:r>
    </w:p>
    <w:bookmarkEnd w:id="238"/>
    <w:bookmarkStart w:name="z262" w:id="239"/>
    <w:p>
      <w:pPr>
        <w:spacing w:after="0"/>
        <w:ind w:left="0"/>
        <w:jc w:val="both"/>
      </w:pPr>
      <w:r>
        <w:rPr>
          <w:rFonts w:ascii="Times New Roman"/>
          <w:b w:val="false"/>
          <w:i w:val="false"/>
          <w:color w:val="000000"/>
          <w:sz w:val="28"/>
        </w:rPr>
        <w:t>
      3) құрамында мұнай өнімдері бар қалдықтар – рубероид, сіңдірілген оқшаулағыш материалдар, құрамында шайыр бар асфальт және т.б.;</w:t>
      </w:r>
    </w:p>
    <w:bookmarkEnd w:id="239"/>
    <w:bookmarkStart w:name="z263" w:id="240"/>
    <w:p>
      <w:pPr>
        <w:spacing w:after="0"/>
        <w:ind w:left="0"/>
        <w:jc w:val="both"/>
      </w:pPr>
      <w:r>
        <w:rPr>
          <w:rFonts w:ascii="Times New Roman"/>
          <w:b w:val="false"/>
          <w:i w:val="false"/>
          <w:color w:val="000000"/>
          <w:sz w:val="28"/>
        </w:rPr>
        <w:t>
      4) ластанған топырақ.</w:t>
      </w:r>
    </w:p>
    <w:bookmarkEnd w:id="240"/>
    <w:bookmarkStart w:name="z264" w:id="241"/>
    <w:p>
      <w:pPr>
        <w:spacing w:after="0"/>
        <w:ind w:left="0"/>
        <w:jc w:val="both"/>
      </w:pPr>
      <w:r>
        <w:rPr>
          <w:rFonts w:ascii="Times New Roman"/>
          <w:b w:val="false"/>
          <w:i w:val="false"/>
          <w:color w:val="000000"/>
          <w:sz w:val="28"/>
        </w:rPr>
        <w:t>
      Қауіпті құрылыс қалдықтары бөлек жиналады және одан әрі өңдеу және/немесе кәдеге жарату үшін мамандандырылған компанияларға беріледі.</w:t>
      </w:r>
    </w:p>
    <w:bookmarkEnd w:id="241"/>
    <w:bookmarkStart w:name="z265" w:id="242"/>
    <w:p>
      <w:pPr>
        <w:spacing w:after="0"/>
        <w:ind w:left="0"/>
        <w:jc w:val="both"/>
      </w:pPr>
      <w:r>
        <w:rPr>
          <w:rFonts w:ascii="Times New Roman"/>
          <w:b w:val="false"/>
          <w:i w:val="false"/>
          <w:color w:val="000000"/>
          <w:sz w:val="28"/>
        </w:rPr>
        <w:t>
      Сұрыптаудан кейін одан әрі өңдеуге жатпайтын коммуналдық қалдықтарды кәдеге жарату қатты тұрмыстық қалдықтар полигонында жүзеге асырылады.</w:t>
      </w:r>
    </w:p>
    <w:bookmarkEnd w:id="242"/>
    <w:bookmarkStart w:name="z266" w:id="243"/>
    <w:p>
      <w:pPr>
        <w:spacing w:after="0"/>
        <w:ind w:left="0"/>
        <w:jc w:val="left"/>
      </w:pPr>
      <w:r>
        <w:rPr>
          <w:rFonts w:ascii="Times New Roman"/>
          <w:b/>
          <w:i w:val="false"/>
          <w:color w:val="000000"/>
        </w:rPr>
        <w:t xml:space="preserve"> 4.4. Коммуналдық қалдықтарды қауіпсіз орналастыруды қамтамасыз ету шаралары</w:t>
      </w:r>
    </w:p>
    <w:bookmarkEnd w:id="243"/>
    <w:bookmarkStart w:name="z267" w:id="244"/>
    <w:p>
      <w:pPr>
        <w:spacing w:after="0"/>
        <w:ind w:left="0"/>
        <w:jc w:val="both"/>
      </w:pPr>
      <w:r>
        <w:rPr>
          <w:rFonts w:ascii="Times New Roman"/>
          <w:b w:val="false"/>
          <w:i w:val="false"/>
          <w:color w:val="000000"/>
          <w:sz w:val="28"/>
        </w:rPr>
        <w:t>
      Коммуналдық қалдықтарды қауіпсіз орналастыруды қамтамасыз ету үшін келесі шараларды қабылдау қажет:</w:t>
      </w:r>
    </w:p>
    <w:bookmarkEnd w:id="244"/>
    <w:bookmarkStart w:name="z268" w:id="245"/>
    <w:p>
      <w:pPr>
        <w:spacing w:after="0"/>
        <w:ind w:left="0"/>
        <w:jc w:val="both"/>
      </w:pPr>
      <w:r>
        <w:rPr>
          <w:rFonts w:ascii="Times New Roman"/>
          <w:b w:val="false"/>
          <w:i w:val="false"/>
          <w:color w:val="000000"/>
          <w:sz w:val="28"/>
        </w:rPr>
        <w:t>
      - полигон салу және пайдалануға беру;</w:t>
      </w:r>
    </w:p>
    <w:bookmarkEnd w:id="245"/>
    <w:bookmarkStart w:name="z269" w:id="246"/>
    <w:p>
      <w:pPr>
        <w:spacing w:after="0"/>
        <w:ind w:left="0"/>
        <w:jc w:val="both"/>
      </w:pPr>
      <w:r>
        <w:rPr>
          <w:rFonts w:ascii="Times New Roman"/>
          <w:b w:val="false"/>
          <w:i w:val="false"/>
          <w:color w:val="000000"/>
          <w:sz w:val="28"/>
        </w:rPr>
        <w:t>
      - ескі қатты тұрмыстық қалдықтар полигонының жерін кезең-кезеңімен рекультивациялау және қалпына келтіру;</w:t>
      </w:r>
    </w:p>
    <w:bookmarkEnd w:id="246"/>
    <w:bookmarkStart w:name="z270" w:id="247"/>
    <w:p>
      <w:pPr>
        <w:spacing w:after="0"/>
        <w:ind w:left="0"/>
        <w:jc w:val="both"/>
      </w:pPr>
      <w:r>
        <w:rPr>
          <w:rFonts w:ascii="Times New Roman"/>
          <w:b w:val="false"/>
          <w:i w:val="false"/>
          <w:color w:val="000000"/>
          <w:sz w:val="28"/>
        </w:rPr>
        <w:t>
      - рұқсат етілмеген полигондарды анықтау және жою.</w:t>
      </w:r>
    </w:p>
    <w:bookmarkEnd w:id="247"/>
    <w:bookmarkStart w:name="z271" w:id="248"/>
    <w:p>
      <w:pPr>
        <w:spacing w:after="0"/>
        <w:ind w:left="0"/>
        <w:jc w:val="both"/>
      </w:pPr>
      <w:r>
        <w:rPr>
          <w:rFonts w:ascii="Times New Roman"/>
          <w:b w:val="false"/>
          <w:i w:val="false"/>
          <w:color w:val="000000"/>
          <w:sz w:val="28"/>
        </w:rPr>
        <w:t>
      Ескі полигондардың аумағында қабылдауды, сұрыптауды қоса алғанда, инфрақұрылыммен қамтамасыз ету қажет, содан кейін ғана қатты тұрмыстық қалдықтардың қалдық бөліктері көмілуі керек.</w:t>
      </w:r>
    </w:p>
    <w:bookmarkEnd w:id="248"/>
    <w:bookmarkStart w:name="z272" w:id="249"/>
    <w:p>
      <w:pPr>
        <w:spacing w:after="0"/>
        <w:ind w:left="0"/>
        <w:jc w:val="both"/>
      </w:pPr>
      <w:r>
        <w:rPr>
          <w:rFonts w:ascii="Times New Roman"/>
          <w:b w:val="false"/>
          <w:i w:val="false"/>
          <w:color w:val="000000"/>
          <w:sz w:val="28"/>
        </w:rPr>
        <w:t>
      Қолданыстағы қатты тұрмыстық қалдықтар полигоны аумағындағы жерлерді кезең-кезеңімен рекультивациялау және қалпына келтіру заңнама талаптарына сәйкес жүзеге асырылатын болады. Қолданыстағы қатты тұрмыстық қалдықтар полигондарын жабуға экологиялық рұқсат алғаннан кейін ғана рұқсат етіледі. Қалдықтарды орналастыруға арналған полигондар қоршаған ортаны қорғау саласындағы уәкілетті органның және санитарлық-эпидемиологиялық қызмет саласындағы мемлекеттік органның лауазымды адамдары жергiлiктi жерде қорытынды тексеру жүргiзгеннен кейiн ғана жабық деп есептелуi мүмкiн. полигонның иесіне, және оған полигонды жабуға рұқсат беру туралы хабардар етті.</w:t>
      </w:r>
    </w:p>
    <w:bookmarkEnd w:id="249"/>
    <w:bookmarkStart w:name="z273" w:id="250"/>
    <w:p>
      <w:pPr>
        <w:spacing w:after="0"/>
        <w:ind w:left="0"/>
        <w:jc w:val="both"/>
      </w:pPr>
      <w:r>
        <w:rPr>
          <w:rFonts w:ascii="Times New Roman"/>
          <w:b w:val="false"/>
          <w:i w:val="false"/>
          <w:color w:val="000000"/>
          <w:sz w:val="28"/>
        </w:rPr>
        <w:t>
      Полигон/полигон жабылғаннан кейін полигон иесі аумақты рекультивациялауы және бес жыл бойы полигон газы мен сілтісіздендіру қалдықтарын бақылауы қажет. Бүлінген жерлерді қалпына келтіруге және кейінгі мониторингке қаражат полигондарды жою қорынан түседі. Полигон иесі жоба шарттарына сәйкес полигонды рекультивациялауды жүргізгеннен кейін және орындалған жұмыстарды қоршаған ортаны қорғау саласындағы уәкілетті органның қатысуымен қабылдау комиссиясы қабылдағаннан кейін меншік иесі экологиялық мониторинг жүргізуді тоқтатады.</w:t>
      </w:r>
    </w:p>
    <w:bookmarkEnd w:id="250"/>
    <w:bookmarkStart w:name="z274" w:id="251"/>
    <w:p>
      <w:pPr>
        <w:spacing w:after="0"/>
        <w:ind w:left="0"/>
        <w:jc w:val="both"/>
      </w:pPr>
      <w:r>
        <w:rPr>
          <w:rFonts w:ascii="Times New Roman"/>
          <w:b w:val="false"/>
          <w:i w:val="false"/>
          <w:color w:val="000000"/>
          <w:sz w:val="28"/>
        </w:rPr>
        <w:t>
      Рұқсат етілмеген үйінділермен байланысты мәселелерді шешу үшін "Қазақстан Ғарыш Сапары" ҰК" АҚ спутниктері тіркеген барлық қатты тұрмыстық қалдықтар үйінділеріне мұқият аудит жүргізу қажет.</w:t>
      </w:r>
    </w:p>
    <w:bookmarkEnd w:id="251"/>
    <w:bookmarkStart w:name="z275" w:id="252"/>
    <w:p>
      <w:pPr>
        <w:spacing w:after="0"/>
        <w:ind w:left="0"/>
        <w:jc w:val="both"/>
      </w:pPr>
      <w:r>
        <w:rPr>
          <w:rFonts w:ascii="Times New Roman"/>
          <w:b w:val="false"/>
          <w:i w:val="false"/>
          <w:color w:val="000000"/>
          <w:sz w:val="28"/>
        </w:rPr>
        <w:t>
      Полигонды залалсыздандырудың қолданыстағы жалпы қабылданған әдістемесі келесі кезеңдерді қамтиды: полигонның қауіптілік дәрежесін анықтау; баламаларды бағалау; бейтараптандыру және рекультивациялау технологиясын әзірлеу.</w:t>
      </w:r>
    </w:p>
    <w:bookmarkEnd w:id="252"/>
    <w:bookmarkStart w:name="z276" w:id="253"/>
    <w:p>
      <w:pPr>
        <w:spacing w:after="0"/>
        <w:ind w:left="0"/>
        <w:jc w:val="both"/>
      </w:pPr>
      <w:r>
        <w:rPr>
          <w:rFonts w:ascii="Times New Roman"/>
          <w:b w:val="false"/>
          <w:i w:val="false"/>
          <w:color w:val="000000"/>
          <w:sz w:val="28"/>
        </w:rPr>
        <w:t>
      Рұқсат етілмеген полигондарды рекультивациялау бойынша техникалық шешімдер рекультивациядан кейінгі аумақтың функционалдық мақсаты мен пайдаланылуына байланысты қабылданады.</w:t>
      </w:r>
    </w:p>
    <w:bookmarkEnd w:id="253"/>
    <w:bookmarkStart w:name="z277" w:id="254"/>
    <w:p>
      <w:pPr>
        <w:spacing w:after="0"/>
        <w:ind w:left="0"/>
        <w:jc w:val="both"/>
      </w:pPr>
      <w:r>
        <w:rPr>
          <w:rFonts w:ascii="Times New Roman"/>
          <w:b w:val="false"/>
          <w:i w:val="false"/>
          <w:color w:val="000000"/>
          <w:sz w:val="28"/>
        </w:rPr>
        <w:t>
      Жаңа полигондардың пайда болуына жол бермеу шарасының негізі 2030 жылға қарай Сарыкөл ауданының тұрғындарын қалдықтарды жинау және тасымалдау қызметтерімен 100% қамту және қалдықтарды қауіпсіз басқару бойынша шағын және орта бизнес субъектілерімен профилактикалық жұмыстарды жүргізу болып табылады.</w:t>
      </w:r>
    </w:p>
    <w:bookmarkEnd w:id="254"/>
    <w:bookmarkStart w:name="z278" w:id="255"/>
    <w:p>
      <w:pPr>
        <w:spacing w:after="0"/>
        <w:ind w:left="0"/>
        <w:jc w:val="left"/>
      </w:pPr>
      <w:r>
        <w:rPr>
          <w:rFonts w:ascii="Times New Roman"/>
          <w:b/>
          <w:i w:val="false"/>
          <w:color w:val="000000"/>
        </w:rPr>
        <w:t xml:space="preserve"> 4.5. Коммуналдық қалдықтарды басқару мәселелері бойынша халықтың хабардар болуын арттыру және барлық мүдделі тараптардың өзара іс-қимылын күшейту шаралары</w:t>
      </w:r>
    </w:p>
    <w:bookmarkEnd w:id="255"/>
    <w:bookmarkStart w:name="z279" w:id="256"/>
    <w:p>
      <w:pPr>
        <w:spacing w:after="0"/>
        <w:ind w:left="0"/>
        <w:jc w:val="both"/>
      </w:pPr>
      <w:r>
        <w:rPr>
          <w:rFonts w:ascii="Times New Roman"/>
          <w:b w:val="false"/>
          <w:i w:val="false"/>
          <w:color w:val="000000"/>
          <w:sz w:val="28"/>
        </w:rPr>
        <w:t>
      Бағдарламаның тиімді жұмыс істеуі үшін тұрғындарды хабардар ету және қолдау маңызды. Халықтың хабардарлығын арттыру – ұзақ мерзімді процесс, ол тұрақты түрде жүргізілуі керек.</w:t>
      </w:r>
    </w:p>
    <w:bookmarkEnd w:id="256"/>
    <w:bookmarkStart w:name="z280" w:id="257"/>
    <w:p>
      <w:pPr>
        <w:spacing w:after="0"/>
        <w:ind w:left="0"/>
        <w:jc w:val="both"/>
      </w:pPr>
      <w:r>
        <w:rPr>
          <w:rFonts w:ascii="Times New Roman"/>
          <w:b w:val="false"/>
          <w:i w:val="false"/>
          <w:color w:val="000000"/>
          <w:sz w:val="28"/>
        </w:rPr>
        <w:t>
      ЖАО халықтың хабардарлығын арттыруда, ақпаратты таратуда және қалдықтардың алдын алу бойынша бастамаларды қолдауда, сондай-ақ тиісті жағдайлар жасауда (мысалы, ірі көлемдегі қалдықтар, ЭЭЖҚ, құрылыс қалдықтары үшін арнайы алаңдарды құру) маңызды рөл атқарады.</w:t>
      </w:r>
    </w:p>
    <w:bookmarkEnd w:id="257"/>
    <w:bookmarkStart w:name="z281" w:id="258"/>
    <w:p>
      <w:pPr>
        <w:spacing w:after="0"/>
        <w:ind w:left="0"/>
        <w:jc w:val="both"/>
      </w:pPr>
      <w:r>
        <w:rPr>
          <w:rFonts w:ascii="Times New Roman"/>
          <w:b w:val="false"/>
          <w:i w:val="false"/>
          <w:color w:val="000000"/>
          <w:sz w:val="28"/>
        </w:rPr>
        <w:t>
      Жергілікті газеттер мен журналдарға қалдықтарды басқаруға байланысты проблема және қалдықтарды дұрыс басқару талаптары туралы халықты ағартуға бағытталған мақалалар жариялау ұсынылады.</w:t>
      </w:r>
    </w:p>
    <w:bookmarkEnd w:id="258"/>
    <w:bookmarkStart w:name="z282" w:id="259"/>
    <w:p>
      <w:pPr>
        <w:spacing w:after="0"/>
        <w:ind w:left="0"/>
        <w:jc w:val="both"/>
      </w:pPr>
      <w:r>
        <w:rPr>
          <w:rFonts w:ascii="Times New Roman"/>
          <w:b w:val="false"/>
          <w:i w:val="false"/>
          <w:color w:val="000000"/>
          <w:sz w:val="28"/>
        </w:rPr>
        <w:t>
      Тұрмыстық қатты қалдықтарды жинау және шығару жөніндегі мамандандырылған ұйымдардың қызметкерлеріне тұрмыстық қалдықтарды сұрыптау және пластик, шыны, картон және қағаз қалдықтарына арналған контейнерлерде бөлек сақтау тәртібін түсіндіретін экологиялық науқандарды мерзімді түрде өткізу ұсынылады. Мұндай әрекеттер әдетте бөлек жинауға арналған контейнерлер орнатылған аулаларда да, олар әлі жоқ жерлерде де жүзеге асырылады. Бұл ретте, полигондағы аралас күйдегі қатты тұрмыстық қалдықтардың қоршаған ортаға тигізетін кері салдары және қалдықтарды бөлек жинауды енгізу қажеттігі туралы тұрғындарға жан-жақты түсіндірме жұмыстары жүргізілуде. Қалдықтарды сұрыптаудың енгізілген жүйесі туралы түсіндірмелері бар түрлі-түсті парақшаларды тұрғындар арасында тарату да жақсы нәтиже береді.</w:t>
      </w:r>
    </w:p>
    <w:bookmarkEnd w:id="259"/>
    <w:bookmarkStart w:name="z283" w:id="260"/>
    <w:p>
      <w:pPr>
        <w:spacing w:after="0"/>
        <w:ind w:left="0"/>
        <w:jc w:val="both"/>
      </w:pPr>
      <w:r>
        <w:rPr>
          <w:rFonts w:ascii="Times New Roman"/>
          <w:b w:val="false"/>
          <w:i w:val="false"/>
          <w:color w:val="000000"/>
          <w:sz w:val="28"/>
        </w:rPr>
        <w:t>
      Негізгі назар негізгі мүдделі тараптар топтарына аударылады:</w:t>
      </w:r>
    </w:p>
    <w:bookmarkEnd w:id="260"/>
    <w:bookmarkStart w:name="z284" w:id="261"/>
    <w:p>
      <w:pPr>
        <w:spacing w:after="0"/>
        <w:ind w:left="0"/>
        <w:jc w:val="both"/>
      </w:pPr>
      <w:r>
        <w:rPr>
          <w:rFonts w:ascii="Times New Roman"/>
          <w:b w:val="false"/>
          <w:i w:val="false"/>
          <w:color w:val="000000"/>
          <w:sz w:val="28"/>
        </w:rPr>
        <w:t>
      - халық (жұмыс істейтін және жұмыс істемейтін (үй шаруасындағы әйелдер, зейнеткерлер, балалар);</w:t>
      </w:r>
    </w:p>
    <w:bookmarkEnd w:id="261"/>
    <w:bookmarkStart w:name="z285" w:id="262"/>
    <w:p>
      <w:pPr>
        <w:spacing w:after="0"/>
        <w:ind w:left="0"/>
        <w:jc w:val="both"/>
      </w:pPr>
      <w:r>
        <w:rPr>
          <w:rFonts w:ascii="Times New Roman"/>
          <w:b w:val="false"/>
          <w:i w:val="false"/>
          <w:color w:val="000000"/>
          <w:sz w:val="28"/>
        </w:rPr>
        <w:t>
      - мұғалімдер, волонтерлар, белсенді топтар және үкіметтік емес ұйымдар.</w:t>
      </w:r>
    </w:p>
    <w:bookmarkEnd w:id="262"/>
    <w:bookmarkStart w:name="z286" w:id="263"/>
    <w:p>
      <w:pPr>
        <w:spacing w:after="0"/>
        <w:ind w:left="0"/>
        <w:jc w:val="both"/>
      </w:pPr>
      <w:r>
        <w:rPr>
          <w:rFonts w:ascii="Times New Roman"/>
          <w:b w:val="false"/>
          <w:i w:val="false"/>
          <w:color w:val="000000"/>
          <w:sz w:val="28"/>
        </w:rPr>
        <w:t>
      Қалдықтарды басқару бойынша халықты ақпараттандыру жоспарында халықты ақпараттандыру шаралары қарастырылады және мыналарды қамтиды:</w:t>
      </w:r>
    </w:p>
    <w:bookmarkEnd w:id="263"/>
    <w:bookmarkStart w:name="z287" w:id="264"/>
    <w:p>
      <w:pPr>
        <w:spacing w:after="0"/>
        <w:ind w:left="0"/>
        <w:jc w:val="both"/>
      </w:pPr>
      <w:r>
        <w:rPr>
          <w:rFonts w:ascii="Times New Roman"/>
          <w:b w:val="false"/>
          <w:i w:val="false"/>
          <w:color w:val="000000"/>
          <w:sz w:val="28"/>
        </w:rPr>
        <w:t>
      - жергілікті газеттердегі жарияланымдар;</w:t>
      </w:r>
    </w:p>
    <w:bookmarkEnd w:id="264"/>
    <w:bookmarkStart w:name="z288" w:id="265"/>
    <w:p>
      <w:pPr>
        <w:spacing w:after="0"/>
        <w:ind w:left="0"/>
        <w:jc w:val="both"/>
      </w:pPr>
      <w:r>
        <w:rPr>
          <w:rFonts w:ascii="Times New Roman"/>
          <w:b w:val="false"/>
          <w:i w:val="false"/>
          <w:color w:val="000000"/>
          <w:sz w:val="28"/>
        </w:rPr>
        <w:t>
      - мектептерде және көпшілік арасында тарату үшін материалдық ресурстарды қайта өңдеу бойынша ақпараттық материалдар;</w:t>
      </w:r>
    </w:p>
    <w:bookmarkEnd w:id="265"/>
    <w:bookmarkStart w:name="z289" w:id="266"/>
    <w:p>
      <w:pPr>
        <w:spacing w:after="0"/>
        <w:ind w:left="0"/>
        <w:jc w:val="both"/>
      </w:pPr>
      <w:r>
        <w:rPr>
          <w:rFonts w:ascii="Times New Roman"/>
          <w:b w:val="false"/>
          <w:i w:val="false"/>
          <w:color w:val="000000"/>
          <w:sz w:val="28"/>
        </w:rPr>
        <w:t>
      - азық-түлік қалдықтарын үйде компосттау бойынша брошюралар;</w:t>
      </w:r>
    </w:p>
    <w:bookmarkEnd w:id="266"/>
    <w:bookmarkStart w:name="z290" w:id="267"/>
    <w:p>
      <w:pPr>
        <w:spacing w:after="0"/>
        <w:ind w:left="0"/>
        <w:jc w:val="both"/>
      </w:pPr>
      <w:r>
        <w:rPr>
          <w:rFonts w:ascii="Times New Roman"/>
          <w:b w:val="false"/>
          <w:i w:val="false"/>
          <w:color w:val="000000"/>
          <w:sz w:val="28"/>
        </w:rPr>
        <w:t>
      - мектеп оқушылары мен студенттердің оқу-жаттығу алаңдарына оқу сапарларын ұйымдастыру;</w:t>
      </w:r>
    </w:p>
    <w:bookmarkEnd w:id="267"/>
    <w:bookmarkStart w:name="z291" w:id="268"/>
    <w:p>
      <w:pPr>
        <w:spacing w:after="0"/>
        <w:ind w:left="0"/>
        <w:jc w:val="both"/>
      </w:pPr>
      <w:r>
        <w:rPr>
          <w:rFonts w:ascii="Times New Roman"/>
          <w:b w:val="false"/>
          <w:i w:val="false"/>
          <w:color w:val="000000"/>
          <w:sz w:val="28"/>
        </w:rPr>
        <w:t>
      Тұрмыстық қатты қалдықтарды бөлек жинау және өңдеу бойынша бизнес-бастамаларға ЖАО қолдауы бар жерде қалдықтарды қайта өңдеу дамып келеді. ЖАО мен кәсіпкерлік субъектілерінің, сондай-ақ басқа да мүдделі тұлғалардың өзара іс-қимылы бойынша қалдықтарды басқару, қайта өңделетін материалдар мен контейнерлерді қабылдау пункттерін орнату және т.б. бойынша ұсыныстарды талқылау бойынша түрлі кездесулер мен дөңгелек үстелдер өткізіледі.</w:t>
      </w:r>
    </w:p>
    <w:bookmarkEnd w:id="268"/>
    <w:bookmarkStart w:name="z292" w:id="269"/>
    <w:p>
      <w:pPr>
        <w:spacing w:after="0"/>
        <w:ind w:left="0"/>
        <w:jc w:val="left"/>
      </w:pPr>
      <w:r>
        <w:rPr>
          <w:rFonts w:ascii="Times New Roman"/>
          <w:b/>
          <w:i w:val="false"/>
          <w:color w:val="000000"/>
        </w:rPr>
        <w:t xml:space="preserve"> 5. ҚАЖЕТТІ РЕСУРСТАР МЕН ҚАРЖЫЛАНДЫРУДЫҢ КӨЗДЕРІ</w:t>
      </w:r>
    </w:p>
    <w:bookmarkEnd w:id="269"/>
    <w:bookmarkStart w:name="z293" w:id="270"/>
    <w:p>
      <w:pPr>
        <w:spacing w:after="0"/>
        <w:ind w:left="0"/>
        <w:jc w:val="both"/>
      </w:pPr>
      <w:r>
        <w:rPr>
          <w:rFonts w:ascii="Times New Roman"/>
          <w:b w:val="false"/>
          <w:i w:val="false"/>
          <w:color w:val="000000"/>
          <w:sz w:val="28"/>
        </w:rPr>
        <w:t>
      Бағдарлама мен іс-шаралар мыналар арқылы қаржыландырылуы мүмкін:</w:t>
      </w:r>
    </w:p>
    <w:bookmarkEnd w:id="270"/>
    <w:bookmarkStart w:name="z294" w:id="271"/>
    <w:p>
      <w:pPr>
        <w:spacing w:after="0"/>
        <w:ind w:left="0"/>
        <w:jc w:val="both"/>
      </w:pPr>
      <w:r>
        <w:rPr>
          <w:rFonts w:ascii="Times New Roman"/>
          <w:b w:val="false"/>
          <w:i w:val="false"/>
          <w:color w:val="000000"/>
          <w:sz w:val="28"/>
        </w:rPr>
        <w:t>
      - мемлекеттік және жергілікті бюджет,</w:t>
      </w:r>
    </w:p>
    <w:bookmarkEnd w:id="271"/>
    <w:bookmarkStart w:name="z295" w:id="272"/>
    <w:p>
      <w:pPr>
        <w:spacing w:after="0"/>
        <w:ind w:left="0"/>
        <w:jc w:val="both"/>
      </w:pPr>
      <w:r>
        <w:rPr>
          <w:rFonts w:ascii="Times New Roman"/>
          <w:b w:val="false"/>
          <w:i w:val="false"/>
          <w:color w:val="000000"/>
          <w:sz w:val="28"/>
        </w:rPr>
        <w:t>
      - жеке инвестициялар,</w:t>
      </w:r>
    </w:p>
    <w:bookmarkEnd w:id="272"/>
    <w:bookmarkStart w:name="z296" w:id="273"/>
    <w:p>
      <w:pPr>
        <w:spacing w:after="0"/>
        <w:ind w:left="0"/>
        <w:jc w:val="both"/>
      </w:pPr>
      <w:r>
        <w:rPr>
          <w:rFonts w:ascii="Times New Roman"/>
          <w:b w:val="false"/>
          <w:i w:val="false"/>
          <w:color w:val="000000"/>
          <w:sz w:val="28"/>
        </w:rPr>
        <w:t>
      - ӨКМ қаражаты,</w:t>
      </w:r>
    </w:p>
    <w:bookmarkEnd w:id="273"/>
    <w:bookmarkStart w:name="z297" w:id="274"/>
    <w:p>
      <w:pPr>
        <w:spacing w:after="0"/>
        <w:ind w:left="0"/>
        <w:jc w:val="both"/>
      </w:pPr>
      <w:r>
        <w:rPr>
          <w:rFonts w:ascii="Times New Roman"/>
          <w:b w:val="false"/>
          <w:i w:val="false"/>
          <w:color w:val="000000"/>
          <w:sz w:val="28"/>
        </w:rPr>
        <w:t>
      - халықаралық қаржы ұйымдарының қаражаты,</w:t>
      </w:r>
    </w:p>
    <w:bookmarkEnd w:id="274"/>
    <w:bookmarkStart w:name="z298" w:id="275"/>
    <w:p>
      <w:pPr>
        <w:spacing w:after="0"/>
        <w:ind w:left="0"/>
        <w:jc w:val="both"/>
      </w:pPr>
      <w:r>
        <w:rPr>
          <w:rFonts w:ascii="Times New Roman"/>
          <w:b w:val="false"/>
          <w:i w:val="false"/>
          <w:color w:val="000000"/>
          <w:sz w:val="28"/>
        </w:rPr>
        <w:t>
      - екінші деңгейдегі банктерден алынған несиелер және Қазақстан Республикасының заңнамасында тыйым салынбаған өзге де көздер.</w:t>
      </w:r>
    </w:p>
    <w:bookmarkEnd w:id="275"/>
    <w:bookmarkStart w:name="z299" w:id="276"/>
    <w:p>
      <w:pPr>
        <w:spacing w:after="0"/>
        <w:ind w:left="0"/>
        <w:jc w:val="both"/>
      </w:pPr>
      <w:r>
        <w:rPr>
          <w:rFonts w:ascii="Times New Roman"/>
          <w:b w:val="false"/>
          <w:i w:val="false"/>
          <w:color w:val="000000"/>
          <w:sz w:val="28"/>
        </w:rPr>
        <w:t>
      Ұсынылған Бағдарламаны іске асыруға және жоспарланған табиғатты қорғау іс-шараларын іске асыруға арналған қаржылық шығындарды ҚР ЭК 29-бабына сәйкес бюджет қаражаты есебінен жүзеге асыру жоспарлануда. Бұл тетік жергілікті бюджетке түсетін қоршаған ортаға теріс әсер еткені үшін төлемақының сомасынан кем емес мөлшерде қаражатты пайдалануға мүмкіндік береді.</w:t>
      </w:r>
    </w:p>
    <w:bookmarkEnd w:id="276"/>
    <w:bookmarkStart w:name="z300" w:id="277"/>
    <w:p>
      <w:pPr>
        <w:spacing w:after="0"/>
        <w:ind w:left="0"/>
        <w:jc w:val="both"/>
      </w:pPr>
      <w:r>
        <w:rPr>
          <w:rFonts w:ascii="Times New Roman"/>
          <w:b w:val="false"/>
          <w:i w:val="false"/>
          <w:color w:val="000000"/>
          <w:sz w:val="28"/>
        </w:rPr>
        <w:t>
      Бағдарламаны іске асыру бойынша ұсынылған іс-шараларды аудан әкімдігі сағ.үш жылдық ҚР ЭК 4-қосымшасында көзделген қоршаған ортаны қорғау жөніндегі іс-шаралардың үлгі тізбесі негізінде келешегі, оған мыналар кіреді:</w:t>
      </w:r>
    </w:p>
    <w:bookmarkEnd w:id="277"/>
    <w:bookmarkStart w:name="z301" w:id="278"/>
    <w:p>
      <w:pPr>
        <w:spacing w:after="0"/>
        <w:ind w:left="0"/>
        <w:jc w:val="both"/>
      </w:pPr>
      <w:r>
        <w:rPr>
          <w:rFonts w:ascii="Times New Roman"/>
          <w:b w:val="false"/>
          <w:i w:val="false"/>
          <w:color w:val="000000"/>
          <w:sz w:val="28"/>
        </w:rPr>
        <w:t>
      - қалдықтардың кез келген түрін, соның ішінде иесіздерді жинау, тасымалдау, залалсыздандыру, пайдалану және өңдеу технологияларын енгізу;</w:t>
      </w:r>
    </w:p>
    <w:bookmarkEnd w:id="278"/>
    <w:bookmarkStart w:name="z302" w:id="279"/>
    <w:p>
      <w:pPr>
        <w:spacing w:after="0"/>
        <w:ind w:left="0"/>
        <w:jc w:val="both"/>
      </w:pPr>
      <w:r>
        <w:rPr>
          <w:rFonts w:ascii="Times New Roman"/>
          <w:b w:val="false"/>
          <w:i w:val="false"/>
          <w:color w:val="000000"/>
          <w:sz w:val="28"/>
        </w:rPr>
        <w:t>
      - зауыттарды, цехтарды және өндіріс орындарын салу, қайта құру, қондырғыларды сатып алу және пайдалану:</w:t>
      </w:r>
    </w:p>
    <w:bookmarkEnd w:id="279"/>
    <w:bookmarkStart w:name="z303" w:id="280"/>
    <w:p>
      <w:pPr>
        <w:spacing w:after="0"/>
        <w:ind w:left="0"/>
        <w:jc w:val="both"/>
      </w:pPr>
      <w:r>
        <w:rPr>
          <w:rFonts w:ascii="Times New Roman"/>
          <w:b w:val="false"/>
          <w:i w:val="false"/>
          <w:color w:val="000000"/>
          <w:sz w:val="28"/>
        </w:rPr>
        <w:t>
      - қалдықтардың барлық түрлерін сақтауға арналған полигондар;</w:t>
      </w:r>
    </w:p>
    <w:bookmarkEnd w:id="280"/>
    <w:bookmarkStart w:name="z304" w:id="281"/>
    <w:p>
      <w:pPr>
        <w:spacing w:after="0"/>
        <w:ind w:left="0"/>
        <w:jc w:val="both"/>
      </w:pPr>
      <w:r>
        <w:rPr>
          <w:rFonts w:ascii="Times New Roman"/>
          <w:b w:val="false"/>
          <w:i w:val="false"/>
          <w:color w:val="000000"/>
          <w:sz w:val="28"/>
        </w:rPr>
        <w:t>
      - қалдықтарды жинау, тасымалдау, өңдеу, сұрыптау, кәдеге жарату және кәдеге жарату;</w:t>
      </w:r>
    </w:p>
    <w:bookmarkEnd w:id="281"/>
    <w:bookmarkStart w:name="z305" w:id="282"/>
    <w:p>
      <w:pPr>
        <w:spacing w:after="0"/>
        <w:ind w:left="0"/>
        <w:jc w:val="both"/>
      </w:pPr>
      <w:r>
        <w:rPr>
          <w:rFonts w:ascii="Times New Roman"/>
          <w:b w:val="false"/>
          <w:i w:val="false"/>
          <w:color w:val="000000"/>
          <w:sz w:val="28"/>
        </w:rPr>
        <w:t>
      - қайталама материалдық ресурстарды жинау және өңдеу;</w:t>
      </w:r>
    </w:p>
    <w:bookmarkEnd w:id="282"/>
    <w:bookmarkStart w:name="z306" w:id="283"/>
    <w:p>
      <w:pPr>
        <w:spacing w:after="0"/>
        <w:ind w:left="0"/>
        <w:jc w:val="both"/>
      </w:pPr>
      <w:r>
        <w:rPr>
          <w:rFonts w:ascii="Times New Roman"/>
          <w:b w:val="false"/>
          <w:i w:val="false"/>
          <w:color w:val="000000"/>
          <w:sz w:val="28"/>
        </w:rPr>
        <w:t>
      - қалдықтардан пайдалы компоненттерді алумен байланысты шикізатты немесе дайын өнімдерді алу үшін (байыту қалдықтарын, үстеме және негізгі жыныстарды, күл мен шлактарды, металлургиялық шлактарды, техногендік минералды түзілімдерді өңдеу);</w:t>
      </w:r>
    </w:p>
    <w:bookmarkEnd w:id="283"/>
    <w:bookmarkStart w:name="z307" w:id="284"/>
    <w:p>
      <w:pPr>
        <w:spacing w:after="0"/>
        <w:ind w:left="0"/>
        <w:jc w:val="both"/>
      </w:pPr>
      <w:r>
        <w:rPr>
          <w:rFonts w:ascii="Times New Roman"/>
          <w:b w:val="false"/>
          <w:i w:val="false"/>
          <w:color w:val="000000"/>
          <w:sz w:val="28"/>
        </w:rPr>
        <w:t>
      - қалдықтардың түзілу және көму көлемін барынша азайтуға бағытталған жабдықтар мен технологиялық процестерді қайта құру, жаңғырту.</w:t>
      </w:r>
    </w:p>
    <w:bookmarkEnd w:id="284"/>
    <w:bookmarkStart w:name="z308" w:id="285"/>
    <w:p>
      <w:pPr>
        <w:spacing w:after="0"/>
        <w:ind w:left="0"/>
        <w:jc w:val="left"/>
      </w:pPr>
      <w:r>
        <w:rPr>
          <w:rFonts w:ascii="Times New Roman"/>
          <w:b/>
          <w:i w:val="false"/>
          <w:color w:val="000000"/>
        </w:rPr>
        <w:t xml:space="preserve"> 6. БАҒДАРЛАМАНЫ ЖҮЗЕГЕ АСЫРУ БОЙЫНША ІС-ШАРАЛАР ЖОСПАРЫ</w:t>
      </w:r>
    </w:p>
    <w:bookmarkEnd w:id="285"/>
    <w:bookmarkStart w:name="z309" w:id="286"/>
    <w:p>
      <w:pPr>
        <w:spacing w:after="0"/>
        <w:ind w:left="0"/>
        <w:jc w:val="both"/>
      </w:pPr>
      <w:r>
        <w:rPr>
          <w:rFonts w:ascii="Times New Roman"/>
          <w:b w:val="false"/>
          <w:i w:val="false"/>
          <w:color w:val="000000"/>
          <w:sz w:val="28"/>
        </w:rPr>
        <w:t>
      Бағдарламаны іске асыру жөніндегі іс-шаралар жоспары Бағдарламаның құрамдас бөлігі болып табылады және іс-шаралардың (күтілетін іс-шаралардың) нәтиже көрсеткіштерін көрсете отырып, Бағдарламаның мақсаттары мен міндеттеріне толық қол жеткізуге бағытталған іс-шаралар/іс-шаралар кешенін қамтиды, мерзімдері, орындаушылар, аяқтау нысаны және бағдарламаны іске асыруға қажетті шығындар және қаржыландыру көздері.</w:t>
      </w:r>
    </w:p>
    <w:bookmarkEnd w:id="286"/>
    <w:bookmarkStart w:name="z310" w:id="287"/>
    <w:p>
      <w:pPr>
        <w:spacing w:after="0"/>
        <w:ind w:left="0"/>
        <w:jc w:val="both"/>
      </w:pPr>
      <w:r>
        <w:rPr>
          <w:rFonts w:ascii="Times New Roman"/>
          <w:b w:val="false"/>
          <w:i w:val="false"/>
          <w:color w:val="000000"/>
          <w:sz w:val="28"/>
        </w:rPr>
        <w:t>
      Қойылған мақсаттарға қол жеткізу және қойылған міндеттерді орындау үшін Бағдарламаны іске асыру жөніндегі іс-шаралар жоспары әзірленді, ол 2-қосымшада келтірілген.</w:t>
      </w:r>
    </w:p>
    <w:bookmarkEnd w:id="287"/>
    <w:bookmarkStart w:name="z311" w:id="288"/>
    <w:p>
      <w:pPr>
        <w:spacing w:after="0"/>
        <w:ind w:left="0"/>
        <w:jc w:val="both"/>
      </w:pPr>
      <w:r>
        <w:rPr>
          <w:rFonts w:ascii="Times New Roman"/>
          <w:b w:val="false"/>
          <w:i w:val="false"/>
          <w:color w:val="000000"/>
          <w:sz w:val="28"/>
        </w:rPr>
        <w:t>
      Іс-шаралар жоспары міндеттер мен көрсеткіштер бойынша топтастырылған, орындау мерзімдері мен жауапты тұлғалар көрсетілген. Іс-шаралар жоспары күтілетін нәтижелерге қол жеткізу үшін кешенді тәсілді және Бағдарламаны барлық жауапты орындаушылардың жұмысын үйлестіруді көздейді.</w:t>
      </w:r>
    </w:p>
    <w:bookmarkEnd w:id="288"/>
    <w:bookmarkStart w:name="z312" w:id="289"/>
    <w:p>
      <w:pPr>
        <w:spacing w:after="0"/>
        <w:ind w:left="0"/>
        <w:jc w:val="both"/>
      </w:pPr>
      <w:r>
        <w:rPr>
          <w:rFonts w:ascii="Times New Roman"/>
          <w:b w:val="false"/>
          <w:i w:val="false"/>
          <w:color w:val="000000"/>
          <w:sz w:val="28"/>
        </w:rPr>
        <w:t>
      Мониторинг нәтижелері бойынша негізделген ұсыныстар болған жағдайда Іс-шаралар жоспарына түзетулер қажет болған жағдайда жүзеге асырылады. Мониторинг нәтижелері бойынша осы Бағдарламаның мақсаттарына, міндеттеріне және нысаналы индикаторларына қол жеткізу мүмкін еместігі анықталған жағдайда, басқа да іс-шаралар белгіленеді және анықталған проблемалық мәселелерді шешу бойынша шаралар қабылданады.</w:t>
      </w:r>
    </w:p>
    <w:bookmarkEnd w:id="289"/>
    <w:bookmarkStart w:name="z313" w:id="290"/>
    <w:p>
      <w:pPr>
        <w:spacing w:after="0"/>
        <w:ind w:left="0"/>
        <w:jc w:val="both"/>
      </w:pPr>
      <w:r>
        <w:rPr>
          <w:rFonts w:ascii="Times New Roman"/>
          <w:b w:val="false"/>
          <w:i w:val="false"/>
          <w:color w:val="000000"/>
          <w:sz w:val="28"/>
        </w:rPr>
        <w:t>
      Мониторинг нәтижелері бойынша Тұрғын үй-коммуналдық шаруашылық бөлімі мыналарға бағытталған шешімдер қабылдайды:</w:t>
      </w:r>
    </w:p>
    <w:bookmarkEnd w:id="290"/>
    <w:bookmarkStart w:name="z314" w:id="291"/>
    <w:p>
      <w:pPr>
        <w:spacing w:after="0"/>
        <w:ind w:left="0"/>
        <w:jc w:val="both"/>
      </w:pPr>
      <w:r>
        <w:rPr>
          <w:rFonts w:ascii="Times New Roman"/>
          <w:b w:val="false"/>
          <w:i w:val="false"/>
          <w:color w:val="000000"/>
          <w:sz w:val="28"/>
        </w:rPr>
        <w:t>
      1) Бағдарламалардың белгіленген мақсаттары мен міндеттеріне қол жеткізу мақсатында жоспарланған іс-шараларды іске асыру тиімділігін арттыру (басқа іс-шараларды анықтау);</w:t>
      </w:r>
    </w:p>
    <w:bookmarkEnd w:id="291"/>
    <w:bookmarkStart w:name="z315" w:id="292"/>
    <w:p>
      <w:pPr>
        <w:spacing w:after="0"/>
        <w:ind w:left="0"/>
        <w:jc w:val="both"/>
      </w:pPr>
      <w:r>
        <w:rPr>
          <w:rFonts w:ascii="Times New Roman"/>
          <w:b w:val="false"/>
          <w:i w:val="false"/>
          <w:color w:val="000000"/>
          <w:sz w:val="28"/>
        </w:rPr>
        <w:t>
      2) анықталған проблемалық мәселелер бойынша шаралар қабылдау.</w:t>
      </w:r>
    </w:p>
    <w:bookmarkEnd w:id="292"/>
    <w:bookmarkStart w:name="z316" w:id="293"/>
    <w:p>
      <w:pPr>
        <w:spacing w:after="0"/>
        <w:ind w:left="0"/>
        <w:jc w:val="both"/>
      </w:pPr>
      <w:r>
        <w:rPr>
          <w:rFonts w:ascii="Times New Roman"/>
          <w:b w:val="false"/>
          <w:i w:val="false"/>
          <w:color w:val="000000"/>
          <w:sz w:val="28"/>
        </w:rPr>
        <w:t>
      Тұрғын үй-коммуналдық шаруашылық бөлімі Бағдарламаның тапсырысшысы ретінде келесі функцияларды орындайды:</w:t>
      </w:r>
    </w:p>
    <w:bookmarkEnd w:id="293"/>
    <w:bookmarkStart w:name="z317" w:id="294"/>
    <w:p>
      <w:pPr>
        <w:spacing w:after="0"/>
        <w:ind w:left="0"/>
        <w:jc w:val="both"/>
      </w:pPr>
      <w:r>
        <w:rPr>
          <w:rFonts w:ascii="Times New Roman"/>
          <w:b w:val="false"/>
          <w:i w:val="false"/>
          <w:color w:val="000000"/>
          <w:sz w:val="28"/>
        </w:rPr>
        <w:t>
      1) Бағдарламаны барлық іске асырушылардың іс-әрекеттерін үйлестіре отырып, Сарыкөл ауданында коммуналдық қалдықтармен жұмыс істеу саласындағы мәселелерді шешуге бірыңғай орталықтандырылған кешенді тәсілді қалыптастырады және қамтамасыз етеді;</w:t>
      </w:r>
    </w:p>
    <w:bookmarkEnd w:id="294"/>
    <w:bookmarkStart w:name="z318" w:id="295"/>
    <w:p>
      <w:pPr>
        <w:spacing w:after="0"/>
        <w:ind w:left="0"/>
        <w:jc w:val="both"/>
      </w:pPr>
      <w:r>
        <w:rPr>
          <w:rFonts w:ascii="Times New Roman"/>
          <w:b w:val="false"/>
          <w:i w:val="false"/>
          <w:color w:val="000000"/>
          <w:sz w:val="28"/>
        </w:rPr>
        <w:t>
      2) Сарыкөл ауданының әкімдігімен бюджет қаражаты есебінен Бағдарламаны іске асыруға арналған қаржылық шығыстар бойынша өзара іс-қимыл жасайды;</w:t>
      </w:r>
    </w:p>
    <w:bookmarkEnd w:id="295"/>
    <w:bookmarkStart w:name="z319" w:id="296"/>
    <w:p>
      <w:pPr>
        <w:spacing w:after="0"/>
        <w:ind w:left="0"/>
        <w:jc w:val="both"/>
      </w:pPr>
      <w:r>
        <w:rPr>
          <w:rFonts w:ascii="Times New Roman"/>
          <w:b w:val="false"/>
          <w:i w:val="false"/>
          <w:color w:val="000000"/>
          <w:sz w:val="28"/>
        </w:rPr>
        <w:t>
      3) коммуналдық қалдықтарды жинау және шығарумен айналысатын субъектілермен, мемлекеттік органдармен, әлеуметтік объектілермен, заңды тұлғалармен, жеке кәсіпкерлермен, жеке тұлғалармен Бағдарламаның іс-шараларын іске асыру мәселелері бойынша өзара іс-қимыл жасайды;</w:t>
      </w:r>
    </w:p>
    <w:bookmarkEnd w:id="296"/>
    <w:bookmarkStart w:name="z320" w:id="297"/>
    <w:p>
      <w:pPr>
        <w:spacing w:after="0"/>
        <w:ind w:left="0"/>
        <w:jc w:val="both"/>
      </w:pPr>
      <w:r>
        <w:rPr>
          <w:rFonts w:ascii="Times New Roman"/>
          <w:b w:val="false"/>
          <w:i w:val="false"/>
          <w:color w:val="000000"/>
          <w:sz w:val="28"/>
        </w:rPr>
        <w:t>
      4) Бағдарлама іс-шараларының іске асырылуын бақылауды жүзеге асырады, мониторинг нәтижелерін Қоғамдық кеңес отырыстарында талқылауға енгізеді;</w:t>
      </w:r>
    </w:p>
    <w:bookmarkEnd w:id="297"/>
    <w:bookmarkStart w:name="z321" w:id="298"/>
    <w:p>
      <w:pPr>
        <w:spacing w:after="0"/>
        <w:ind w:left="0"/>
        <w:jc w:val="both"/>
      </w:pPr>
      <w:r>
        <w:rPr>
          <w:rFonts w:ascii="Times New Roman"/>
          <w:b w:val="false"/>
          <w:i w:val="false"/>
          <w:color w:val="000000"/>
          <w:sz w:val="28"/>
        </w:rPr>
        <w:t>
      5) іс-шараларға, нысаналы индикаторларға, Бағдарлама іс-шараларын іске асыруға арналған шығыстарға, оның ішінде Бағдарламаға тиісті өзгерістер енгізу қажеттілігін негіздей отырып, түскен ұсыныстар негізінде түзетулер енгізеді;</w:t>
      </w:r>
    </w:p>
    <w:bookmarkEnd w:id="298"/>
    <w:bookmarkStart w:name="z322" w:id="299"/>
    <w:p>
      <w:pPr>
        <w:spacing w:after="0"/>
        <w:ind w:left="0"/>
        <w:jc w:val="both"/>
      </w:pPr>
      <w:r>
        <w:rPr>
          <w:rFonts w:ascii="Times New Roman"/>
          <w:b w:val="false"/>
          <w:i w:val="false"/>
          <w:color w:val="000000"/>
          <w:sz w:val="28"/>
        </w:rPr>
        <w:t>
      6) Бағдарлама іс-шараларының іске асырылу барысын тексеруге қатысады;</w:t>
      </w:r>
    </w:p>
    <w:bookmarkEnd w:id="299"/>
    <w:bookmarkStart w:name="z323" w:id="300"/>
    <w:p>
      <w:pPr>
        <w:spacing w:after="0"/>
        <w:ind w:left="0"/>
        <w:jc w:val="both"/>
      </w:pPr>
      <w:r>
        <w:rPr>
          <w:rFonts w:ascii="Times New Roman"/>
          <w:b w:val="false"/>
          <w:i w:val="false"/>
          <w:color w:val="000000"/>
          <w:sz w:val="28"/>
        </w:rPr>
        <w:t>
      7) Бағдарламаны, сондай-ақ Бағдарлама іс-шараларының іске асырылу барысы туралы ақпаратты Сарыкөл ауданы әкімдігінің ресми интернет-ресурсында жариялайды.</w:t>
      </w:r>
    </w:p>
    <w:bookmarkEnd w:id="300"/>
    <w:bookmarkStart w:name="z324" w:id="301"/>
    <w:p>
      <w:pPr>
        <w:spacing w:after="0"/>
        <w:ind w:left="0"/>
        <w:jc w:val="both"/>
      </w:pPr>
      <w:r>
        <w:rPr>
          <w:rFonts w:ascii="Times New Roman"/>
          <w:b w:val="false"/>
          <w:i w:val="false"/>
          <w:color w:val="000000"/>
          <w:sz w:val="28"/>
        </w:rPr>
        <w:t>
      Бағдарламаны іске асырушылар: аудан әкімдігі; мәслихат; коммуналдық қалдықтарды жинау, шығару, кәдеге жарату және кәдеге жарату субъектілері: мемлекеттік органдар, әлеуметтік нысандар, заңды тұлғалар, жеке кәсіпкерлер, ҮЕҰ және басқа да мүдделі тұлғалар.</w:t>
      </w:r>
    </w:p>
    <w:bookmarkEnd w:id="301"/>
    <w:bookmarkStart w:name="z325" w:id="302"/>
    <w:p>
      <w:pPr>
        <w:spacing w:after="0"/>
        <w:ind w:left="0"/>
        <w:jc w:val="left"/>
      </w:pPr>
      <w:r>
        <w:rPr>
          <w:rFonts w:ascii="Times New Roman"/>
          <w:b/>
          <w:i w:val="false"/>
          <w:color w:val="000000"/>
        </w:rPr>
        <w:t xml:space="preserve"> 7. БАҒДАРЛАМАНЫ ОРЫНДАУЫН БАСҚАУ</w:t>
      </w:r>
    </w:p>
    <w:bookmarkEnd w:id="302"/>
    <w:bookmarkStart w:name="z326" w:id="303"/>
    <w:p>
      <w:pPr>
        <w:spacing w:after="0"/>
        <w:ind w:left="0"/>
        <w:jc w:val="both"/>
      </w:pPr>
      <w:r>
        <w:rPr>
          <w:rFonts w:ascii="Times New Roman"/>
          <w:b w:val="false"/>
          <w:i w:val="false"/>
          <w:color w:val="000000"/>
          <w:sz w:val="28"/>
        </w:rPr>
        <w:t>
      Коммуналдық қалдықтарды басқару жөніндегі бағдарламаның іске асырылуын бақылауды "Сарыкөл ауданы әкімдігінің сәулет, құрылыс, тұрғын үй-коммуналдық шаруашылық, жолаушылар көлігі, автомобиль жолдары бөлімі" ММ басшылығы жүзеге асырады.</w:t>
      </w:r>
    </w:p>
    <w:bookmarkEnd w:id="303"/>
    <w:bookmarkStart w:name="z327" w:id="304"/>
    <w:p>
      <w:pPr>
        <w:spacing w:after="0"/>
        <w:ind w:left="0"/>
        <w:jc w:val="both"/>
      </w:pPr>
      <w:r>
        <w:rPr>
          <w:rFonts w:ascii="Times New Roman"/>
          <w:b w:val="false"/>
          <w:i w:val="false"/>
          <w:color w:val="000000"/>
          <w:sz w:val="28"/>
        </w:rPr>
        <w:t>
      Бағдарламаның мониторингі Бағдарламаны іске асыру туралы есепті қалыптастыру арқылы жүзеге асырылады. Есепте іске асырылған іс-шаралардың сипаттамасы, қол жеткізілген нәтижелер, оларды жүзеге асыруға бөлінген қаржы ресурстарының нақты көлемдері, сондай-ақ есепті кезеңге жоспарланған іс-шаралардың орындалмау себептері мен нәтижелердің болмауы көрсетіледі.</w:t>
      </w:r>
    </w:p>
    <w:bookmarkEnd w:id="304"/>
    <w:bookmarkStart w:name="z328" w:id="305"/>
    <w:p>
      <w:pPr>
        <w:spacing w:after="0"/>
        <w:ind w:left="0"/>
        <w:jc w:val="both"/>
      </w:pPr>
      <w:r>
        <w:rPr>
          <w:rFonts w:ascii="Times New Roman"/>
          <w:b w:val="false"/>
          <w:i w:val="false"/>
          <w:color w:val="000000"/>
          <w:sz w:val="28"/>
        </w:rPr>
        <w:t>
      Бағдарламаның мониторингі өткен жылдың қорытындысы бойынша жылына бір рет өткізілетін болады.</w:t>
      </w:r>
    </w:p>
    <w:bookmarkEnd w:id="305"/>
    <w:bookmarkStart w:name="z329" w:id="306"/>
    <w:p>
      <w:pPr>
        <w:spacing w:after="0"/>
        <w:ind w:left="0"/>
        <w:jc w:val="both"/>
      </w:pPr>
      <w:r>
        <w:rPr>
          <w:rFonts w:ascii="Times New Roman"/>
          <w:b w:val="false"/>
          <w:i w:val="false"/>
          <w:color w:val="000000"/>
          <w:sz w:val="28"/>
        </w:rPr>
        <w:t>
      Бағдарлама және оның орындалуы туралы есептер оны жалпыға қолжетімді интернет-ресурста орналастыру арқылы жұртшылыққа қолжетімді болады.</w:t>
      </w:r>
    </w:p>
    <w:bookmarkEnd w:id="3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331" w:id="307"/>
    <w:p>
      <w:pPr>
        <w:spacing w:after="0"/>
        <w:ind w:left="0"/>
        <w:jc w:val="left"/>
      </w:pPr>
      <w:r>
        <w:rPr>
          <w:rFonts w:ascii="Times New Roman"/>
          <w:b/>
          <w:i w:val="false"/>
          <w:color w:val="000000"/>
        </w:rPr>
        <w:t xml:space="preserve"> Сарыкөл ауданы бойынша 2024-2028 жылдарға арналған коммуналдық қалдықтарды басқару бағдарламасының көрсеткіштерін анықтау әдістемесі</w:t>
      </w:r>
    </w:p>
    <w:bookmarkEnd w:id="3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 индикатордың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 индикаторларды қалыптастыру жиілігі мен мерзімдері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әдісінің сипаттамасы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Тұрғындарды қатты тұрмыстық қалдықтарды жинау және шығарумен қамту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бекітілген күннен бастап бір жыл өткен соң.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Қазақстан Республикасының жасыл экономикаға көшу тұжырымдамасына сәйкес келеді және тұрмыстық қатты қалдықтарды жинау және шығару қызметтеріне қолжетімділігі бар халықтың үлесін анықтау үшін қажет.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308"/>
          <w:p>
            <w:pPr>
              <w:spacing w:after="20"/>
              <w:ind w:left="20"/>
              <w:jc w:val="both"/>
            </w:pPr>
            <w:r>
              <w:rPr>
                <w:rFonts w:ascii="Times New Roman"/>
                <w:b w:val="false"/>
                <w:i w:val="false"/>
                <w:color w:val="000000"/>
                <w:sz w:val="20"/>
              </w:rPr>
              <w:t>
Көрсеткіш ауданға қызмет көрсететін барлық қалдықтарды жинау ұйымдарымен шарт жасасқан тұрғындардың санын аудан халқының жалпы санына бөлу арқылы қалыптастырылады, нәтижені пайызбен көрсетеді.</w:t>
            </w:r>
          </w:p>
          <w:bookmarkEnd w:id="308"/>
          <w:p>
            <w:pPr>
              <w:spacing w:after="20"/>
              <w:ind w:left="20"/>
              <w:jc w:val="both"/>
            </w:pPr>
            <w:r>
              <w:rPr>
                <w:rFonts w:ascii="Times New Roman"/>
                <w:b w:val="false"/>
                <w:i w:val="false"/>
                <w:color w:val="000000"/>
                <w:sz w:val="20"/>
              </w:rPr>
              <w:t>
Қоғамдық келісім-шарттарға көшу кезінде көрсеткішті аудан тұрғындарының жалпы санына жазылған шот-фактуралар бойынша абоненттер санын (адам санын) бөлу арқылы алуға болады.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309"/>
          <w:p>
            <w:pPr>
              <w:spacing w:after="20"/>
              <w:ind w:left="20"/>
              <w:jc w:val="both"/>
            </w:pPr>
            <w:r>
              <w:rPr>
                <w:rFonts w:ascii="Times New Roman"/>
                <w:b w:val="false"/>
                <w:i w:val="false"/>
                <w:color w:val="000000"/>
                <w:sz w:val="20"/>
              </w:rPr>
              <w:t>
Бөлек жинауды қамту (халық немесе аудан):</w:t>
            </w:r>
          </w:p>
          <w:bookmarkEnd w:id="309"/>
          <w:p>
            <w:pPr>
              <w:spacing w:after="20"/>
              <w:ind w:left="20"/>
              <w:jc w:val="both"/>
            </w:pPr>
            <w:r>
              <w:rPr>
                <w:rFonts w:ascii="Times New Roman"/>
                <w:b w:val="false"/>
                <w:i w:val="false"/>
                <w:color w:val="000000"/>
                <w:sz w:val="20"/>
              </w:rPr>
              <w:t>
- фракция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бекітілген күннен бастап бір жыл өткен соң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"Жасыл Қазақстан" ұлттық жобасына сәйкес келеді.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қатты тұрмыстық қалдықтардың (пластик, картон және қағаз қалдықтары, шыны, металл банкілер) тоннадағы бөлек жиналған құрғақ фракциясының көлемін тоннамен түзілген қатты тұрмыстық қалдықтардың (тұрмыстық қалдықтар) жалпы көлеміне бөлу арқылы қалыптасады, нәтижені мына түрде көрсетеді: пайыз.</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тұрмыстық қалдықтарды қайта өңдеу және орналастыру үлесі (түзу көлемінен)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бекітілген күннен бастап бір жыл өткен соң.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Қазақстан Республикасының "жасыл" экономикаға көшу тұжырымдамасына және "Жасыл Қазақстан" Ұлттық жобасына сәйкес келеді.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барлық қайта өңделген және қайта пайдаланылатын қатты тұрмыстық қалдықтардың мөлшерін бөлу арқылы алынады.аудандағы (тұрмыстық қалдықтардың қауіпті құрамдастарын қоса алғанда), жеке жиналған қалдықтарды, МСК немесе полигонда сұрыпталған және қайталама ресурстарды қоса алғанда, аудандағы барлық түзілген қатты тұрмыстық қалдықтардың (тұрмыстық қалдықтардың) жалпы сомасы бойынша нәтижені пайызбен көрсетеді.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Полигонды/ТҚҚ полигонын жабу және рекультивациялау экологиялық талаптарға сәйкес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бекітілген күннен бастап бір жыл өткен соң.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Қазақстан Республикасының жасыл экономикаға көшу тұжырымдамасына сәйкес келеді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рекультивациялық және жою жұмыстары аяқталған объектілердің санын болжайды.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Тұрғындардың қатты тұрмыстық қалдықтарды жинау және шығару қызметтеріне қанағаттанушылық деңгейі (зерттеу)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бекітілген күннен бастап бір жыл өткен соң.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Қазақстан Республикасының 2025 жылға дейінгі Ұлттық даму жоспарына сәйкес келеді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аудандағы тұрмыстық қатты қалдықтарды жинау және шығару қызметтеріне халықтың қанағаттануы туралы жыл сайынғы әлеуметтік сауалнама (онлайн немесе офлайн) нәтижесінде алынған.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335" w:id="310"/>
    <w:p>
      <w:pPr>
        <w:spacing w:after="0"/>
        <w:ind w:left="0"/>
        <w:jc w:val="left"/>
      </w:pPr>
      <w:r>
        <w:rPr>
          <w:rFonts w:ascii="Times New Roman"/>
          <w:b/>
          <w:i w:val="false"/>
          <w:color w:val="000000"/>
        </w:rPr>
        <w:t xml:space="preserve"> БАҒДАРЛАМАНЫ ЖҮЗЕГЕ АСЫРУ БОЙЫНША ӘРСЕЛЕР ЖОСПАРЫ</w:t>
      </w:r>
    </w:p>
    <w:bookmarkEnd w:id="3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 Оқиғалар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Пішін аяқтау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уақыты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Дереккөздер қаржыландыру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 – Қазақстан Республикасының экологиялық заңнамасының талаптарына сәйкес коммуналдық қалдықтарды басқару жүйесін жетілдіру және Сарыкөл ауданының тұрғындарына қалдықтарды жинау және шығару бойынша көрсетілетін қызметтердің сапасын арттыру.</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 Облыс халқын қалдықтарды жинау және шығару қызметтерімен толық қамтуды қамтамасыз ету үшін коммуналдық қалдықтарды жинау және тасымалдау жүйесін одан әрі дамыту</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1. Сарыкөл ауданының тұрғындарын қатты тұрмыстық қалдықтарды жинау және шығарумен қамту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деректерді берусіз ҚШҰ үшін халықты тіркеу туралы ақпаратқа қол жеткізуді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ӘМ, аудан әкімдігі, ТҮКШ бөлімі, ҚШҰ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қатты қалдықтарды шығару бойынша қызмет көрсету бойынша халықпен мемлекеттік шарттар жасасуға көшу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әкімдігі, ҚШҰ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311"/>
          <w:p>
            <w:pPr>
              <w:spacing w:after="20"/>
              <w:ind w:left="20"/>
              <w:jc w:val="both"/>
            </w:pPr>
            <w:r>
              <w:rPr>
                <w:rFonts w:ascii="Times New Roman"/>
                <w:b w:val="false"/>
                <w:i w:val="false"/>
                <w:color w:val="000000"/>
                <w:sz w:val="20"/>
              </w:rPr>
              <w:t>
Жеке сектордағы контейнерлерді орнатуды қоса алғанда, контейнерлік паркті жаңарту:</w:t>
            </w:r>
          </w:p>
          <w:bookmarkEnd w:id="311"/>
          <w:p>
            <w:pPr>
              <w:spacing w:after="20"/>
              <w:ind w:left="20"/>
              <w:jc w:val="both"/>
            </w:pPr>
            <w:r>
              <w:rPr>
                <w:rFonts w:ascii="Times New Roman"/>
                <w:b w:val="false"/>
                <w:i w:val="false"/>
                <w:color w:val="000000"/>
                <w:sz w:val="20"/>
              </w:rPr>
              <w:t>
бар болғаны 250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312"/>
          <w:p>
            <w:pPr>
              <w:spacing w:after="20"/>
              <w:ind w:left="20"/>
              <w:jc w:val="both"/>
            </w:pPr>
            <w:r>
              <w:rPr>
                <w:rFonts w:ascii="Times New Roman"/>
                <w:b w:val="false"/>
                <w:i w:val="false"/>
                <w:color w:val="000000"/>
                <w:sz w:val="20"/>
              </w:rPr>
              <w:t>
Аудан әкімдігі, ТҮКШ бөлімі,</w:t>
            </w:r>
          </w:p>
          <w:bookmarkEnd w:id="312"/>
          <w:p>
            <w:pPr>
              <w:spacing w:after="20"/>
              <w:ind w:left="20"/>
              <w:jc w:val="both"/>
            </w:pPr>
            <w:r>
              <w:rPr>
                <w:rFonts w:ascii="Times New Roman"/>
                <w:b w:val="false"/>
                <w:i w:val="false"/>
                <w:color w:val="000000"/>
                <w:sz w:val="20"/>
              </w:rPr>
              <w:t>
ҚШҰ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іс-шаралар жоспары шеңберінде жергілікті бюджет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алаңдарын жөндеу және санитарлық нормалар мен заң талаптарына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әкімдігі, ТҮКШ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іс-шаралар жоспары шеңберінде жергілікті бюджет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алаңдарын бейнебақылау камераларымен қайта жабдықтау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2024-2025 жж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әкімдігі, ТҮКШ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іс-шаралар жоспары шеңберінде жергілікті бюджет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алаңдарының іргелес аумақтарында көлік құралдарын тоқтатуға және қоюға тыйым салатын арнайы белгілерді орнату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2024-2025 жж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аудан әкімдігі, ТҮКШ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бюджет шегінде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үйлерде немесе жеке үйлерде (контейнерлер болмаған жағдайда) жұмыс істейтін заңды тұлғалармен осы аумақтарға қызмет көрсету үшін жергілікті атқарушы органдар белгілеген тұрмыстық қалдықтарды басқару ұйымдарымен тұрмыстық қатты қалдықтарды жинау және шығару бойынша қызметтер көрсетуге шарттар жасасу бойынша түсіндіру жұмыстары жүргізілуде.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әкімдігі, ҚШҰ, ТРБ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саласындағы әкімшілік құқық бұзушылықтар үшін алынған қаражатты жергілікті бюджетке аударуды қамтамасыз ету мақсатында Қазақстан Республикасының нормативтік құқықтық актілеріне өзгерістер мен толықтырулар енгізу туралы Қазақстан Республикасының Үкіметіне ұсыныстар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ұсыныстар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әкімдігі, ТРБ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 2. Қалдықтарды бөлек жинау жүйесін жетілдіру</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313"/>
          <w:p>
            <w:pPr>
              <w:spacing w:after="20"/>
              <w:ind w:left="20"/>
              <w:jc w:val="both"/>
            </w:pPr>
            <w:r>
              <w:rPr>
                <w:rFonts w:ascii="Times New Roman"/>
                <w:b w:val="false"/>
                <w:i w:val="false"/>
                <w:color w:val="000000"/>
                <w:sz w:val="20"/>
              </w:rPr>
              <w:t>
Көрсеткіш 2. Бөлек жинауды қамту</w:t>
            </w:r>
          </w:p>
          <w:bookmarkEnd w:id="313"/>
          <w:p>
            <w:pPr>
              <w:spacing w:after="20"/>
              <w:ind w:left="20"/>
              <w:jc w:val="both"/>
            </w:pPr>
            <w:r>
              <w:rPr>
                <w:rFonts w:ascii="Times New Roman"/>
                <w:b w:val="false"/>
                <w:i w:val="false"/>
                <w:color w:val="000000"/>
                <w:sz w:val="20"/>
              </w:rPr>
              <w:t>
</w:t>
            </w:r>
            <w:r>
              <w:rPr>
                <w:rFonts w:ascii="Times New Roman"/>
                <w:b w:val="false"/>
                <w:i w:val="false"/>
                <w:color w:val="000000"/>
                <w:sz w:val="20"/>
              </w:rPr>
              <w:t>- құрғақ және ылғалды фракциялар бойынша;</w:t>
            </w:r>
          </w:p>
          <w:p>
            <w:pPr>
              <w:spacing w:after="20"/>
              <w:ind w:left="20"/>
              <w:jc w:val="both"/>
            </w:pPr>
            <w:r>
              <w:rPr>
                <w:rFonts w:ascii="Times New Roman"/>
                <w:b w:val="false"/>
                <w:i w:val="false"/>
                <w:color w:val="000000"/>
                <w:sz w:val="20"/>
              </w:rPr>
              <w:t>
- белгілі бір қауіпті қалдықтар түрлері (медициналық және құрамында сынап бар, электронды және тұрмыстық техника)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ҚТҚ-ның құрғақ фракциясын бөлек жинауға арналған арнайы контейнерлерді сатып алу және орнату: барлығы 80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 жж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әкімдігі, ТҮКШ бөлімі, ҚШҰ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іс-шаралар жоспары шеңберінде жергілікті бюджет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Батареялар, құрамында сынап бар шамдар, электронды және электр жабдықтары, қоғамдық орындарда (сауда орталықтары, пошта бөлімшелері, халыққа қызмет көрсету орталықтары және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 жж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әкімдігі, ТҮКШ бөлімі, мердігерлік ұйым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іс-шаралар жоспары шеңберінде жергілікті бюджет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әлеуметтік мекемелермен (мектептер, балабақшалар және т.б.), кәсіпорындармен, шағын және орта бизнес субъектілерімен қайталама шикізатты (пластик, қағаз және картон, шыны және т.б.) одан әрі өңдеуге арналған мамандандырылған кәсіпорындарға тапсыру үшін бөлек коллекцияны енгізу қажеттілігі бойынша профилактикалық жұмыс жүргізу.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 жж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әкімдігі, ТҮКШ бөлімі, мердігерлік ұйым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 3. Тұрмыстық қалдықтарды, оның ішінде нақты қалдықтарды (тамақ, құрылыс және ірі көлемдегі қалдықтар, ЭЭЖҚ және т.б.) өңдеу және қайта өңдеу жүйесін дамыту.</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314"/>
          <w:p>
            <w:pPr>
              <w:spacing w:after="20"/>
              <w:ind w:left="20"/>
              <w:jc w:val="both"/>
            </w:pPr>
            <w:r>
              <w:rPr>
                <w:rFonts w:ascii="Times New Roman"/>
                <w:b w:val="false"/>
                <w:i w:val="false"/>
                <w:color w:val="000000"/>
                <w:sz w:val="20"/>
              </w:rPr>
              <w:t>
Көрсеткіш 3. Өңдеу және кәдеге жарату үлесі:</w:t>
            </w:r>
          </w:p>
          <w:bookmarkEnd w:id="314"/>
          <w:p>
            <w:pPr>
              <w:spacing w:after="20"/>
              <w:ind w:left="20"/>
              <w:jc w:val="both"/>
            </w:pPr>
            <w:r>
              <w:rPr>
                <w:rFonts w:ascii="Times New Roman"/>
                <w:b w:val="false"/>
                <w:i w:val="false"/>
                <w:color w:val="000000"/>
                <w:sz w:val="20"/>
              </w:rPr>
              <w:t>
- қатты қалдықтар (білім көлеміне қарай)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Тұрғындардан көлемді және құрылыс қалдықтарын жинайтын арнайы орындарды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әкімдігі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көлемді және құрылыс қалдықтарын жинау және шығару жөніндегі ұйымды анықтау бойынша конкурсты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 қорытындысы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әкімдігі, ТҮКШ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іс-шаралар жоспары шеңберінде жергілікті бюджет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Көлемді және құрылыс қалдықтарын өңдеудің қолданыстағы технологияларын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 жж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әкімдігі, ТҮКШ бөлімі, мердігерлік ұйым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жинау және өңдеу бойынша статистикалық және ведомстволық есептілікті қамтамасыз ету мәселесі бойынша қалдықтармен жұмыс істейтін мамандандырылған кәсіпорындармен профилактикалық жұмыс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 жж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әкімдігі, ТҮКШ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 4. Коммуналдық қалдықтарды қауіпсіз орналастыруды қамтамасыз ету</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4. Экологиялық талаптарға сәйкес қатты тұрмыстық қалдықтар полигонын жабу және рекультивациялау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 салу және пайдалануға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туралы акт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әкімдігі, полигон операторы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қоршаған ортаны қорғау іс-шаралар жоспары шеңберінде жеке инвестициялар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ЭК 106-бабына сәйкес кешенді экологиялық рұқсаттарды әзірлеу.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рұқсат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әкімдігі, ТҮКШ, полигон операторы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Ескі полигонды рекультивациялау жобасын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Рекультивациялық жобаға мемлекеттік сараптаманың қорытындысы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әкімдігі, полигон операторы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қоршаған ортаны қорғау іс-шаралар жоспары шеңберінде жеке инвестициялар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Полигонның ескі жерлерін кезең-кезеңімен рекультивациялау және қалпына келтіру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комиссиясының есебі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 жж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әкімдігі, полигон операторы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315"/>
          <w:p>
            <w:pPr>
              <w:spacing w:after="20"/>
              <w:ind w:left="20"/>
              <w:jc w:val="both"/>
            </w:pPr>
            <w:r>
              <w:rPr>
                <w:rFonts w:ascii="Times New Roman"/>
                <w:b w:val="false"/>
                <w:i w:val="false"/>
                <w:color w:val="000000"/>
                <w:sz w:val="20"/>
              </w:rPr>
              <w:t>
Полигондарды жою қоры,</w:t>
            </w:r>
          </w:p>
          <w:bookmarkEnd w:id="315"/>
          <w:p>
            <w:pPr>
              <w:spacing w:after="20"/>
              <w:ind w:left="20"/>
              <w:jc w:val="both"/>
            </w:pPr>
            <w:r>
              <w:rPr>
                <w:rFonts w:ascii="Times New Roman"/>
                <w:b w:val="false"/>
                <w:i w:val="false"/>
                <w:color w:val="000000"/>
                <w:sz w:val="20"/>
              </w:rPr>
              <w:t>
Қоршаған ортаны қорғау іс-шаралар жоспары шеңберінде жергілікті бюджет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Полигонды жою қорын 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қоры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 жж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 операторы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 операторының объектілері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Аудандағы коммуналдық және құрылыс қалдықтарының рұқсат етілмеген үйінділерін (табиғи үйінділерін) анықтау және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 жж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әкімдігі, ТҮКШ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іс-шаралар жоспары шеңберінде жергілікті бюджет</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 5. Тұрғындардың коммуналдық қалдықтармен жұмыс істеу мәселелері бойынша хабардарлығы мен мәдениетін арттыру және барлық мүдделі тараптардың өзара іс-қимылын күшейту.</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5. Халықтың қоршаған ортаның өмір сүру сапасына қанағаттану деңгейі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қатты қалдықтар проблемасына қоғамның назарын аударуға бағытталған әлеуметтік жарнаманы құру, орналастыру және тарату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 жж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әкімдігі, ТҮКШ бөлімі, ҚШҰ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Тұрғындардың ұйымдастырылған қалдықтарды қабылдау пункттері (пластик, картон және қағаз қалдықтары, шыны) туралы ақпараттандырылуын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 жж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әкімдігі, ТҮКШ бөлімі, ҚШҰ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Тұрғындарды азаматтық және құрылыс қалдықтарын жинау үшін арнайы ұйымдастырылған орындар туралы хабардар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 жж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әкімдігі, ТҮКШ бөлімі, ҚШҰ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Мектептерде тарату үшін материалдық ресурстарды қайта өңдеу бойынша ақпараттық материалдарды дайындау және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 жж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әкімдігі, ТҮКШ бөлімі, ҚШҰ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