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da55" w14:textId="36dd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"Трэйд Петролеум"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2024 жылғы 30 қазандағы № 8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"Трэйд Петролеум" жауапкершілігі шектеулі серіктестігіне жанармай құю станциясының құрылыс алаңында электр желілерін салу және жүргізу үшін бойынша Қарасу ауданы Октябрь ауылдық округі Октябрь ауылының аумағында орналасқан жалпы көлемі 0,7731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