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14a0f" w14:textId="8514a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"Silk Road Mining Corporaition" жауапкершілігі шектеулі серіктестігіне қауымдық сервитут белгілеу туралы" Амангелді ауданы әкімдігінің 2021 жылғы 17 қарашадағы № 191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Амангелді ауданы әкімдігінің 2024 жылғы 19 қаңтардағы № 6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Амангелді ауданы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Амангелді ауданы әкімдігінің "Silk Road Mining Corporaition" жауапкершілігі шектеулі серіктестігіне қауымдық сервитут белгілеу туралы" 2021 жылғы 17 қарашадағы № 191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"Амангелді ауданы әкімдігінің жер қатынастары бөлімі" коммуналдық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қол қойылған күнінен бастап бес жұмыс күні ішінде Қазақстан Республикасы нормативтік құқықтық актілерінің эталондық бақылау банкінде ресми жариялауға жіберуді;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оның ресми жарияланғанынан кейін Амангелді ауданы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Карбозов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