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61b4" w14:textId="1b06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мемлекеттік басқарудың кейбір мәселелері туралы</w:t>
      </w:r>
    </w:p>
    <w:p>
      <w:pPr>
        <w:spacing w:after="0"/>
        <w:ind w:left="0"/>
        <w:jc w:val="both"/>
      </w:pPr>
      <w:r>
        <w:rPr>
          <w:rFonts w:ascii="Times New Roman"/>
          <w:b w:val="false"/>
          <w:i w:val="false"/>
          <w:color w:val="000000"/>
          <w:sz w:val="28"/>
        </w:rPr>
        <w:t>Қызылорда облысы Жаңақорған ауданы әкімдігінің 2024 жылғы 23 ақпандағы № 28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45-бабына</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Заңдарына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"Жаңақорған ауданын басқару схемасына өзгерістер енгізу туралы" Жаңақорған ауданы мәслихатының 2024 жылғы 19 ақпандағы № 173 шешіміне сәйкес,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1. "Жаңақорған ауданының дене тәрбиесі, спорт және туризм бөлімі"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1) "Жаңақорған ауданының мәдениет және спорт бөлімі" коммуналдық мемлекеттік мекемесі "Жаңақорған ауданының мәдениет және тілдерді дамыту бөлімі" коммуналдық мемлекеттік мекемесі болып;</w:t>
      </w:r>
    </w:p>
    <w:bookmarkEnd w:id="3"/>
    <w:bookmarkStart w:name="z8" w:id="4"/>
    <w:p>
      <w:pPr>
        <w:spacing w:after="0"/>
        <w:ind w:left="0"/>
        <w:jc w:val="both"/>
      </w:pPr>
      <w:r>
        <w:rPr>
          <w:rFonts w:ascii="Times New Roman"/>
          <w:b w:val="false"/>
          <w:i w:val="false"/>
          <w:color w:val="000000"/>
          <w:sz w:val="28"/>
        </w:rPr>
        <w:t>
      2) "Жаңақорған ауданының кәсіпкерлік, өнеркәсіп және туризм бөлімі" коммуналдық мемлекеттік мекемесі "Жаңақорған ауданының кәсіпкерлік және өнеркәсіп бөлімі" коммуналдық мемлекеттік мекемесі болып қайта аталсын.</w:t>
      </w:r>
    </w:p>
    <w:bookmarkEnd w:id="4"/>
    <w:bookmarkStart w:name="z9" w:id="5"/>
    <w:p>
      <w:pPr>
        <w:spacing w:after="0"/>
        <w:ind w:left="0"/>
        <w:jc w:val="both"/>
      </w:pPr>
      <w:r>
        <w:rPr>
          <w:rFonts w:ascii="Times New Roman"/>
          <w:b w:val="false"/>
          <w:i w:val="false"/>
          <w:color w:val="000000"/>
          <w:sz w:val="28"/>
        </w:rPr>
        <w:t>
      3. Жаңа редакцияда бекітілсін:</w:t>
      </w:r>
    </w:p>
    <w:bookmarkEnd w:id="5"/>
    <w:bookmarkStart w:name="z10" w:id="6"/>
    <w:p>
      <w:pPr>
        <w:spacing w:after="0"/>
        <w:ind w:left="0"/>
        <w:jc w:val="both"/>
      </w:pPr>
      <w:r>
        <w:rPr>
          <w:rFonts w:ascii="Times New Roman"/>
          <w:b w:val="false"/>
          <w:i w:val="false"/>
          <w:color w:val="000000"/>
          <w:sz w:val="28"/>
        </w:rPr>
        <w:t>
      1) "Жаңақорған ауданының дене тәрбиесі, спорт және туризм бөлімі" коммуналдық мемлекеттік мекемесінің Ережесі № 1 қосымшаға сәйкес;</w:t>
      </w:r>
    </w:p>
    <w:bookmarkEnd w:id="6"/>
    <w:bookmarkStart w:name="z11" w:id="7"/>
    <w:p>
      <w:pPr>
        <w:spacing w:after="0"/>
        <w:ind w:left="0"/>
        <w:jc w:val="both"/>
      </w:pPr>
      <w:r>
        <w:rPr>
          <w:rFonts w:ascii="Times New Roman"/>
          <w:b w:val="false"/>
          <w:i w:val="false"/>
          <w:color w:val="000000"/>
          <w:sz w:val="28"/>
        </w:rPr>
        <w:t>
      2) "Жаңақорған ауданының мәдениет және тілдерді дамыту бөлімі" коммуналдық мемлекеттік мекемесінің Ережесі № 2 қосымшаға сәйкес;</w:t>
      </w:r>
    </w:p>
    <w:bookmarkEnd w:id="7"/>
    <w:bookmarkStart w:name="z12" w:id="8"/>
    <w:p>
      <w:pPr>
        <w:spacing w:after="0"/>
        <w:ind w:left="0"/>
        <w:jc w:val="both"/>
      </w:pPr>
      <w:r>
        <w:rPr>
          <w:rFonts w:ascii="Times New Roman"/>
          <w:b w:val="false"/>
          <w:i w:val="false"/>
          <w:color w:val="000000"/>
          <w:sz w:val="28"/>
        </w:rPr>
        <w:t>
      3) "Жаңақорған ауданының кәсіпкерлік және өнеркәсіп бөлімі" коммуналдық мемлекеттік мекемесінің Ережесі № 3 қосымшаға сәйкес;</w:t>
      </w:r>
    </w:p>
    <w:bookmarkEnd w:id="8"/>
    <w:bookmarkStart w:name="z13" w:id="9"/>
    <w:p>
      <w:pPr>
        <w:spacing w:after="0"/>
        <w:ind w:left="0"/>
        <w:jc w:val="both"/>
      </w:pPr>
      <w:r>
        <w:rPr>
          <w:rFonts w:ascii="Times New Roman"/>
          <w:b w:val="false"/>
          <w:i w:val="false"/>
          <w:color w:val="000000"/>
          <w:sz w:val="28"/>
        </w:rPr>
        <w:t>
      4) "Жаңақорған ауданының қоғамдық даму бөлімі" коммуналдық мемлекеттік мекемесінің Ережесі № 4 қосымшаға сәйкес.</w:t>
      </w:r>
    </w:p>
    <w:bookmarkEnd w:id="9"/>
    <w:bookmarkStart w:name="z14" w:id="10"/>
    <w:p>
      <w:pPr>
        <w:spacing w:after="0"/>
        <w:ind w:left="0"/>
        <w:jc w:val="both"/>
      </w:pPr>
      <w:r>
        <w:rPr>
          <w:rFonts w:ascii="Times New Roman"/>
          <w:b w:val="false"/>
          <w:i w:val="false"/>
          <w:color w:val="000000"/>
          <w:sz w:val="28"/>
        </w:rPr>
        <w:t>
      4. Жаңақорған ауданы әкімдігінің кейбір қаулыларының күші жойылатын құрылымдық элементтерінің тізбесі № 5 қосымшаға сәйкес бекітілсін.</w:t>
      </w:r>
    </w:p>
    <w:bookmarkEnd w:id="10"/>
    <w:bookmarkStart w:name="z15" w:id="11"/>
    <w:p>
      <w:pPr>
        <w:spacing w:after="0"/>
        <w:ind w:left="0"/>
        <w:jc w:val="both"/>
      </w:pPr>
      <w:r>
        <w:rPr>
          <w:rFonts w:ascii="Times New Roman"/>
          <w:b w:val="false"/>
          <w:i w:val="false"/>
          <w:color w:val="000000"/>
          <w:sz w:val="28"/>
        </w:rPr>
        <w:t>
      5. Жергілікті бюджеттен қаржыландырылатын атқарушы органдардың басшыларына заңнамада белгіленген тәртіппен тиісті өзгерістерге сәйкес заңды тұлғаны әділет органдарында мемлекеттік тіркеуден және қайта тіркеуден өткізу, сондай-ақ осы қаулыдан туындайтын басқа да шараларды қабылдау жүктелсін.</w:t>
      </w:r>
    </w:p>
    <w:bookmarkEnd w:id="11"/>
    <w:bookmarkStart w:name="z16" w:id="12"/>
    <w:p>
      <w:pPr>
        <w:spacing w:after="0"/>
        <w:ind w:left="0"/>
        <w:jc w:val="both"/>
      </w:pPr>
      <w:r>
        <w:rPr>
          <w:rFonts w:ascii="Times New Roman"/>
          <w:b w:val="false"/>
          <w:i w:val="false"/>
          <w:color w:val="000000"/>
          <w:sz w:val="28"/>
        </w:rPr>
        <w:t>
      6. Осы қаулының орындалуын бақылау аудан әкімі аппаратының басшысы Б. Ахметовке тапсырылсын.</w:t>
      </w:r>
    </w:p>
    <w:bookmarkEnd w:id="12"/>
    <w:bookmarkStart w:name="z17" w:id="13"/>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әкiмдiгiнiң</w:t>
            </w:r>
            <w:r>
              <w:br/>
            </w:r>
            <w:r>
              <w:rPr>
                <w:rFonts w:ascii="Times New Roman"/>
                <w:b w:val="false"/>
                <w:i w:val="false"/>
                <w:color w:val="000000"/>
                <w:sz w:val="20"/>
              </w:rPr>
              <w:t>2024 жылғы 23 ақпандағы</w:t>
            </w:r>
            <w:r>
              <w:br/>
            </w:r>
            <w:r>
              <w:rPr>
                <w:rFonts w:ascii="Times New Roman"/>
                <w:b w:val="false"/>
                <w:i w:val="false"/>
                <w:color w:val="000000"/>
                <w:sz w:val="20"/>
              </w:rPr>
              <w:t>№ 28 қаулысымен бекітілген</w:t>
            </w:r>
            <w:r>
              <w:br/>
            </w:r>
            <w:r>
              <w:rPr>
                <w:rFonts w:ascii="Times New Roman"/>
                <w:b w:val="false"/>
                <w:i w:val="false"/>
                <w:color w:val="000000"/>
                <w:sz w:val="20"/>
              </w:rPr>
              <w:t>1 қосымша</w:t>
            </w:r>
          </w:p>
        </w:tc>
      </w:tr>
    </w:tbl>
    <w:bookmarkStart w:name="z20" w:id="14"/>
    <w:p>
      <w:pPr>
        <w:spacing w:after="0"/>
        <w:ind w:left="0"/>
        <w:jc w:val="left"/>
      </w:pPr>
      <w:r>
        <w:rPr>
          <w:rFonts w:ascii="Times New Roman"/>
          <w:b/>
          <w:i w:val="false"/>
          <w:color w:val="000000"/>
        </w:rPr>
        <w:t xml:space="preserve"> "Жаңақорған ауданының дене тәрбиесі, спорт және туризм бөлімі" коммуналдық мемлекеттік мекемесінің Ережесі</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1. "Жаңақорған ауданының дене тәрбиесі, спорт және туризм бөлімі" коммуналдық мемлекеттік мекемесі (бұдан әрі – Жаңақорған ауданының дене тәрбиесі, спорт және туризм бөлімі) Жаңақорған ауданындағы дене тәрбиесі, спорт және туризм салаларындағы функцияларды жүзеге асыруға Жаңақорған ауданының әкімдігі уәкілеттік берген Қазақстан Республикасының мемлекеттік органы болып табылады.</w:t>
      </w:r>
    </w:p>
    <w:bookmarkEnd w:id="16"/>
    <w:bookmarkStart w:name="z23" w:id="17"/>
    <w:p>
      <w:pPr>
        <w:spacing w:after="0"/>
        <w:ind w:left="0"/>
        <w:jc w:val="both"/>
      </w:pPr>
      <w:r>
        <w:rPr>
          <w:rFonts w:ascii="Times New Roman"/>
          <w:b w:val="false"/>
          <w:i w:val="false"/>
          <w:color w:val="000000"/>
          <w:sz w:val="28"/>
        </w:rPr>
        <w:t>
      2. Жаңақорған ауданының дене тәрбиесі, спорт және туризм бөлімінің ведомствосы бар.</w:t>
      </w:r>
    </w:p>
    <w:bookmarkEnd w:id="17"/>
    <w:bookmarkStart w:name="z24" w:id="18"/>
    <w:p>
      <w:pPr>
        <w:spacing w:after="0"/>
        <w:ind w:left="0"/>
        <w:jc w:val="both"/>
      </w:pPr>
      <w:r>
        <w:rPr>
          <w:rFonts w:ascii="Times New Roman"/>
          <w:b w:val="false"/>
          <w:i w:val="false"/>
          <w:color w:val="000000"/>
          <w:sz w:val="28"/>
        </w:rPr>
        <w:t>
      3. Жаңақорған ауданының дене тәрбиесі, спорт және туризм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
    <w:bookmarkStart w:name="z25" w:id="19"/>
    <w:p>
      <w:pPr>
        <w:spacing w:after="0"/>
        <w:ind w:left="0"/>
        <w:jc w:val="both"/>
      </w:pPr>
      <w:r>
        <w:rPr>
          <w:rFonts w:ascii="Times New Roman"/>
          <w:b w:val="false"/>
          <w:i w:val="false"/>
          <w:color w:val="000000"/>
          <w:sz w:val="28"/>
        </w:rPr>
        <w:t>
      4. Жаңақорған ауданының дене тәрбиесі, спорт және туризм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9"/>
    <w:bookmarkStart w:name="z26" w:id="20"/>
    <w:p>
      <w:pPr>
        <w:spacing w:after="0"/>
        <w:ind w:left="0"/>
        <w:jc w:val="both"/>
      </w:pPr>
      <w:r>
        <w:rPr>
          <w:rFonts w:ascii="Times New Roman"/>
          <w:b w:val="false"/>
          <w:i w:val="false"/>
          <w:color w:val="000000"/>
          <w:sz w:val="28"/>
        </w:rPr>
        <w:t>
      5. Жаңақорған ауданының дене тәрбиесі, спорт және туризм бөлімі азаматтық-құқықтық қатынастарды өз атынан жасайды.</w:t>
      </w:r>
    </w:p>
    <w:bookmarkEnd w:id="20"/>
    <w:bookmarkStart w:name="z27" w:id="21"/>
    <w:p>
      <w:pPr>
        <w:spacing w:after="0"/>
        <w:ind w:left="0"/>
        <w:jc w:val="both"/>
      </w:pPr>
      <w:r>
        <w:rPr>
          <w:rFonts w:ascii="Times New Roman"/>
          <w:b w:val="false"/>
          <w:i w:val="false"/>
          <w:color w:val="000000"/>
          <w:sz w:val="28"/>
        </w:rPr>
        <w:t>
      6. Жаңақорған ауданының дене тәрбиесі, спорт және туризм бөлімі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21"/>
    <w:bookmarkStart w:name="z28" w:id="22"/>
    <w:p>
      <w:pPr>
        <w:spacing w:after="0"/>
        <w:ind w:left="0"/>
        <w:jc w:val="both"/>
      </w:pPr>
      <w:r>
        <w:rPr>
          <w:rFonts w:ascii="Times New Roman"/>
          <w:b w:val="false"/>
          <w:i w:val="false"/>
          <w:color w:val="000000"/>
          <w:sz w:val="28"/>
        </w:rPr>
        <w:t>
      7. Жаңақорған ауданының дене тәрбиесі, спорт және туризм бөлімі өз құзыретінің мәселелері бойынша заңнамада белгіленген тәртіппен "Жаңақорған ауданының дене тәрбиесі, спорт және туризм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p>
    <w:bookmarkEnd w:id="22"/>
    <w:bookmarkStart w:name="z29" w:id="23"/>
    <w:p>
      <w:pPr>
        <w:spacing w:after="0"/>
        <w:ind w:left="0"/>
        <w:jc w:val="both"/>
      </w:pPr>
      <w:r>
        <w:rPr>
          <w:rFonts w:ascii="Times New Roman"/>
          <w:b w:val="false"/>
          <w:i w:val="false"/>
          <w:color w:val="000000"/>
          <w:sz w:val="28"/>
        </w:rPr>
        <w:t>
      8. "Жаңақорған ауданының дене тәрбиесі, спорт және туризм бөлімі" коммуналдық мемлекеттік мекемесінің құрылымы мен штат санының лимиті Қазақстан Республикасының заңнамасына сәйкес бекітіледі.</w:t>
      </w:r>
    </w:p>
    <w:bookmarkEnd w:id="23"/>
    <w:bookmarkStart w:name="z30" w:id="24"/>
    <w:p>
      <w:pPr>
        <w:spacing w:after="0"/>
        <w:ind w:left="0"/>
        <w:jc w:val="both"/>
      </w:pPr>
      <w:r>
        <w:rPr>
          <w:rFonts w:ascii="Times New Roman"/>
          <w:b w:val="false"/>
          <w:i w:val="false"/>
          <w:color w:val="000000"/>
          <w:sz w:val="28"/>
        </w:rPr>
        <w:t>
      9. Заңды тұлғаның орналасқан жері: индекс 120300, Қазақстан Республикасы, Қызылорда облысы, Жаңақорған ауданы, Жаңақорған кенті, Б. Байкенжеев көшесі № 6.</w:t>
      </w:r>
    </w:p>
    <w:bookmarkEnd w:id="24"/>
    <w:bookmarkStart w:name="z31" w:id="25"/>
    <w:p>
      <w:pPr>
        <w:spacing w:after="0"/>
        <w:ind w:left="0"/>
        <w:jc w:val="both"/>
      </w:pPr>
      <w:r>
        <w:rPr>
          <w:rFonts w:ascii="Times New Roman"/>
          <w:b w:val="false"/>
          <w:i w:val="false"/>
          <w:color w:val="000000"/>
          <w:sz w:val="28"/>
        </w:rPr>
        <w:t>
      "Жаңақорған ауданының дене тәрбиесі, спорт және туризм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w:t>
      </w:r>
    </w:p>
    <w:bookmarkEnd w:id="25"/>
    <w:bookmarkStart w:name="z32" w:id="26"/>
    <w:p>
      <w:pPr>
        <w:spacing w:after="0"/>
        <w:ind w:left="0"/>
        <w:jc w:val="both"/>
      </w:pPr>
      <w:r>
        <w:rPr>
          <w:rFonts w:ascii="Times New Roman"/>
          <w:b w:val="false"/>
          <w:i w:val="false"/>
          <w:color w:val="000000"/>
          <w:sz w:val="28"/>
        </w:rPr>
        <w:t>
      10. Осы Ереже Жаңақорған ауданының дене тәрбиесі, спорт және туризм бөлімінің құрылтай құжаты болып табылады.</w:t>
      </w:r>
    </w:p>
    <w:bookmarkEnd w:id="26"/>
    <w:bookmarkStart w:name="z33" w:id="27"/>
    <w:p>
      <w:pPr>
        <w:spacing w:after="0"/>
        <w:ind w:left="0"/>
        <w:jc w:val="both"/>
      </w:pPr>
      <w:r>
        <w:rPr>
          <w:rFonts w:ascii="Times New Roman"/>
          <w:b w:val="false"/>
          <w:i w:val="false"/>
          <w:color w:val="000000"/>
          <w:sz w:val="28"/>
        </w:rPr>
        <w:t>
      "Жаңақорған ауданының дене тәрбиесі, спорт және туризм бөлімі" коммуналдық мемлекеттік мекемесінің құрылтайшысы Жаңақорған ауданының әкімдігі болып табылады.</w:t>
      </w:r>
    </w:p>
    <w:bookmarkEnd w:id="27"/>
    <w:bookmarkStart w:name="z34" w:id="28"/>
    <w:p>
      <w:pPr>
        <w:spacing w:after="0"/>
        <w:ind w:left="0"/>
        <w:jc w:val="both"/>
      </w:pPr>
      <w:r>
        <w:rPr>
          <w:rFonts w:ascii="Times New Roman"/>
          <w:b w:val="false"/>
          <w:i w:val="false"/>
          <w:color w:val="000000"/>
          <w:sz w:val="28"/>
        </w:rPr>
        <w:t>
      11. Жаңақорған ауданының дене тәрбиесі, спорт және туризм бөлімінің қызметін қаржыландыру республикалық және жергілікті бюджеттерден жүзеге асырылады.</w:t>
      </w:r>
    </w:p>
    <w:bookmarkEnd w:id="28"/>
    <w:bookmarkStart w:name="z35" w:id="29"/>
    <w:p>
      <w:pPr>
        <w:spacing w:after="0"/>
        <w:ind w:left="0"/>
        <w:jc w:val="both"/>
      </w:pPr>
      <w:r>
        <w:rPr>
          <w:rFonts w:ascii="Times New Roman"/>
          <w:b w:val="false"/>
          <w:i w:val="false"/>
          <w:color w:val="000000"/>
          <w:sz w:val="28"/>
        </w:rPr>
        <w:t>
      12. Жаңақорған ауданының дене тәрбиесі, спорт және туризм бөліміне кәсіпкерлік субъектілерімен Жаңақорған ауданының дене тәрбиесі, спорт және туризм бөлімінің өкілеттіктері болып табылатын міндеттерді орындау тұрғысынан шарттық қарым-қатынас жасауға тыйым салынады.</w:t>
      </w:r>
    </w:p>
    <w:bookmarkEnd w:id="29"/>
    <w:bookmarkStart w:name="z36" w:id="30"/>
    <w:p>
      <w:pPr>
        <w:spacing w:after="0"/>
        <w:ind w:left="0"/>
        <w:jc w:val="both"/>
      </w:pPr>
      <w:r>
        <w:rPr>
          <w:rFonts w:ascii="Times New Roman"/>
          <w:b w:val="false"/>
          <w:i w:val="false"/>
          <w:color w:val="000000"/>
          <w:sz w:val="28"/>
        </w:rPr>
        <w:t>
      Егер Жаңақорған ауданының дене тәрбиесі, спорт және туризм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0"/>
    <w:bookmarkStart w:name="z37" w:id="3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1"/>
    <w:bookmarkStart w:name="z38" w:id="32"/>
    <w:p>
      <w:pPr>
        <w:spacing w:after="0"/>
        <w:ind w:left="0"/>
        <w:jc w:val="both"/>
      </w:pPr>
      <w:r>
        <w:rPr>
          <w:rFonts w:ascii="Times New Roman"/>
          <w:b w:val="false"/>
          <w:i w:val="false"/>
          <w:color w:val="000000"/>
          <w:sz w:val="28"/>
        </w:rPr>
        <w:t>
      13. Мақсаттары:</w:t>
      </w:r>
    </w:p>
    <w:bookmarkEnd w:id="32"/>
    <w:bookmarkStart w:name="z39" w:id="33"/>
    <w:p>
      <w:pPr>
        <w:spacing w:after="0"/>
        <w:ind w:left="0"/>
        <w:jc w:val="both"/>
      </w:pPr>
      <w:r>
        <w:rPr>
          <w:rFonts w:ascii="Times New Roman"/>
          <w:b w:val="false"/>
          <w:i w:val="false"/>
          <w:color w:val="000000"/>
          <w:sz w:val="28"/>
        </w:rPr>
        <w:t>
      дене тәрбиесі, спорт және туризм саласындағы мемлекеттік саясатты іске асыру;</w:t>
      </w:r>
    </w:p>
    <w:bookmarkEnd w:id="33"/>
    <w:bookmarkStart w:name="z40" w:id="34"/>
    <w:p>
      <w:pPr>
        <w:spacing w:after="0"/>
        <w:ind w:left="0"/>
        <w:jc w:val="both"/>
      </w:pPr>
      <w:r>
        <w:rPr>
          <w:rFonts w:ascii="Times New Roman"/>
          <w:b w:val="false"/>
          <w:i w:val="false"/>
          <w:color w:val="000000"/>
          <w:sz w:val="28"/>
        </w:rPr>
        <w:t>
      Қазақстан Республикасының заңнамасымен көзделген өзге де мақсаттарды жүзеге асыру.</w:t>
      </w:r>
    </w:p>
    <w:bookmarkEnd w:id="34"/>
    <w:bookmarkStart w:name="z41" w:id="35"/>
    <w:p>
      <w:pPr>
        <w:spacing w:after="0"/>
        <w:ind w:left="0"/>
        <w:jc w:val="both"/>
      </w:pPr>
      <w:r>
        <w:rPr>
          <w:rFonts w:ascii="Times New Roman"/>
          <w:b w:val="false"/>
          <w:i w:val="false"/>
          <w:color w:val="000000"/>
          <w:sz w:val="28"/>
        </w:rPr>
        <w:t>
      14. Өкілеттіктері:</w:t>
      </w:r>
    </w:p>
    <w:bookmarkEnd w:id="35"/>
    <w:bookmarkStart w:name="z42" w:id="36"/>
    <w:p>
      <w:pPr>
        <w:spacing w:after="0"/>
        <w:ind w:left="0"/>
        <w:jc w:val="both"/>
      </w:pPr>
      <w:r>
        <w:rPr>
          <w:rFonts w:ascii="Times New Roman"/>
          <w:b w:val="false"/>
          <w:i w:val="false"/>
          <w:color w:val="000000"/>
          <w:sz w:val="28"/>
        </w:rPr>
        <w:t>
      1) Құқықтары:</w:t>
      </w:r>
    </w:p>
    <w:bookmarkEnd w:id="36"/>
    <w:bookmarkStart w:name="z43" w:id="37"/>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p>
    <w:bookmarkEnd w:id="37"/>
    <w:bookmarkStart w:name="z44" w:id="38"/>
    <w:p>
      <w:pPr>
        <w:spacing w:after="0"/>
        <w:ind w:left="0"/>
        <w:jc w:val="both"/>
      </w:pPr>
      <w:r>
        <w:rPr>
          <w:rFonts w:ascii="Times New Roman"/>
          <w:b w:val="false"/>
          <w:i w:val="false"/>
          <w:color w:val="000000"/>
          <w:sz w:val="28"/>
        </w:rPr>
        <w:t>
      құзыреті шегінде құқықтық және нормативтік құқықтық актілердің жобаларын әзірлеуге қатысуға;</w:t>
      </w:r>
    </w:p>
    <w:bookmarkEnd w:id="38"/>
    <w:bookmarkStart w:name="z45" w:id="39"/>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асыруға құқығы бар.</w:t>
      </w:r>
    </w:p>
    <w:bookmarkEnd w:id="39"/>
    <w:bookmarkStart w:name="z46" w:id="40"/>
    <w:p>
      <w:pPr>
        <w:spacing w:after="0"/>
        <w:ind w:left="0"/>
        <w:jc w:val="both"/>
      </w:pPr>
      <w:r>
        <w:rPr>
          <w:rFonts w:ascii="Times New Roman"/>
          <w:b w:val="false"/>
          <w:i w:val="false"/>
          <w:color w:val="000000"/>
          <w:sz w:val="28"/>
        </w:rPr>
        <w:t>
      2) Міндеттері:</w:t>
      </w:r>
    </w:p>
    <w:bookmarkEnd w:id="40"/>
    <w:bookmarkStart w:name="z47" w:id="41"/>
    <w:p>
      <w:pPr>
        <w:spacing w:after="0"/>
        <w:ind w:left="0"/>
        <w:jc w:val="both"/>
      </w:pPr>
      <w:r>
        <w:rPr>
          <w:rFonts w:ascii="Times New Roman"/>
          <w:b w:val="false"/>
          <w:i w:val="false"/>
          <w:color w:val="000000"/>
          <w:sz w:val="28"/>
        </w:rPr>
        <w:t>
      Қазақстан Республикасының әкімшілік рәсімдік-процестік Кодексіне сай, жеке және заңды тұлғалардың өтініштерін қарау, олардың орындалуын бақылау, Қазақстан Республикасының заңнамасында белгіленген жағдайларда және тәртіппен олар бойынша жауаптар беру; жеке тұлғаларды және заңды тұлғалардың өкілдерін қабылдауды ұйымдастыру; заңды және негізделген шешімдер қабылдау; қабылданған шешімдердің орындалуын бақылауды қамтамасыз ету;</w:t>
      </w:r>
    </w:p>
    <w:bookmarkEnd w:id="41"/>
    <w:bookmarkStart w:name="z48" w:id="42"/>
    <w:p>
      <w:pPr>
        <w:spacing w:after="0"/>
        <w:ind w:left="0"/>
        <w:jc w:val="both"/>
      </w:pPr>
      <w:r>
        <w:rPr>
          <w:rFonts w:ascii="Times New Roman"/>
          <w:b w:val="false"/>
          <w:i w:val="false"/>
          <w:color w:val="000000"/>
          <w:sz w:val="28"/>
        </w:rPr>
        <w:t xml:space="preserve">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құзыреттілігі шегінде тұтынушылардың құқықтарын қорғау саласындағы өзге де шараларды қабылдау;</w:t>
      </w:r>
    </w:p>
    <w:bookmarkEnd w:id="42"/>
    <w:bookmarkStart w:name="z49" w:id="43"/>
    <w:p>
      <w:pPr>
        <w:spacing w:after="0"/>
        <w:ind w:left="0"/>
        <w:jc w:val="both"/>
      </w:pPr>
      <w:r>
        <w:rPr>
          <w:rFonts w:ascii="Times New Roman"/>
          <w:b w:val="false"/>
          <w:i w:val="false"/>
          <w:color w:val="000000"/>
          <w:sz w:val="28"/>
        </w:rPr>
        <w:t>
      Қазақстан Республикасының қолданыстағы заңнамаларымен белгіленген өзге міндеттерді жүзеге асыру.</w:t>
      </w:r>
    </w:p>
    <w:bookmarkEnd w:id="43"/>
    <w:bookmarkStart w:name="z50" w:id="44"/>
    <w:p>
      <w:pPr>
        <w:spacing w:after="0"/>
        <w:ind w:left="0"/>
        <w:jc w:val="both"/>
      </w:pPr>
      <w:r>
        <w:rPr>
          <w:rFonts w:ascii="Times New Roman"/>
          <w:b w:val="false"/>
          <w:i w:val="false"/>
          <w:color w:val="000000"/>
          <w:sz w:val="28"/>
        </w:rPr>
        <w:t>
      15. Функциялары:</w:t>
      </w:r>
    </w:p>
    <w:bookmarkEnd w:id="44"/>
    <w:bookmarkStart w:name="z51" w:id="45"/>
    <w:p>
      <w:pPr>
        <w:spacing w:after="0"/>
        <w:ind w:left="0"/>
        <w:jc w:val="both"/>
      </w:pPr>
      <w:r>
        <w:rPr>
          <w:rFonts w:ascii="Times New Roman"/>
          <w:b w:val="false"/>
          <w:i w:val="false"/>
          <w:color w:val="000000"/>
          <w:sz w:val="28"/>
        </w:rPr>
        <w:t>
      1) дене тәрбиесі, спорт және туризм саласындағы мемлекеттік саясаттың іске асырылуын қамтамасыз етеді;</w:t>
      </w:r>
    </w:p>
    <w:bookmarkEnd w:id="45"/>
    <w:bookmarkStart w:name="z52" w:id="46"/>
    <w:p>
      <w:pPr>
        <w:spacing w:after="0"/>
        <w:ind w:left="0"/>
        <w:jc w:val="both"/>
      </w:pPr>
      <w:r>
        <w:rPr>
          <w:rFonts w:ascii="Times New Roman"/>
          <w:b w:val="false"/>
          <w:i w:val="false"/>
          <w:color w:val="000000"/>
          <w:sz w:val="28"/>
        </w:rPr>
        <w:t>
      2) дене тәрбиесімен және спортпен айналысатын адамдардың, сондай-ақ дене тәрбие-сауықтыру және спорттық іс-шаралардың қатысушылары мен көрермендерінің қауіпсіздігін қамтамасыз ету бағытында шаралар қабылдайды;</w:t>
      </w:r>
    </w:p>
    <w:bookmarkEnd w:id="46"/>
    <w:bookmarkStart w:name="z53" w:id="47"/>
    <w:p>
      <w:pPr>
        <w:spacing w:after="0"/>
        <w:ind w:left="0"/>
        <w:jc w:val="both"/>
      </w:pPr>
      <w:r>
        <w:rPr>
          <w:rFonts w:ascii="Times New Roman"/>
          <w:b w:val="false"/>
          <w:i w:val="false"/>
          <w:color w:val="000000"/>
          <w:sz w:val="28"/>
        </w:rPr>
        <w:t>
      3) ұлттық, техникалық және қолданбалы спорт түрлерін дамыту бағытында шаралар қабылдайды;</w:t>
      </w:r>
    </w:p>
    <w:bookmarkEnd w:id="47"/>
    <w:bookmarkStart w:name="z54" w:id="48"/>
    <w:p>
      <w:pPr>
        <w:spacing w:after="0"/>
        <w:ind w:left="0"/>
        <w:jc w:val="both"/>
      </w:pPr>
      <w:r>
        <w:rPr>
          <w:rFonts w:ascii="Times New Roman"/>
          <w:b w:val="false"/>
          <w:i w:val="false"/>
          <w:color w:val="000000"/>
          <w:sz w:val="28"/>
        </w:rPr>
        <w:t>
      4) аудандағы дене тәрбиесі мен спортты қолдау мен ынталандыруды жүзеге асырады;</w:t>
      </w:r>
    </w:p>
    <w:bookmarkEnd w:id="48"/>
    <w:bookmarkStart w:name="z55" w:id="49"/>
    <w:p>
      <w:pPr>
        <w:spacing w:after="0"/>
        <w:ind w:left="0"/>
        <w:jc w:val="both"/>
      </w:pPr>
      <w:r>
        <w:rPr>
          <w:rFonts w:ascii="Times New Roman"/>
          <w:b w:val="false"/>
          <w:i w:val="false"/>
          <w:color w:val="000000"/>
          <w:sz w:val="28"/>
        </w:rPr>
        <w:t>
      5) спорт түрлерінен президенттік тестілерін орындау жөніндегі жұмысқа басшылық жасайды және бақылауды жүзеге асырады;</w:t>
      </w:r>
    </w:p>
    <w:bookmarkEnd w:id="49"/>
    <w:bookmarkStart w:name="z56" w:id="50"/>
    <w:p>
      <w:pPr>
        <w:spacing w:after="0"/>
        <w:ind w:left="0"/>
        <w:jc w:val="both"/>
      </w:pPr>
      <w:r>
        <w:rPr>
          <w:rFonts w:ascii="Times New Roman"/>
          <w:b w:val="false"/>
          <w:i w:val="false"/>
          <w:color w:val="000000"/>
          <w:sz w:val="28"/>
        </w:rPr>
        <w:t>
      6) аккредиттелген жергілікті спорт федерацияларымен бірлесіп, спорт түрлері бойынша аудандық спорттық жарыстарды өткізеді;</w:t>
      </w:r>
    </w:p>
    <w:bookmarkEnd w:id="50"/>
    <w:bookmarkStart w:name="z57" w:id="51"/>
    <w:p>
      <w:pPr>
        <w:spacing w:after="0"/>
        <w:ind w:left="0"/>
        <w:jc w:val="both"/>
      </w:pPr>
      <w:r>
        <w:rPr>
          <w:rFonts w:ascii="Times New Roman"/>
          <w:b w:val="false"/>
          <w:i w:val="false"/>
          <w:color w:val="000000"/>
          <w:sz w:val="28"/>
        </w:rPr>
        <w:t>
      7) спорт түрлері бойынша аудандық құрама командаларды даярлайды және олардың облыстық спорттық жарыстарға қатысуын қамтамасыз етеді;</w:t>
      </w:r>
    </w:p>
    <w:bookmarkEnd w:id="51"/>
    <w:bookmarkStart w:name="z58" w:id="52"/>
    <w:p>
      <w:pPr>
        <w:spacing w:after="0"/>
        <w:ind w:left="0"/>
        <w:jc w:val="both"/>
      </w:pPr>
      <w:r>
        <w:rPr>
          <w:rFonts w:ascii="Times New Roman"/>
          <w:b w:val="false"/>
          <w:i w:val="false"/>
          <w:color w:val="000000"/>
          <w:sz w:val="28"/>
        </w:rPr>
        <w:t>
      8) тиісті әкімшілік-аумақтық бірлік аумағында бұқаралық спортты және ұлттық спорт түрлерін дамытуды қамтамасыз етеді;</w:t>
      </w:r>
    </w:p>
    <w:bookmarkEnd w:id="52"/>
    <w:bookmarkStart w:name="z59" w:id="53"/>
    <w:p>
      <w:pPr>
        <w:spacing w:after="0"/>
        <w:ind w:left="0"/>
        <w:jc w:val="both"/>
      </w:pPr>
      <w:r>
        <w:rPr>
          <w:rFonts w:ascii="Times New Roman"/>
          <w:b w:val="false"/>
          <w:i w:val="false"/>
          <w:color w:val="000000"/>
          <w:sz w:val="28"/>
        </w:rPr>
        <w:t>
      9) тиісті әкімшілік-аумақтық бірлік аумағында дене шынықтыру-спорт ұйымдарының қызметін үйлестіреді;</w:t>
      </w:r>
    </w:p>
    <w:bookmarkEnd w:id="53"/>
    <w:bookmarkStart w:name="z60" w:id="54"/>
    <w:p>
      <w:pPr>
        <w:spacing w:after="0"/>
        <w:ind w:left="0"/>
        <w:jc w:val="both"/>
      </w:pPr>
      <w:r>
        <w:rPr>
          <w:rFonts w:ascii="Times New Roman"/>
          <w:b w:val="false"/>
          <w:i w:val="false"/>
          <w:color w:val="000000"/>
          <w:sz w:val="28"/>
        </w:rPr>
        <w:t>
      10) спортшыларға келесі 2-разрядты спортшы, 3-разрядты спортшы, 1-жасөспірімдік-разрядты спортшы. 2-жасөспірімдік-разрядты спортшы, 3- жасөспірімдік-разрядты спортшы спорттық разрядтарын береді;</w:t>
      </w:r>
    </w:p>
    <w:bookmarkEnd w:id="54"/>
    <w:bookmarkStart w:name="z61" w:id="55"/>
    <w:p>
      <w:pPr>
        <w:spacing w:after="0"/>
        <w:ind w:left="0"/>
        <w:jc w:val="both"/>
      </w:pPr>
      <w:r>
        <w:rPr>
          <w:rFonts w:ascii="Times New Roman"/>
          <w:b w:val="false"/>
          <w:i w:val="false"/>
          <w:color w:val="000000"/>
          <w:sz w:val="28"/>
        </w:rPr>
        <w:t>
      11) мынадай: бiлiктiлiгi жоғары деңгейдегі екінші санатты жаттықтырушы, біліктілігі орта деңгейдегi екiншi санатты жаттықтырушы, бiлiктiлiгi жоғары деңгейдегi екiншi санатты әдіскер, біліктілігі орта деңгейдегі екінші санаттағы әдіскер, бiлiктiлiгi жоғары деңгейдегі екінші санатты нұсқаушы-спортшы, спорт төрешiсi біліктілік санаттарын береді;</w:t>
      </w:r>
    </w:p>
    <w:bookmarkEnd w:id="55"/>
    <w:bookmarkStart w:name="z62" w:id="56"/>
    <w:p>
      <w:pPr>
        <w:spacing w:after="0"/>
        <w:ind w:left="0"/>
        <w:jc w:val="both"/>
      </w:pPr>
      <w:r>
        <w:rPr>
          <w:rFonts w:ascii="Times New Roman"/>
          <w:b w:val="false"/>
          <w:i w:val="false"/>
          <w:color w:val="000000"/>
          <w:sz w:val="28"/>
        </w:rPr>
        <w:t>
      12) спорттық-бұқаралық іс-шаралардың бірыңғай өңірлік күнтізбесін іске асырады;</w:t>
      </w:r>
    </w:p>
    <w:bookmarkEnd w:id="56"/>
    <w:bookmarkStart w:name="z63" w:id="57"/>
    <w:p>
      <w:pPr>
        <w:spacing w:after="0"/>
        <w:ind w:left="0"/>
        <w:jc w:val="both"/>
      </w:pPr>
      <w:r>
        <w:rPr>
          <w:rFonts w:ascii="Times New Roman"/>
          <w:b w:val="false"/>
          <w:i w:val="false"/>
          <w:color w:val="000000"/>
          <w:sz w:val="28"/>
        </w:rPr>
        <w:t>
      13) тиісті әкімшілік-аумақтық бірлік аумағында спорттық іс-шараларды ұйымдастырады және өткізуді үйлестіреді;</w:t>
      </w:r>
    </w:p>
    <w:bookmarkEnd w:id="57"/>
    <w:bookmarkStart w:name="z64" w:id="58"/>
    <w:p>
      <w:pPr>
        <w:spacing w:after="0"/>
        <w:ind w:left="0"/>
        <w:jc w:val="both"/>
      </w:pPr>
      <w:r>
        <w:rPr>
          <w:rFonts w:ascii="Times New Roman"/>
          <w:b w:val="false"/>
          <w:i w:val="false"/>
          <w:color w:val="000000"/>
          <w:sz w:val="28"/>
        </w:rPr>
        <w:t>
      14) аккредиттелген өңірлік және жергілікті спорт федерцияларының ұсыныстарымен спорт түрлері бойынша аудандық құрама командаларының тізімдерін қалыптастырады және бекітеді;</w:t>
      </w:r>
    </w:p>
    <w:bookmarkEnd w:id="58"/>
    <w:bookmarkStart w:name="z65" w:id="59"/>
    <w:p>
      <w:pPr>
        <w:spacing w:after="0"/>
        <w:ind w:left="0"/>
        <w:jc w:val="both"/>
      </w:pPr>
      <w:r>
        <w:rPr>
          <w:rFonts w:ascii="Times New Roman"/>
          <w:b w:val="false"/>
          <w:i w:val="false"/>
          <w:color w:val="000000"/>
          <w:sz w:val="28"/>
        </w:rPr>
        <w:t>
      15) аттракциондардың, балалардың ойын алаңдарына арналған жабдықтың қауіпсіз пайдаланылуына мемлекеттік бақылауды жүзеге асырады;</w:t>
      </w:r>
    </w:p>
    <w:bookmarkEnd w:id="59"/>
    <w:bookmarkStart w:name="z66" w:id="60"/>
    <w:p>
      <w:pPr>
        <w:spacing w:after="0"/>
        <w:ind w:left="0"/>
        <w:jc w:val="both"/>
      </w:pPr>
      <w:r>
        <w:rPr>
          <w:rFonts w:ascii="Times New Roman"/>
          <w:b w:val="false"/>
          <w:i w:val="false"/>
          <w:color w:val="000000"/>
          <w:sz w:val="28"/>
        </w:rPr>
        <w:t>
      16) бұқаралық спортпен айналысуға арналған спорттық жабдықтың қауіпсіз пайдаланылуына мемлекеттік бақылауды жүзеге асырады;</w:t>
      </w:r>
    </w:p>
    <w:bookmarkEnd w:id="60"/>
    <w:bookmarkStart w:name="z67" w:id="61"/>
    <w:p>
      <w:pPr>
        <w:spacing w:after="0"/>
        <w:ind w:left="0"/>
        <w:jc w:val="both"/>
      </w:pPr>
      <w:r>
        <w:rPr>
          <w:rFonts w:ascii="Times New Roman"/>
          <w:b w:val="false"/>
          <w:i w:val="false"/>
          <w:color w:val="000000"/>
          <w:sz w:val="28"/>
        </w:rPr>
        <w:t>
      17) спорт ұйымдарына әдістемелік және консультациялық көмек көрсетеді;</w:t>
      </w:r>
    </w:p>
    <w:bookmarkEnd w:id="61"/>
    <w:bookmarkStart w:name="z68" w:id="62"/>
    <w:p>
      <w:pPr>
        <w:spacing w:after="0"/>
        <w:ind w:left="0"/>
        <w:jc w:val="both"/>
      </w:pPr>
      <w:r>
        <w:rPr>
          <w:rFonts w:ascii="Times New Roman"/>
          <w:b w:val="false"/>
          <w:i w:val="false"/>
          <w:color w:val="000000"/>
          <w:sz w:val="28"/>
        </w:rPr>
        <w:t>
      18) өңірлік туризмді дамыту бағдарламаларын орындауға бағытталған іс-шаралардың атқарылуын жүзеге асырады;</w:t>
      </w:r>
    </w:p>
    <w:bookmarkEnd w:id="62"/>
    <w:bookmarkStart w:name="z69" w:id="63"/>
    <w:p>
      <w:pPr>
        <w:spacing w:after="0"/>
        <w:ind w:left="0"/>
        <w:jc w:val="both"/>
      </w:pPr>
      <w:r>
        <w:rPr>
          <w:rFonts w:ascii="Times New Roman"/>
          <w:b w:val="false"/>
          <w:i w:val="false"/>
          <w:color w:val="000000"/>
          <w:sz w:val="28"/>
        </w:rPr>
        <w:t xml:space="preserve">
      19) "Әкімшілік құқық бұзушылық туралы" Қазақстан Республикасының Кодексінің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488-1 баптарына</w:t>
      </w:r>
      <w:r>
        <w:rPr>
          <w:rFonts w:ascii="Times New Roman"/>
          <w:b w:val="false"/>
          <w:i w:val="false"/>
          <w:color w:val="000000"/>
          <w:sz w:val="28"/>
        </w:rPr>
        <w:t xml:space="preserve"> сәйкес әкімшілік құқық бұзушылық туралы хаттамаларды ресімдеуге байланысты жергілікті атқарушы органның жұмысшы органы ретінде осы қаулыдан туындайтын шараларды қабылдайды;</w:t>
      </w:r>
    </w:p>
    <w:bookmarkEnd w:id="63"/>
    <w:bookmarkStart w:name="z70" w:id="64"/>
    <w:p>
      <w:pPr>
        <w:spacing w:after="0"/>
        <w:ind w:left="0"/>
        <w:jc w:val="both"/>
      </w:pPr>
      <w:r>
        <w:rPr>
          <w:rFonts w:ascii="Times New Roman"/>
          <w:b w:val="false"/>
          <w:i w:val="false"/>
          <w:color w:val="000000"/>
          <w:sz w:val="28"/>
        </w:rPr>
        <w:t>
      20) Қазақстан Республикасының заңнамасымен жүктелген өзге де функцияларды жүзеге асырады.</w:t>
      </w:r>
    </w:p>
    <w:bookmarkEnd w:id="64"/>
    <w:bookmarkStart w:name="z71" w:id="6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5"/>
    <w:bookmarkStart w:name="z72" w:id="66"/>
    <w:p>
      <w:pPr>
        <w:spacing w:after="0"/>
        <w:ind w:left="0"/>
        <w:jc w:val="both"/>
      </w:pPr>
      <w:r>
        <w:rPr>
          <w:rFonts w:ascii="Times New Roman"/>
          <w:b w:val="false"/>
          <w:i w:val="false"/>
          <w:color w:val="000000"/>
          <w:sz w:val="28"/>
        </w:rPr>
        <w:t>
      16. Жаңақорған ауданының дене тәрбиесі, спорт және туризм бөлімін басқаруды бірінші басшы жүзеге асырады, ол Жаңақорған ауданының дене тәрбиесі, спорт және туризм бөліміне жүктелген міндеттердің орындалуына және оның өз өкілеттіктерін жүзеге асыруына дербес жауапты болады.</w:t>
      </w:r>
    </w:p>
    <w:bookmarkEnd w:id="66"/>
    <w:bookmarkStart w:name="z73" w:id="67"/>
    <w:p>
      <w:pPr>
        <w:spacing w:after="0"/>
        <w:ind w:left="0"/>
        <w:jc w:val="both"/>
      </w:pPr>
      <w:r>
        <w:rPr>
          <w:rFonts w:ascii="Times New Roman"/>
          <w:b w:val="false"/>
          <w:i w:val="false"/>
          <w:color w:val="000000"/>
          <w:sz w:val="28"/>
        </w:rPr>
        <w:t>
      17. Жаңақорған ауданының дене тәрбиесі, спорт және туризм бөлімінің бірінші басшысы Қазақстан Республикасының заңнамасына сәйкес лауазымға тағайындалады және лауазымнан босатылады.</w:t>
      </w:r>
    </w:p>
    <w:bookmarkEnd w:id="67"/>
    <w:bookmarkStart w:name="z74" w:id="68"/>
    <w:p>
      <w:pPr>
        <w:spacing w:after="0"/>
        <w:ind w:left="0"/>
        <w:jc w:val="both"/>
      </w:pPr>
      <w:r>
        <w:rPr>
          <w:rFonts w:ascii="Times New Roman"/>
          <w:b w:val="false"/>
          <w:i w:val="false"/>
          <w:color w:val="000000"/>
          <w:sz w:val="28"/>
        </w:rPr>
        <w:t>
      18. Жаңақорған ауданының дене тәрбиесі, спорт және туризм бөлімінің бірінші басшысының Қазақстан Республикасының заңнамасына сәйкес лауазымға тағайындалатын және лауазымнан босатылатын орынбасарлары болуы мүмкін.</w:t>
      </w:r>
    </w:p>
    <w:bookmarkEnd w:id="68"/>
    <w:bookmarkStart w:name="z75" w:id="69"/>
    <w:p>
      <w:pPr>
        <w:spacing w:after="0"/>
        <w:ind w:left="0"/>
        <w:jc w:val="both"/>
      </w:pPr>
      <w:r>
        <w:rPr>
          <w:rFonts w:ascii="Times New Roman"/>
          <w:b w:val="false"/>
          <w:i w:val="false"/>
          <w:color w:val="000000"/>
          <w:sz w:val="28"/>
        </w:rPr>
        <w:t>
      19. Жаңақорған ауданының дене тәрбиесі, спорт және туризм бөлімінің бірінші басшысының өкілеттіктері:</w:t>
      </w:r>
    </w:p>
    <w:bookmarkEnd w:id="69"/>
    <w:bookmarkStart w:name="z76" w:id="70"/>
    <w:p>
      <w:pPr>
        <w:spacing w:after="0"/>
        <w:ind w:left="0"/>
        <w:jc w:val="both"/>
      </w:pPr>
      <w:r>
        <w:rPr>
          <w:rFonts w:ascii="Times New Roman"/>
          <w:b w:val="false"/>
          <w:i w:val="false"/>
          <w:color w:val="000000"/>
          <w:sz w:val="28"/>
        </w:rPr>
        <w:t>
      1) мекеменің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p>
    <w:bookmarkEnd w:id="70"/>
    <w:bookmarkStart w:name="z77" w:id="71"/>
    <w:p>
      <w:pPr>
        <w:spacing w:after="0"/>
        <w:ind w:left="0"/>
        <w:jc w:val="both"/>
      </w:pPr>
      <w:r>
        <w:rPr>
          <w:rFonts w:ascii="Times New Roman"/>
          <w:b w:val="false"/>
          <w:i w:val="false"/>
          <w:color w:val="000000"/>
          <w:sz w:val="28"/>
        </w:rPr>
        <w:t>
      2) мекеменің жұмысын басқарады,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бекітеді;</w:t>
      </w:r>
    </w:p>
    <w:bookmarkEnd w:id="71"/>
    <w:bookmarkStart w:name="z78" w:id="72"/>
    <w:p>
      <w:pPr>
        <w:spacing w:after="0"/>
        <w:ind w:left="0"/>
        <w:jc w:val="both"/>
      </w:pPr>
      <w:r>
        <w:rPr>
          <w:rFonts w:ascii="Times New Roman"/>
          <w:b w:val="false"/>
          <w:i w:val="false"/>
          <w:color w:val="000000"/>
          <w:sz w:val="28"/>
        </w:rPr>
        <w:t>
      3) мекеменің қызметкерлерін лауазымға тағайындайды және лауазымнан босатады;</w:t>
      </w:r>
    </w:p>
    <w:bookmarkEnd w:id="72"/>
    <w:bookmarkStart w:name="z79" w:id="73"/>
    <w:p>
      <w:pPr>
        <w:spacing w:after="0"/>
        <w:ind w:left="0"/>
        <w:jc w:val="both"/>
      </w:pPr>
      <w:r>
        <w:rPr>
          <w:rFonts w:ascii="Times New Roman"/>
          <w:b w:val="false"/>
          <w:i w:val="false"/>
          <w:color w:val="000000"/>
          <w:sz w:val="28"/>
        </w:rPr>
        <w:t>
      4) заңда белгіленген тәртіппен көтермелеу және тәртіптік жаза белгілеу мәселелерін шешеді;</w:t>
      </w:r>
    </w:p>
    <w:bookmarkEnd w:id="73"/>
    <w:bookmarkStart w:name="z80" w:id="74"/>
    <w:p>
      <w:pPr>
        <w:spacing w:after="0"/>
        <w:ind w:left="0"/>
        <w:jc w:val="both"/>
      </w:pPr>
      <w:r>
        <w:rPr>
          <w:rFonts w:ascii="Times New Roman"/>
          <w:b w:val="false"/>
          <w:i w:val="false"/>
          <w:color w:val="000000"/>
          <w:sz w:val="28"/>
        </w:rPr>
        <w:t>
      5) мекемедегі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p>
    <w:bookmarkEnd w:id="74"/>
    <w:bookmarkStart w:name="z81" w:id="75"/>
    <w:p>
      <w:pPr>
        <w:spacing w:after="0"/>
        <w:ind w:left="0"/>
        <w:jc w:val="both"/>
      </w:pPr>
      <w:r>
        <w:rPr>
          <w:rFonts w:ascii="Times New Roman"/>
          <w:b w:val="false"/>
          <w:i w:val="false"/>
          <w:color w:val="000000"/>
          <w:sz w:val="28"/>
        </w:rPr>
        <w:t>
      6) жеке тұлғаларды және заңды тұлғалардың өкілдерін жеке қабылдауды жүргізеді;</w:t>
      </w:r>
    </w:p>
    <w:bookmarkEnd w:id="75"/>
    <w:bookmarkStart w:name="z82" w:id="76"/>
    <w:p>
      <w:pPr>
        <w:spacing w:after="0"/>
        <w:ind w:left="0"/>
        <w:jc w:val="both"/>
      </w:pPr>
      <w:r>
        <w:rPr>
          <w:rFonts w:ascii="Times New Roman"/>
          <w:b w:val="false"/>
          <w:i w:val="false"/>
          <w:color w:val="000000"/>
          <w:sz w:val="28"/>
        </w:rPr>
        <w:t>
      7)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 хатсыз өкілдік етеді;</w:t>
      </w:r>
    </w:p>
    <w:bookmarkEnd w:id="76"/>
    <w:bookmarkStart w:name="z83" w:id="77"/>
    <w:p>
      <w:pPr>
        <w:spacing w:after="0"/>
        <w:ind w:left="0"/>
        <w:jc w:val="both"/>
      </w:pPr>
      <w:r>
        <w:rPr>
          <w:rFonts w:ascii="Times New Roman"/>
          <w:b w:val="false"/>
          <w:i w:val="false"/>
          <w:color w:val="000000"/>
          <w:sz w:val="28"/>
        </w:rPr>
        <w:t>
      8) өз құзыреті шегінде бұйрықтарға қол қояды;</w:t>
      </w:r>
    </w:p>
    <w:bookmarkEnd w:id="77"/>
    <w:bookmarkStart w:name="z84" w:id="78"/>
    <w:p>
      <w:pPr>
        <w:spacing w:after="0"/>
        <w:ind w:left="0"/>
        <w:jc w:val="both"/>
      </w:pPr>
      <w:r>
        <w:rPr>
          <w:rFonts w:ascii="Times New Roman"/>
          <w:b w:val="false"/>
          <w:i w:val="false"/>
          <w:color w:val="000000"/>
          <w:sz w:val="28"/>
        </w:rPr>
        <w:t>
      9) гендерлік теңдік стратегиясын жүзеге асырады.</w:t>
      </w:r>
    </w:p>
    <w:bookmarkEnd w:id="78"/>
    <w:bookmarkStart w:name="z85" w:id="79"/>
    <w:p>
      <w:pPr>
        <w:spacing w:after="0"/>
        <w:ind w:left="0"/>
        <w:jc w:val="both"/>
      </w:pPr>
      <w:r>
        <w:rPr>
          <w:rFonts w:ascii="Times New Roman"/>
          <w:b w:val="false"/>
          <w:i w:val="false"/>
          <w:color w:val="000000"/>
          <w:sz w:val="28"/>
        </w:rPr>
        <w:t>
      10) Қазақстан Республикасының заңнамасымен көзделген басқа да өкілеттіктерді жүзеге асырады.</w:t>
      </w:r>
    </w:p>
    <w:bookmarkEnd w:id="79"/>
    <w:bookmarkStart w:name="z86" w:id="80"/>
    <w:p>
      <w:pPr>
        <w:spacing w:after="0"/>
        <w:ind w:left="0"/>
        <w:jc w:val="both"/>
      </w:pPr>
      <w:r>
        <w:rPr>
          <w:rFonts w:ascii="Times New Roman"/>
          <w:b w:val="false"/>
          <w:i w:val="false"/>
          <w:color w:val="000000"/>
          <w:sz w:val="28"/>
        </w:rPr>
        <w:t>
      Жаңақорған ауданының дене тәрбиесі, спорт және туризм бөлімінің бірінші басшысы болмаған кезеңде оның өкілеттіктерін қолданыстағы заңнамаға сәйкес оны алмастыратын тұлға жүзеге асырады.</w:t>
      </w:r>
    </w:p>
    <w:bookmarkEnd w:id="80"/>
    <w:bookmarkStart w:name="z87" w:id="81"/>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81"/>
    <w:bookmarkStart w:name="z88" w:id="82"/>
    <w:p>
      <w:pPr>
        <w:spacing w:after="0"/>
        <w:ind w:left="0"/>
        <w:jc w:val="left"/>
      </w:pPr>
      <w:r>
        <w:rPr>
          <w:rFonts w:ascii="Times New Roman"/>
          <w:b/>
          <w:i w:val="false"/>
          <w:color w:val="000000"/>
        </w:rPr>
        <w:t xml:space="preserve"> 4-тарау. Мемлекеттік органның мүлкі</w:t>
      </w:r>
    </w:p>
    <w:bookmarkEnd w:id="82"/>
    <w:bookmarkStart w:name="z89" w:id="83"/>
    <w:p>
      <w:pPr>
        <w:spacing w:after="0"/>
        <w:ind w:left="0"/>
        <w:jc w:val="both"/>
      </w:pPr>
      <w:r>
        <w:rPr>
          <w:rFonts w:ascii="Times New Roman"/>
          <w:b w:val="false"/>
          <w:i w:val="false"/>
          <w:color w:val="000000"/>
          <w:sz w:val="28"/>
        </w:rPr>
        <w:t>
      21. Жаңақорған ауданының дене тәрбиесі, спорт және туризм бөлімінің заңнамада көзделген жағдайларда жедел басқару құқығында оқшауланған мүлкі болуы мүмкін.</w:t>
      </w:r>
    </w:p>
    <w:bookmarkEnd w:id="83"/>
    <w:bookmarkStart w:name="z90" w:id="84"/>
    <w:p>
      <w:pPr>
        <w:spacing w:after="0"/>
        <w:ind w:left="0"/>
        <w:jc w:val="both"/>
      </w:pPr>
      <w:r>
        <w:rPr>
          <w:rFonts w:ascii="Times New Roman"/>
          <w:b w:val="false"/>
          <w:i w:val="false"/>
          <w:color w:val="000000"/>
          <w:sz w:val="28"/>
        </w:rPr>
        <w:t>
      Жаңақорған ауданының дене тәрбиесі, спорт және туризм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
    <w:bookmarkStart w:name="z91" w:id="85"/>
    <w:p>
      <w:pPr>
        <w:spacing w:after="0"/>
        <w:ind w:left="0"/>
        <w:jc w:val="both"/>
      </w:pPr>
      <w:r>
        <w:rPr>
          <w:rFonts w:ascii="Times New Roman"/>
          <w:b w:val="false"/>
          <w:i w:val="false"/>
          <w:color w:val="000000"/>
          <w:sz w:val="28"/>
        </w:rPr>
        <w:t>
      22. Жаңақорған ауданының дене тәрбиесі, спорт және туризм бөліміне бекітілген мүлік аудандық коммуналдық меншікке жатады.</w:t>
      </w:r>
    </w:p>
    <w:bookmarkEnd w:id="85"/>
    <w:bookmarkStart w:name="z92" w:id="86"/>
    <w:p>
      <w:pPr>
        <w:spacing w:after="0"/>
        <w:ind w:left="0"/>
        <w:jc w:val="both"/>
      </w:pPr>
      <w:r>
        <w:rPr>
          <w:rFonts w:ascii="Times New Roman"/>
          <w:b w:val="false"/>
          <w:i w:val="false"/>
          <w:color w:val="000000"/>
          <w:sz w:val="28"/>
        </w:rPr>
        <w:t>
      23. Егер заңнамада өзгеше көзделмесе "Жаңақорған ауданының дене тәрбиесі, спорт және туризм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6"/>
    <w:bookmarkStart w:name="z93" w:id="8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7"/>
    <w:bookmarkStart w:name="z94" w:id="88"/>
    <w:p>
      <w:pPr>
        <w:spacing w:after="0"/>
        <w:ind w:left="0"/>
        <w:jc w:val="both"/>
      </w:pPr>
      <w:r>
        <w:rPr>
          <w:rFonts w:ascii="Times New Roman"/>
          <w:b w:val="false"/>
          <w:i w:val="false"/>
          <w:color w:val="000000"/>
          <w:sz w:val="28"/>
        </w:rPr>
        <w:t>
      24. Жаңақорған ауданының дене тәрбиесі, спорт және туризм бөлімін қайта ұйымдастыру және тарату Қазақстан Ресубликасының заңнамасына сәйкес жүзеге асырылады.</w:t>
      </w:r>
    </w:p>
    <w:bookmarkEnd w:id="88"/>
    <w:bookmarkStart w:name="z95" w:id="89"/>
    <w:p>
      <w:pPr>
        <w:spacing w:after="0"/>
        <w:ind w:left="0"/>
        <w:jc w:val="both"/>
      </w:pPr>
      <w:r>
        <w:rPr>
          <w:rFonts w:ascii="Times New Roman"/>
          <w:b w:val="false"/>
          <w:i w:val="false"/>
          <w:color w:val="000000"/>
          <w:sz w:val="28"/>
        </w:rPr>
        <w:t>
      "Жаңақорған ауданының дене тәрбиесі, спорт және туризм бөлімі" коммуналдық мемлекеттік мекемесінің қарамағындағы мемлекеттік мекеменің тізбесі:</w:t>
      </w:r>
    </w:p>
    <w:bookmarkEnd w:id="89"/>
    <w:bookmarkStart w:name="z96" w:id="90"/>
    <w:p>
      <w:pPr>
        <w:spacing w:after="0"/>
        <w:ind w:left="0"/>
        <w:jc w:val="both"/>
      </w:pPr>
      <w:r>
        <w:rPr>
          <w:rFonts w:ascii="Times New Roman"/>
          <w:b w:val="false"/>
          <w:i w:val="false"/>
          <w:color w:val="000000"/>
          <w:sz w:val="28"/>
        </w:rPr>
        <w:t>
      "Жаңақорған ауданының дене тәрбиесі, спорт және туризм бөлімінің спорт клубы" коммуналдық мемлекеттік мекемесі.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әкiмдiгiнiң</w:t>
            </w:r>
            <w:r>
              <w:br/>
            </w:r>
            <w:r>
              <w:rPr>
                <w:rFonts w:ascii="Times New Roman"/>
                <w:b w:val="false"/>
                <w:i w:val="false"/>
                <w:color w:val="000000"/>
                <w:sz w:val="20"/>
              </w:rPr>
              <w:t>2024 жылғы 23 ақпандағы № 28</w:t>
            </w:r>
            <w:r>
              <w:br/>
            </w:r>
            <w:r>
              <w:rPr>
                <w:rFonts w:ascii="Times New Roman"/>
                <w:b w:val="false"/>
                <w:i w:val="false"/>
                <w:color w:val="000000"/>
                <w:sz w:val="20"/>
              </w:rPr>
              <w:t>қаулысымен бекітілген</w:t>
            </w:r>
            <w:r>
              <w:br/>
            </w:r>
            <w:r>
              <w:rPr>
                <w:rFonts w:ascii="Times New Roman"/>
                <w:b w:val="false"/>
                <w:i w:val="false"/>
                <w:color w:val="000000"/>
                <w:sz w:val="20"/>
              </w:rPr>
              <w:t>№ 2 қосымша</w:t>
            </w:r>
          </w:p>
        </w:tc>
      </w:tr>
    </w:tbl>
    <w:bookmarkStart w:name="z98" w:id="91"/>
    <w:p>
      <w:pPr>
        <w:spacing w:after="0"/>
        <w:ind w:left="0"/>
        <w:jc w:val="left"/>
      </w:pPr>
      <w:r>
        <w:rPr>
          <w:rFonts w:ascii="Times New Roman"/>
          <w:b/>
          <w:i w:val="false"/>
          <w:color w:val="000000"/>
        </w:rPr>
        <w:t xml:space="preserve"> "Жаңақорған ауданының мәдениет және тілдерді дамыту бөлімі" коммуналдық мемлекеттік мекемесінің Ережесі</w:t>
      </w:r>
    </w:p>
    <w:bookmarkEnd w:id="91"/>
    <w:bookmarkStart w:name="z99" w:id="92"/>
    <w:p>
      <w:pPr>
        <w:spacing w:after="0"/>
        <w:ind w:left="0"/>
        <w:jc w:val="left"/>
      </w:pPr>
      <w:r>
        <w:rPr>
          <w:rFonts w:ascii="Times New Roman"/>
          <w:b/>
          <w:i w:val="false"/>
          <w:color w:val="000000"/>
        </w:rPr>
        <w:t xml:space="preserve"> 1-тарау. Жалпы ережелер</w:t>
      </w:r>
    </w:p>
    <w:bookmarkEnd w:id="92"/>
    <w:bookmarkStart w:name="z100" w:id="93"/>
    <w:p>
      <w:pPr>
        <w:spacing w:after="0"/>
        <w:ind w:left="0"/>
        <w:jc w:val="both"/>
      </w:pPr>
      <w:r>
        <w:rPr>
          <w:rFonts w:ascii="Times New Roman"/>
          <w:b w:val="false"/>
          <w:i w:val="false"/>
          <w:color w:val="000000"/>
          <w:sz w:val="28"/>
        </w:rPr>
        <w:t>
      1. "Жаңақорған ауданының мәдениет және тілдерді дамыту бөлімі" коммуналдық мемлекеттік мекемесі (бұдан әрі – Жаңақорған ауданының мәдениет және тілдерді дамыту бөлімі) Жаңақорған ауданындағы мәдениет және тілдерді дамыту салаларындағы функцияларды жүзеге асыруға Жаңақорған ауданының әкімдігі уәкілеттік берген Қазақстан Республикасының мемлекеттік органы болып табылады.</w:t>
      </w:r>
    </w:p>
    <w:bookmarkEnd w:id="93"/>
    <w:bookmarkStart w:name="z101" w:id="94"/>
    <w:p>
      <w:pPr>
        <w:spacing w:after="0"/>
        <w:ind w:left="0"/>
        <w:jc w:val="both"/>
      </w:pPr>
      <w:r>
        <w:rPr>
          <w:rFonts w:ascii="Times New Roman"/>
          <w:b w:val="false"/>
          <w:i w:val="false"/>
          <w:color w:val="000000"/>
          <w:sz w:val="28"/>
        </w:rPr>
        <w:t>
      2. Жаңақорған ауданының мәдениет және тілдерді дамыту бөлімінің ведомстволары бар.</w:t>
      </w:r>
    </w:p>
    <w:bookmarkEnd w:id="94"/>
    <w:bookmarkStart w:name="z102" w:id="95"/>
    <w:p>
      <w:pPr>
        <w:spacing w:after="0"/>
        <w:ind w:left="0"/>
        <w:jc w:val="both"/>
      </w:pPr>
      <w:r>
        <w:rPr>
          <w:rFonts w:ascii="Times New Roman"/>
          <w:b w:val="false"/>
          <w:i w:val="false"/>
          <w:color w:val="000000"/>
          <w:sz w:val="28"/>
        </w:rPr>
        <w:t>
      3. Жаңақорған ауданының мәдениет және тілдерді дамыту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5"/>
    <w:bookmarkStart w:name="z103" w:id="96"/>
    <w:p>
      <w:pPr>
        <w:spacing w:after="0"/>
        <w:ind w:left="0"/>
        <w:jc w:val="both"/>
      </w:pPr>
      <w:r>
        <w:rPr>
          <w:rFonts w:ascii="Times New Roman"/>
          <w:b w:val="false"/>
          <w:i w:val="false"/>
          <w:color w:val="000000"/>
          <w:sz w:val="28"/>
        </w:rPr>
        <w:t>
      4. Жаңақорған ауданының мәдениет және тілдерді дамыту бөлімі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6"/>
    <w:bookmarkStart w:name="z104" w:id="97"/>
    <w:p>
      <w:pPr>
        <w:spacing w:after="0"/>
        <w:ind w:left="0"/>
        <w:jc w:val="both"/>
      </w:pPr>
      <w:r>
        <w:rPr>
          <w:rFonts w:ascii="Times New Roman"/>
          <w:b w:val="false"/>
          <w:i w:val="false"/>
          <w:color w:val="000000"/>
          <w:sz w:val="28"/>
        </w:rPr>
        <w:t>
      5. Жаңақорған ауданының мәдениет және тілдерді дамыту бөлімі азаматтық-құқықтық қатынастарды өз атынан жасайды.</w:t>
      </w:r>
    </w:p>
    <w:bookmarkEnd w:id="97"/>
    <w:bookmarkStart w:name="z105" w:id="98"/>
    <w:p>
      <w:pPr>
        <w:spacing w:after="0"/>
        <w:ind w:left="0"/>
        <w:jc w:val="both"/>
      </w:pPr>
      <w:r>
        <w:rPr>
          <w:rFonts w:ascii="Times New Roman"/>
          <w:b w:val="false"/>
          <w:i w:val="false"/>
          <w:color w:val="000000"/>
          <w:sz w:val="28"/>
        </w:rPr>
        <w:t>
      6. Жаңақорған ауданының мәдениет және тілдерді дамыту бөлімі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98"/>
    <w:bookmarkStart w:name="z106" w:id="99"/>
    <w:p>
      <w:pPr>
        <w:spacing w:after="0"/>
        <w:ind w:left="0"/>
        <w:jc w:val="both"/>
      </w:pPr>
      <w:r>
        <w:rPr>
          <w:rFonts w:ascii="Times New Roman"/>
          <w:b w:val="false"/>
          <w:i w:val="false"/>
          <w:color w:val="000000"/>
          <w:sz w:val="28"/>
        </w:rPr>
        <w:t>
      7. Жаңақорған ауданының мәдениет және тілдерді дамыту бөлімі өз құзыретінің мәселелері бойынша заңнамада белгіленген тәртіппен "Жаңақорған ауданының мәдениет және тілдерді дамыту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p>
    <w:bookmarkEnd w:id="99"/>
    <w:bookmarkStart w:name="z107" w:id="100"/>
    <w:p>
      <w:pPr>
        <w:spacing w:after="0"/>
        <w:ind w:left="0"/>
        <w:jc w:val="both"/>
      </w:pPr>
      <w:r>
        <w:rPr>
          <w:rFonts w:ascii="Times New Roman"/>
          <w:b w:val="false"/>
          <w:i w:val="false"/>
          <w:color w:val="000000"/>
          <w:sz w:val="28"/>
        </w:rPr>
        <w:t xml:space="preserve">
      8. "Жаңақорған ауданының мәдениет және тілдерді дамыту бөлімі" коммуналдық мемлекеттік мекемесінің құрылымы мен штат санының лимиті Қазақстан Республикасының заңнамасына сәйкес бекітіледі. </w:t>
      </w:r>
    </w:p>
    <w:bookmarkEnd w:id="100"/>
    <w:bookmarkStart w:name="z108" w:id="101"/>
    <w:p>
      <w:pPr>
        <w:spacing w:after="0"/>
        <w:ind w:left="0"/>
        <w:jc w:val="both"/>
      </w:pPr>
      <w:r>
        <w:rPr>
          <w:rFonts w:ascii="Times New Roman"/>
          <w:b w:val="false"/>
          <w:i w:val="false"/>
          <w:color w:val="000000"/>
          <w:sz w:val="28"/>
        </w:rPr>
        <w:t>
      9. Заңды тұлғаның орналасқан жері: индекс 120300, Қазақстан Республикасы, Қызылорда облысы, Жаңақорған ауданы, Жаңақорған кенті, Манап Көкенов көшесі № 4.</w:t>
      </w:r>
    </w:p>
    <w:bookmarkEnd w:id="101"/>
    <w:bookmarkStart w:name="z109" w:id="102"/>
    <w:p>
      <w:pPr>
        <w:spacing w:after="0"/>
        <w:ind w:left="0"/>
        <w:jc w:val="both"/>
      </w:pPr>
      <w:r>
        <w:rPr>
          <w:rFonts w:ascii="Times New Roman"/>
          <w:b w:val="false"/>
          <w:i w:val="false"/>
          <w:color w:val="000000"/>
          <w:sz w:val="28"/>
        </w:rPr>
        <w:t>
      "Жаңақорған ауданының мәдениет және тілдерді дамыту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сенбіге дейін сағат 09.00-ден 19.00-ге дейін (сағат 13.00-ден 15.00-ге дейін үзіліс).</w:t>
      </w:r>
    </w:p>
    <w:bookmarkEnd w:id="102"/>
    <w:bookmarkStart w:name="z110" w:id="103"/>
    <w:p>
      <w:pPr>
        <w:spacing w:after="0"/>
        <w:ind w:left="0"/>
        <w:jc w:val="both"/>
      </w:pPr>
      <w:r>
        <w:rPr>
          <w:rFonts w:ascii="Times New Roman"/>
          <w:b w:val="false"/>
          <w:i w:val="false"/>
          <w:color w:val="000000"/>
          <w:sz w:val="28"/>
        </w:rPr>
        <w:t xml:space="preserve">
      10. Осы Ереже Жаңақорған ауданының мәдениет тілдерді дамыту бөлімінің құрылтай құжаты болып табылады. </w:t>
      </w:r>
    </w:p>
    <w:bookmarkEnd w:id="103"/>
    <w:bookmarkStart w:name="z111" w:id="104"/>
    <w:p>
      <w:pPr>
        <w:spacing w:after="0"/>
        <w:ind w:left="0"/>
        <w:jc w:val="both"/>
      </w:pPr>
      <w:r>
        <w:rPr>
          <w:rFonts w:ascii="Times New Roman"/>
          <w:b w:val="false"/>
          <w:i w:val="false"/>
          <w:color w:val="000000"/>
          <w:sz w:val="28"/>
        </w:rPr>
        <w:t>
      "Жаңақорған ауданының мәдениет және тілдерді дамыту бөлімі" коммуналдық мемлекеттік мекемесінің құрылтайшысы Жаңақорған ауданының әкімдігі болып табылады.</w:t>
      </w:r>
    </w:p>
    <w:bookmarkEnd w:id="104"/>
    <w:bookmarkStart w:name="z112" w:id="105"/>
    <w:p>
      <w:pPr>
        <w:spacing w:after="0"/>
        <w:ind w:left="0"/>
        <w:jc w:val="both"/>
      </w:pPr>
      <w:r>
        <w:rPr>
          <w:rFonts w:ascii="Times New Roman"/>
          <w:b w:val="false"/>
          <w:i w:val="false"/>
          <w:color w:val="000000"/>
          <w:sz w:val="28"/>
        </w:rPr>
        <w:t>
      11. Жаңақорған ауданының мәдениет және тілдерді дамыту бөлімінің қызметін қаржыландыру республикалық және жергілікті бюджеттерден жүзеге асырылады.</w:t>
      </w:r>
    </w:p>
    <w:bookmarkEnd w:id="105"/>
    <w:bookmarkStart w:name="z113" w:id="106"/>
    <w:p>
      <w:pPr>
        <w:spacing w:after="0"/>
        <w:ind w:left="0"/>
        <w:jc w:val="both"/>
      </w:pPr>
      <w:r>
        <w:rPr>
          <w:rFonts w:ascii="Times New Roman"/>
          <w:b w:val="false"/>
          <w:i w:val="false"/>
          <w:color w:val="000000"/>
          <w:sz w:val="28"/>
        </w:rPr>
        <w:t>
      12. Жаңақорған ауданының мәдениет және тілдерді дамыту бөліміне кәсіпкерлік субъектілерімен Жаңақорған ауданының мәдениет және тілдерді дамыту бөлімінің өкілеттіктері болып табылатын міндеттерді орындау тұрғысынан шарттық қарым-қатынас жасауға тыйым салынады.</w:t>
      </w:r>
    </w:p>
    <w:bookmarkEnd w:id="106"/>
    <w:bookmarkStart w:name="z114" w:id="107"/>
    <w:p>
      <w:pPr>
        <w:spacing w:after="0"/>
        <w:ind w:left="0"/>
        <w:jc w:val="both"/>
      </w:pPr>
      <w:r>
        <w:rPr>
          <w:rFonts w:ascii="Times New Roman"/>
          <w:b w:val="false"/>
          <w:i w:val="false"/>
          <w:color w:val="000000"/>
          <w:sz w:val="28"/>
        </w:rPr>
        <w:t>
      Егер Жаңақорған ауданының мәдениет және тілдерді дамыту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07"/>
    <w:bookmarkStart w:name="z115" w:id="10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08"/>
    <w:bookmarkStart w:name="z116" w:id="109"/>
    <w:p>
      <w:pPr>
        <w:spacing w:after="0"/>
        <w:ind w:left="0"/>
        <w:jc w:val="both"/>
      </w:pPr>
      <w:r>
        <w:rPr>
          <w:rFonts w:ascii="Times New Roman"/>
          <w:b w:val="false"/>
          <w:i w:val="false"/>
          <w:color w:val="000000"/>
          <w:sz w:val="28"/>
        </w:rPr>
        <w:t xml:space="preserve">
      13. Мақсаттары: </w:t>
      </w:r>
    </w:p>
    <w:bookmarkEnd w:id="109"/>
    <w:bookmarkStart w:name="z117" w:id="110"/>
    <w:p>
      <w:pPr>
        <w:spacing w:after="0"/>
        <w:ind w:left="0"/>
        <w:jc w:val="both"/>
      </w:pPr>
      <w:r>
        <w:rPr>
          <w:rFonts w:ascii="Times New Roman"/>
          <w:b w:val="false"/>
          <w:i w:val="false"/>
          <w:color w:val="000000"/>
          <w:sz w:val="28"/>
        </w:rPr>
        <w:t>
      мәдениет және тілдерді дамыту саласындағы мемлекеттік саясатты іске асыру;</w:t>
      </w:r>
    </w:p>
    <w:bookmarkEnd w:id="110"/>
    <w:bookmarkStart w:name="z118" w:id="111"/>
    <w:p>
      <w:pPr>
        <w:spacing w:after="0"/>
        <w:ind w:left="0"/>
        <w:jc w:val="both"/>
      </w:pPr>
      <w:r>
        <w:rPr>
          <w:rFonts w:ascii="Times New Roman"/>
          <w:b w:val="false"/>
          <w:i w:val="false"/>
          <w:color w:val="000000"/>
          <w:sz w:val="28"/>
        </w:rPr>
        <w:t>
      Қазақстан Республикасының заңнамасымен көзделген өзге де мақсаттарды жүзеге асыру.</w:t>
      </w:r>
    </w:p>
    <w:bookmarkEnd w:id="111"/>
    <w:bookmarkStart w:name="z119" w:id="112"/>
    <w:p>
      <w:pPr>
        <w:spacing w:after="0"/>
        <w:ind w:left="0"/>
        <w:jc w:val="both"/>
      </w:pPr>
      <w:r>
        <w:rPr>
          <w:rFonts w:ascii="Times New Roman"/>
          <w:b w:val="false"/>
          <w:i w:val="false"/>
          <w:color w:val="000000"/>
          <w:sz w:val="28"/>
        </w:rPr>
        <w:t>
      14. Өкілеттіктері:</w:t>
      </w:r>
    </w:p>
    <w:bookmarkEnd w:id="112"/>
    <w:bookmarkStart w:name="z120" w:id="113"/>
    <w:p>
      <w:pPr>
        <w:spacing w:after="0"/>
        <w:ind w:left="0"/>
        <w:jc w:val="both"/>
      </w:pPr>
      <w:r>
        <w:rPr>
          <w:rFonts w:ascii="Times New Roman"/>
          <w:b w:val="false"/>
          <w:i w:val="false"/>
          <w:color w:val="000000"/>
          <w:sz w:val="28"/>
        </w:rPr>
        <w:t xml:space="preserve">
      1) Құқықтары: </w:t>
      </w:r>
    </w:p>
    <w:bookmarkEnd w:id="113"/>
    <w:bookmarkStart w:name="z121" w:id="114"/>
    <w:p>
      <w:pPr>
        <w:spacing w:after="0"/>
        <w:ind w:left="0"/>
        <w:jc w:val="both"/>
      </w:pP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p>
    <w:bookmarkEnd w:id="114"/>
    <w:bookmarkStart w:name="z122" w:id="115"/>
    <w:p>
      <w:pPr>
        <w:spacing w:after="0"/>
        <w:ind w:left="0"/>
        <w:jc w:val="both"/>
      </w:pPr>
      <w:r>
        <w:rPr>
          <w:rFonts w:ascii="Times New Roman"/>
          <w:b w:val="false"/>
          <w:i w:val="false"/>
          <w:color w:val="000000"/>
          <w:sz w:val="28"/>
        </w:rPr>
        <w:t xml:space="preserve">
      құзыреті шегінде құқықтық және нормативтік құқықтық актілердің жобаларын әзірлеуге қатысуға; </w:t>
      </w:r>
    </w:p>
    <w:bookmarkEnd w:id="115"/>
    <w:bookmarkStart w:name="z123" w:id="11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асыруға құқығы бар.</w:t>
      </w:r>
    </w:p>
    <w:bookmarkEnd w:id="116"/>
    <w:bookmarkStart w:name="z124" w:id="117"/>
    <w:p>
      <w:pPr>
        <w:spacing w:after="0"/>
        <w:ind w:left="0"/>
        <w:jc w:val="both"/>
      </w:pPr>
      <w:r>
        <w:rPr>
          <w:rFonts w:ascii="Times New Roman"/>
          <w:b w:val="false"/>
          <w:i w:val="false"/>
          <w:color w:val="000000"/>
          <w:sz w:val="28"/>
        </w:rPr>
        <w:t>
      2) Міндеттері:</w:t>
      </w:r>
    </w:p>
    <w:bookmarkEnd w:id="117"/>
    <w:bookmarkStart w:name="z125" w:id="118"/>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сай, жеке және заңды тұлғалардың өтініштерін қарау, олардың орындалуын бақылау, Қазақстан Республикасының заңнамасында белгіленген жағдайларда және тәртіппен олар бойынша жауаптар беру; жеке тұлғаларды және заңды тұлғалардың өкілдерін қабылдауды ұйымдастыру; заңды және негізделген шешімдер қабылдау; қабылданған шешімдердің орындалуын бақылауды қамтамасыз ету;</w:t>
      </w:r>
    </w:p>
    <w:bookmarkEnd w:id="118"/>
    <w:bookmarkStart w:name="z126" w:id="119"/>
    <w:p>
      <w:pPr>
        <w:spacing w:after="0"/>
        <w:ind w:left="0"/>
        <w:jc w:val="both"/>
      </w:pPr>
      <w:r>
        <w:rPr>
          <w:rFonts w:ascii="Times New Roman"/>
          <w:b w:val="false"/>
          <w:i w:val="false"/>
          <w:color w:val="000000"/>
          <w:sz w:val="28"/>
        </w:rPr>
        <w:t xml:space="preserve">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құзыреттілігі шегінде тұтынушылардың құқықтарын қорғау саласындағы өзге де шараларды қабылдау;</w:t>
      </w:r>
    </w:p>
    <w:bookmarkEnd w:id="119"/>
    <w:bookmarkStart w:name="z127" w:id="120"/>
    <w:p>
      <w:pPr>
        <w:spacing w:after="0"/>
        <w:ind w:left="0"/>
        <w:jc w:val="both"/>
      </w:pPr>
      <w:r>
        <w:rPr>
          <w:rFonts w:ascii="Times New Roman"/>
          <w:b w:val="false"/>
          <w:i w:val="false"/>
          <w:color w:val="000000"/>
          <w:sz w:val="28"/>
        </w:rPr>
        <w:t>
      Қазақстан Республикасының қолданыстағы заңнамаларымен белгіленген өзге міндеттерді жүзеге асыру.</w:t>
      </w:r>
    </w:p>
    <w:bookmarkEnd w:id="120"/>
    <w:bookmarkStart w:name="z128" w:id="121"/>
    <w:p>
      <w:pPr>
        <w:spacing w:after="0"/>
        <w:ind w:left="0"/>
        <w:jc w:val="both"/>
      </w:pPr>
      <w:r>
        <w:rPr>
          <w:rFonts w:ascii="Times New Roman"/>
          <w:b w:val="false"/>
          <w:i w:val="false"/>
          <w:color w:val="000000"/>
          <w:sz w:val="28"/>
        </w:rPr>
        <w:t>
      15. Функциялары:</w:t>
      </w:r>
    </w:p>
    <w:bookmarkEnd w:id="121"/>
    <w:bookmarkStart w:name="z129" w:id="122"/>
    <w:p>
      <w:pPr>
        <w:spacing w:after="0"/>
        <w:ind w:left="0"/>
        <w:jc w:val="both"/>
      </w:pPr>
      <w:r>
        <w:rPr>
          <w:rFonts w:ascii="Times New Roman"/>
          <w:b w:val="false"/>
          <w:i w:val="false"/>
          <w:color w:val="000000"/>
          <w:sz w:val="28"/>
        </w:rPr>
        <w:t>
      1)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Заңдарында және Қазақстан Республикасының қолданыстағы өзге де заңнамаларымен осы салада ауданның жергілікті атқарушы органдарына жүктелген функцияларды жүзеге асырады;</w:t>
      </w:r>
    </w:p>
    <w:bookmarkEnd w:id="122"/>
    <w:bookmarkStart w:name="z130" w:id="123"/>
    <w:p>
      <w:pPr>
        <w:spacing w:after="0"/>
        <w:ind w:left="0"/>
        <w:jc w:val="both"/>
      </w:pPr>
      <w:r>
        <w:rPr>
          <w:rFonts w:ascii="Times New Roman"/>
          <w:b w:val="false"/>
          <w:i w:val="false"/>
          <w:color w:val="000000"/>
          <w:sz w:val="28"/>
        </w:rPr>
        <w:t>
      2) ұлттық мәдениетті өркендету, сақтау, дамыту әрі таратуды жүзеге асырады;</w:t>
      </w:r>
    </w:p>
    <w:bookmarkEnd w:id="123"/>
    <w:bookmarkStart w:name="z131" w:id="124"/>
    <w:p>
      <w:pPr>
        <w:spacing w:after="0"/>
        <w:ind w:left="0"/>
        <w:jc w:val="both"/>
      </w:pPr>
      <w:r>
        <w:rPr>
          <w:rFonts w:ascii="Times New Roman"/>
          <w:b w:val="false"/>
          <w:i w:val="false"/>
          <w:color w:val="000000"/>
          <w:sz w:val="28"/>
        </w:rPr>
        <w:t>
      3) ауданның мәдени-рухани дамуының жетістіктері мен үлгілерін насихаттауға бағытталған мәдени шараларды жүргізеді;</w:t>
      </w:r>
    </w:p>
    <w:bookmarkEnd w:id="124"/>
    <w:bookmarkStart w:name="z132" w:id="125"/>
    <w:p>
      <w:pPr>
        <w:spacing w:after="0"/>
        <w:ind w:left="0"/>
        <w:jc w:val="both"/>
      </w:pPr>
      <w:r>
        <w:rPr>
          <w:rFonts w:ascii="Times New Roman"/>
          <w:b w:val="false"/>
          <w:i w:val="false"/>
          <w:color w:val="000000"/>
          <w:sz w:val="28"/>
        </w:rPr>
        <w:t>
      4) театр, музыка және кітапхана ісі, мәдени-демалыс қызмет саласында ауданның мемлекеттік мәдениет ұйымдарын құруға ұсыныстар келтіреді, сондай-ақ олардың қызметін қолдауды және үйлестіруді жүзеге асырады;</w:t>
      </w:r>
    </w:p>
    <w:bookmarkEnd w:id="125"/>
    <w:bookmarkStart w:name="z133" w:id="126"/>
    <w:p>
      <w:pPr>
        <w:spacing w:after="0"/>
        <w:ind w:left="0"/>
        <w:jc w:val="both"/>
      </w:pPr>
      <w:r>
        <w:rPr>
          <w:rFonts w:ascii="Times New Roman"/>
          <w:b w:val="false"/>
          <w:i w:val="false"/>
          <w:color w:val="000000"/>
          <w:sz w:val="28"/>
        </w:rPr>
        <w:t>
      5) жергілікті маңызы бар тарих, материалдық және рухани мәдениет ескерткіштерін есепке алу, қорғау және пайдалану жөніндегі жұмысты ұйымдастырады;</w:t>
      </w:r>
    </w:p>
    <w:bookmarkEnd w:id="126"/>
    <w:bookmarkStart w:name="z134" w:id="127"/>
    <w:p>
      <w:pPr>
        <w:spacing w:after="0"/>
        <w:ind w:left="0"/>
        <w:jc w:val="both"/>
      </w:pPr>
      <w:r>
        <w:rPr>
          <w:rFonts w:ascii="Times New Roman"/>
          <w:b w:val="false"/>
          <w:i w:val="false"/>
          <w:color w:val="000000"/>
          <w:sz w:val="28"/>
        </w:rPr>
        <w:t>
      6) ауданның сауықтық мәдени-бұқаралық іс-шараларын, сондай-ақ әуесқой шығармашылық бірлестіктер арасында фестивальдер және конкурстар өткізуді жүзеге асырады;</w:t>
      </w:r>
    </w:p>
    <w:bookmarkEnd w:id="127"/>
    <w:bookmarkStart w:name="z135" w:id="128"/>
    <w:p>
      <w:pPr>
        <w:spacing w:after="0"/>
        <w:ind w:left="0"/>
        <w:jc w:val="both"/>
      </w:pPr>
      <w:r>
        <w:rPr>
          <w:rFonts w:ascii="Times New Roman"/>
          <w:b w:val="false"/>
          <w:i w:val="false"/>
          <w:color w:val="000000"/>
          <w:sz w:val="28"/>
        </w:rPr>
        <w:t>
      7) бағынысты мемлекеттік мәдениет ұйымдарын аттестаттаудан өткізеді;</w:t>
      </w:r>
    </w:p>
    <w:bookmarkEnd w:id="128"/>
    <w:bookmarkStart w:name="z136" w:id="129"/>
    <w:p>
      <w:pPr>
        <w:spacing w:after="0"/>
        <w:ind w:left="0"/>
        <w:jc w:val="both"/>
      </w:pPr>
      <w:r>
        <w:rPr>
          <w:rFonts w:ascii="Times New Roman"/>
          <w:b w:val="false"/>
          <w:i w:val="false"/>
          <w:color w:val="000000"/>
          <w:sz w:val="28"/>
        </w:rPr>
        <w:t>
      8) өз құзыреті шегінде мәдениет және тілдерді дамыту саласындағы коммуналдық меншікті басқаруды жүзеге асырады;</w:t>
      </w:r>
    </w:p>
    <w:bookmarkEnd w:id="129"/>
    <w:bookmarkStart w:name="z137" w:id="130"/>
    <w:p>
      <w:pPr>
        <w:spacing w:after="0"/>
        <w:ind w:left="0"/>
        <w:jc w:val="both"/>
      </w:pPr>
      <w:r>
        <w:rPr>
          <w:rFonts w:ascii="Times New Roman"/>
          <w:b w:val="false"/>
          <w:i w:val="false"/>
          <w:color w:val="000000"/>
          <w:sz w:val="28"/>
        </w:rPr>
        <w:t>
      9) бағынысты мәдени мақсаттағы объектілерінің құрылысы, реконструкциясы және жөнделуі бойынша тапсырысшы болады;</w:t>
      </w:r>
    </w:p>
    <w:bookmarkEnd w:id="130"/>
    <w:bookmarkStart w:name="z138" w:id="131"/>
    <w:p>
      <w:pPr>
        <w:spacing w:after="0"/>
        <w:ind w:left="0"/>
        <w:jc w:val="both"/>
      </w:pPr>
      <w:r>
        <w:rPr>
          <w:rFonts w:ascii="Times New Roman"/>
          <w:b w:val="false"/>
          <w:i w:val="false"/>
          <w:color w:val="000000"/>
          <w:sz w:val="28"/>
        </w:rPr>
        <w:t>
      10) мемлекеттік мәдениет ұйымдарын қолдайды және материалдық-техникалық қамтамасыз етуде жәрдем көрсетеді;</w:t>
      </w:r>
    </w:p>
    <w:bookmarkEnd w:id="131"/>
    <w:bookmarkStart w:name="z139" w:id="132"/>
    <w:p>
      <w:pPr>
        <w:spacing w:after="0"/>
        <w:ind w:left="0"/>
        <w:jc w:val="both"/>
      </w:pPr>
      <w:r>
        <w:rPr>
          <w:rFonts w:ascii="Times New Roman"/>
          <w:b w:val="false"/>
          <w:i w:val="false"/>
          <w:color w:val="000000"/>
          <w:sz w:val="28"/>
        </w:rPr>
        <w:t>
      11) ауданның мемлекеттік кітапханаларының біріне "Орталық" мәртебесін береді;</w:t>
      </w:r>
    </w:p>
    <w:bookmarkEnd w:id="132"/>
    <w:bookmarkStart w:name="z140" w:id="133"/>
    <w:p>
      <w:pPr>
        <w:spacing w:after="0"/>
        <w:ind w:left="0"/>
        <w:jc w:val="both"/>
      </w:pPr>
      <w:r>
        <w:rPr>
          <w:rFonts w:ascii="Times New Roman"/>
          <w:b w:val="false"/>
          <w:i w:val="false"/>
          <w:color w:val="000000"/>
          <w:sz w:val="28"/>
        </w:rPr>
        <w:t>
      12) мемлекеттiк тiлдi және басқа тiлдердi дамытуға бағытталған аудандық деңгейдегi iс-шараларды жүргiзедi;</w:t>
      </w:r>
    </w:p>
    <w:bookmarkEnd w:id="133"/>
    <w:bookmarkStart w:name="z141" w:id="134"/>
    <w:p>
      <w:pPr>
        <w:spacing w:after="0"/>
        <w:ind w:left="0"/>
        <w:jc w:val="both"/>
      </w:pPr>
      <w:r>
        <w:rPr>
          <w:rFonts w:ascii="Times New Roman"/>
          <w:b w:val="false"/>
          <w:i w:val="false"/>
          <w:color w:val="000000"/>
          <w:sz w:val="28"/>
        </w:rPr>
        <w:t>
      13)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bookmarkEnd w:id="134"/>
    <w:bookmarkStart w:name="z142" w:id="135"/>
    <w:p>
      <w:pPr>
        <w:spacing w:after="0"/>
        <w:ind w:left="0"/>
        <w:jc w:val="both"/>
      </w:pPr>
      <w:r>
        <w:rPr>
          <w:rFonts w:ascii="Times New Roman"/>
          <w:b w:val="false"/>
          <w:i w:val="false"/>
          <w:color w:val="000000"/>
          <w:sz w:val="28"/>
        </w:rPr>
        <w:t xml:space="preserve">
      14) "Әкімшілік құқық бұзушылық туралы" Қазақстан Республикасының Кодексінің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156 баптарына</w:t>
      </w:r>
      <w:r>
        <w:rPr>
          <w:rFonts w:ascii="Times New Roman"/>
          <w:b w:val="false"/>
          <w:i w:val="false"/>
          <w:color w:val="000000"/>
          <w:sz w:val="28"/>
        </w:rPr>
        <w:t xml:space="preserve"> сәйкес әкімшілік құқық бұзушылық туралы хаттамаларды ресімдеуге байланысты жергілікті атқарушы органның жұмысшы органы ретінде осы қаулыдан туындайтын шараларды қабылдайды;</w:t>
      </w:r>
    </w:p>
    <w:bookmarkEnd w:id="135"/>
    <w:bookmarkStart w:name="z143" w:id="136"/>
    <w:p>
      <w:pPr>
        <w:spacing w:after="0"/>
        <w:ind w:left="0"/>
        <w:jc w:val="both"/>
      </w:pPr>
      <w:r>
        <w:rPr>
          <w:rFonts w:ascii="Times New Roman"/>
          <w:b w:val="false"/>
          <w:i w:val="false"/>
          <w:color w:val="000000"/>
          <w:sz w:val="28"/>
        </w:rPr>
        <w:t>
      15) Қазақстан Республикасының заңнамасымен жүктелген өзге де функцияларды жүзеге асырады.</w:t>
      </w:r>
    </w:p>
    <w:bookmarkEnd w:id="136"/>
    <w:bookmarkStart w:name="z144" w:id="13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37"/>
    <w:bookmarkStart w:name="z145" w:id="138"/>
    <w:p>
      <w:pPr>
        <w:spacing w:after="0"/>
        <w:ind w:left="0"/>
        <w:jc w:val="both"/>
      </w:pPr>
      <w:r>
        <w:rPr>
          <w:rFonts w:ascii="Times New Roman"/>
          <w:b w:val="false"/>
          <w:i w:val="false"/>
          <w:color w:val="000000"/>
          <w:sz w:val="28"/>
        </w:rPr>
        <w:t>
      16. Жаңақорған ауданының мәдениет және тілдерді дамыту бөлімін басқаруды бірінші басшы жүзеге асырады, ол Жаңақорған ауданының мәдениет және тілдерді дамыту бөліміне жүктелген міндеттердің орындалуына және оның өз өкілеттіктерін жүзеге асыруына дербес жауапты болады.</w:t>
      </w:r>
    </w:p>
    <w:bookmarkEnd w:id="138"/>
    <w:bookmarkStart w:name="z146" w:id="139"/>
    <w:p>
      <w:pPr>
        <w:spacing w:after="0"/>
        <w:ind w:left="0"/>
        <w:jc w:val="both"/>
      </w:pPr>
      <w:r>
        <w:rPr>
          <w:rFonts w:ascii="Times New Roman"/>
          <w:b w:val="false"/>
          <w:i w:val="false"/>
          <w:color w:val="000000"/>
          <w:sz w:val="28"/>
        </w:rPr>
        <w:t>
      17. Жаңақорған ауданының мәдениет және тілдерді дамыту бөлімінің бірінші басшысы Қазақстан Республикасының заңнамасына сәйкес лауазымға тағайындалады және лауазымнан босатылады.</w:t>
      </w:r>
    </w:p>
    <w:bookmarkEnd w:id="139"/>
    <w:bookmarkStart w:name="z147" w:id="140"/>
    <w:p>
      <w:pPr>
        <w:spacing w:after="0"/>
        <w:ind w:left="0"/>
        <w:jc w:val="both"/>
      </w:pPr>
      <w:r>
        <w:rPr>
          <w:rFonts w:ascii="Times New Roman"/>
          <w:b w:val="false"/>
          <w:i w:val="false"/>
          <w:color w:val="000000"/>
          <w:sz w:val="28"/>
        </w:rPr>
        <w:t>
      18. Жаңақорған ауданының мәдениет және тілдерді дамыту бөлімінің бірінші басшысының Қазақстан Республикасының заңнамасына сәйкес лауазымға тағайындалатын және лауазымнан босатылатын орынбасарлары болуы мүмкін.</w:t>
      </w:r>
    </w:p>
    <w:bookmarkEnd w:id="140"/>
    <w:bookmarkStart w:name="z148" w:id="141"/>
    <w:p>
      <w:pPr>
        <w:spacing w:after="0"/>
        <w:ind w:left="0"/>
        <w:jc w:val="both"/>
      </w:pPr>
      <w:r>
        <w:rPr>
          <w:rFonts w:ascii="Times New Roman"/>
          <w:b w:val="false"/>
          <w:i w:val="false"/>
          <w:color w:val="000000"/>
          <w:sz w:val="28"/>
        </w:rPr>
        <w:t>
      19. Жаңақорған ауданының мәдениет және тілдерді дамыту бөлімінің бірінші басшысының өкілеттіктері:</w:t>
      </w:r>
    </w:p>
    <w:bookmarkEnd w:id="141"/>
    <w:bookmarkStart w:name="z149" w:id="142"/>
    <w:p>
      <w:pPr>
        <w:spacing w:after="0"/>
        <w:ind w:left="0"/>
        <w:jc w:val="both"/>
      </w:pPr>
      <w:r>
        <w:rPr>
          <w:rFonts w:ascii="Times New Roman"/>
          <w:b w:val="false"/>
          <w:i w:val="false"/>
          <w:color w:val="000000"/>
          <w:sz w:val="28"/>
        </w:rPr>
        <w:t>
      1) мекеменің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p>
    <w:bookmarkEnd w:id="142"/>
    <w:bookmarkStart w:name="z150" w:id="143"/>
    <w:p>
      <w:pPr>
        <w:spacing w:after="0"/>
        <w:ind w:left="0"/>
        <w:jc w:val="both"/>
      </w:pPr>
      <w:r>
        <w:rPr>
          <w:rFonts w:ascii="Times New Roman"/>
          <w:b w:val="false"/>
          <w:i w:val="false"/>
          <w:color w:val="000000"/>
          <w:sz w:val="28"/>
        </w:rPr>
        <w:t>
      2) мекеменің жұмысын басқарады,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бекітеді;</w:t>
      </w:r>
    </w:p>
    <w:bookmarkEnd w:id="143"/>
    <w:bookmarkStart w:name="z151" w:id="144"/>
    <w:p>
      <w:pPr>
        <w:spacing w:after="0"/>
        <w:ind w:left="0"/>
        <w:jc w:val="both"/>
      </w:pPr>
      <w:r>
        <w:rPr>
          <w:rFonts w:ascii="Times New Roman"/>
          <w:b w:val="false"/>
          <w:i w:val="false"/>
          <w:color w:val="000000"/>
          <w:sz w:val="28"/>
        </w:rPr>
        <w:t>
      3) мекеменің қызметкерлерін лауазымға тағайындайды және лауазымнан босатады;</w:t>
      </w:r>
    </w:p>
    <w:bookmarkEnd w:id="144"/>
    <w:bookmarkStart w:name="z152" w:id="145"/>
    <w:p>
      <w:pPr>
        <w:spacing w:after="0"/>
        <w:ind w:left="0"/>
        <w:jc w:val="both"/>
      </w:pPr>
      <w:r>
        <w:rPr>
          <w:rFonts w:ascii="Times New Roman"/>
          <w:b w:val="false"/>
          <w:i w:val="false"/>
          <w:color w:val="000000"/>
          <w:sz w:val="28"/>
        </w:rPr>
        <w:t>
      4) заңда белгіленген тәртіппен көтермелеу және тәртіптік жаза белгілеу мәселелерін шешеді;</w:t>
      </w:r>
    </w:p>
    <w:bookmarkEnd w:id="145"/>
    <w:bookmarkStart w:name="z153" w:id="146"/>
    <w:p>
      <w:pPr>
        <w:spacing w:after="0"/>
        <w:ind w:left="0"/>
        <w:jc w:val="both"/>
      </w:pPr>
      <w:r>
        <w:rPr>
          <w:rFonts w:ascii="Times New Roman"/>
          <w:b w:val="false"/>
          <w:i w:val="false"/>
          <w:color w:val="000000"/>
          <w:sz w:val="28"/>
        </w:rPr>
        <w:t>
      5) мекемедегі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p>
    <w:bookmarkEnd w:id="146"/>
    <w:bookmarkStart w:name="z154" w:id="147"/>
    <w:p>
      <w:pPr>
        <w:spacing w:after="0"/>
        <w:ind w:left="0"/>
        <w:jc w:val="both"/>
      </w:pPr>
      <w:r>
        <w:rPr>
          <w:rFonts w:ascii="Times New Roman"/>
          <w:b w:val="false"/>
          <w:i w:val="false"/>
          <w:color w:val="000000"/>
          <w:sz w:val="28"/>
        </w:rPr>
        <w:t xml:space="preserve">
      6) жеке тұлғаларды және заңды тұлғалардың өкілдерін жеке қабылдауды жүргізеді; </w:t>
      </w:r>
    </w:p>
    <w:bookmarkEnd w:id="147"/>
    <w:bookmarkStart w:name="z155" w:id="148"/>
    <w:p>
      <w:pPr>
        <w:spacing w:after="0"/>
        <w:ind w:left="0"/>
        <w:jc w:val="both"/>
      </w:pPr>
      <w:r>
        <w:rPr>
          <w:rFonts w:ascii="Times New Roman"/>
          <w:b w:val="false"/>
          <w:i w:val="false"/>
          <w:color w:val="000000"/>
          <w:sz w:val="28"/>
        </w:rPr>
        <w:t xml:space="preserve">
      7)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 хатсыз өкілдік етеді; </w:t>
      </w:r>
    </w:p>
    <w:bookmarkEnd w:id="148"/>
    <w:bookmarkStart w:name="z156" w:id="149"/>
    <w:p>
      <w:pPr>
        <w:spacing w:after="0"/>
        <w:ind w:left="0"/>
        <w:jc w:val="both"/>
      </w:pPr>
      <w:r>
        <w:rPr>
          <w:rFonts w:ascii="Times New Roman"/>
          <w:b w:val="false"/>
          <w:i w:val="false"/>
          <w:color w:val="000000"/>
          <w:sz w:val="28"/>
        </w:rPr>
        <w:t>
      8) өз құзыреті шегінде бұйрықтарға қол қояды;</w:t>
      </w:r>
    </w:p>
    <w:bookmarkEnd w:id="149"/>
    <w:bookmarkStart w:name="z157" w:id="150"/>
    <w:p>
      <w:pPr>
        <w:spacing w:after="0"/>
        <w:ind w:left="0"/>
        <w:jc w:val="both"/>
      </w:pPr>
      <w:r>
        <w:rPr>
          <w:rFonts w:ascii="Times New Roman"/>
          <w:b w:val="false"/>
          <w:i w:val="false"/>
          <w:color w:val="000000"/>
          <w:sz w:val="28"/>
        </w:rPr>
        <w:t>
      9) гендерлік теңдік стратегиясын жүзеге асырады.</w:t>
      </w:r>
    </w:p>
    <w:bookmarkEnd w:id="150"/>
    <w:bookmarkStart w:name="z158" w:id="151"/>
    <w:p>
      <w:pPr>
        <w:spacing w:after="0"/>
        <w:ind w:left="0"/>
        <w:jc w:val="both"/>
      </w:pPr>
      <w:r>
        <w:rPr>
          <w:rFonts w:ascii="Times New Roman"/>
          <w:b w:val="false"/>
          <w:i w:val="false"/>
          <w:color w:val="000000"/>
          <w:sz w:val="28"/>
        </w:rPr>
        <w:t xml:space="preserve">
      10) Қазақстан Республикасының заңнамасымен көзделген басқа да өкілеттіктерді жүзеге асырады. </w:t>
      </w:r>
    </w:p>
    <w:bookmarkEnd w:id="151"/>
    <w:bookmarkStart w:name="z159" w:id="152"/>
    <w:p>
      <w:pPr>
        <w:spacing w:after="0"/>
        <w:ind w:left="0"/>
        <w:jc w:val="both"/>
      </w:pPr>
      <w:r>
        <w:rPr>
          <w:rFonts w:ascii="Times New Roman"/>
          <w:b w:val="false"/>
          <w:i w:val="false"/>
          <w:color w:val="000000"/>
          <w:sz w:val="28"/>
        </w:rPr>
        <w:t>
      Жаңақорған ауданының мәдениет және тілдерді дамыту бөлімінің бірінші басшысы болмаған кезеңде оның өкілеттіктерін қолданыстағы заңнамаға сәйкес оны алмастыратын тұлға жүзеге асырады.</w:t>
      </w:r>
    </w:p>
    <w:bookmarkEnd w:id="152"/>
    <w:bookmarkStart w:name="z160" w:id="153"/>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53"/>
    <w:bookmarkStart w:name="z161" w:id="154"/>
    <w:p>
      <w:pPr>
        <w:spacing w:after="0"/>
        <w:ind w:left="0"/>
        <w:jc w:val="left"/>
      </w:pPr>
      <w:r>
        <w:rPr>
          <w:rFonts w:ascii="Times New Roman"/>
          <w:b/>
          <w:i w:val="false"/>
          <w:color w:val="000000"/>
        </w:rPr>
        <w:t xml:space="preserve"> 4-тарау. Мемлекеттік органның мүлкі</w:t>
      </w:r>
    </w:p>
    <w:bookmarkEnd w:id="154"/>
    <w:bookmarkStart w:name="z162" w:id="155"/>
    <w:p>
      <w:pPr>
        <w:spacing w:after="0"/>
        <w:ind w:left="0"/>
        <w:jc w:val="both"/>
      </w:pPr>
      <w:r>
        <w:rPr>
          <w:rFonts w:ascii="Times New Roman"/>
          <w:b w:val="false"/>
          <w:i w:val="false"/>
          <w:color w:val="000000"/>
          <w:sz w:val="28"/>
        </w:rPr>
        <w:t>
      21. Жаңақорған ауданының мәдениет және тілдерді дамыту бөлімінің заңнамада көзделген жағдайларда жедел басқару құқығында оқшауланған мүлкі болуы мүмкін.</w:t>
      </w:r>
    </w:p>
    <w:bookmarkEnd w:id="155"/>
    <w:bookmarkStart w:name="z163" w:id="156"/>
    <w:p>
      <w:pPr>
        <w:spacing w:after="0"/>
        <w:ind w:left="0"/>
        <w:jc w:val="both"/>
      </w:pPr>
      <w:r>
        <w:rPr>
          <w:rFonts w:ascii="Times New Roman"/>
          <w:b w:val="false"/>
          <w:i w:val="false"/>
          <w:color w:val="000000"/>
          <w:sz w:val="28"/>
        </w:rPr>
        <w:t xml:space="preserve">
      Жаңақорған ауданының мәдениет және тілдерді дамыту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56"/>
    <w:bookmarkStart w:name="z164" w:id="157"/>
    <w:p>
      <w:pPr>
        <w:spacing w:after="0"/>
        <w:ind w:left="0"/>
        <w:jc w:val="both"/>
      </w:pPr>
      <w:r>
        <w:rPr>
          <w:rFonts w:ascii="Times New Roman"/>
          <w:b w:val="false"/>
          <w:i w:val="false"/>
          <w:color w:val="000000"/>
          <w:sz w:val="28"/>
        </w:rPr>
        <w:t>
      22. Жаңақорған ауданының мәдениет және тілдерді дамыту бөліміне бекітілген мүлік аудандық коммуналдық меншікке жатады.</w:t>
      </w:r>
    </w:p>
    <w:bookmarkEnd w:id="157"/>
    <w:bookmarkStart w:name="z165" w:id="158"/>
    <w:p>
      <w:pPr>
        <w:spacing w:after="0"/>
        <w:ind w:left="0"/>
        <w:jc w:val="both"/>
      </w:pPr>
      <w:r>
        <w:rPr>
          <w:rFonts w:ascii="Times New Roman"/>
          <w:b w:val="false"/>
          <w:i w:val="false"/>
          <w:color w:val="000000"/>
          <w:sz w:val="28"/>
        </w:rPr>
        <w:t>
      23. Егер заңнамада өзгеше көзделмесе "Жаңақорған ауданының мәдениет және тілдерді дамыту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8"/>
    <w:bookmarkStart w:name="z166" w:id="15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59"/>
    <w:bookmarkStart w:name="z167" w:id="160"/>
    <w:p>
      <w:pPr>
        <w:spacing w:after="0"/>
        <w:ind w:left="0"/>
        <w:jc w:val="both"/>
      </w:pPr>
      <w:r>
        <w:rPr>
          <w:rFonts w:ascii="Times New Roman"/>
          <w:b w:val="false"/>
          <w:i w:val="false"/>
          <w:color w:val="000000"/>
          <w:sz w:val="28"/>
        </w:rPr>
        <w:t>
      24. Жаңақорған ауданының мәдениет және тілдерді дамыту бөлімін қайта ұйымдастыру және тарату Қазақстан Ресубликасының заңнамасына сәйкес жүзеге асырылады.</w:t>
      </w:r>
    </w:p>
    <w:bookmarkEnd w:id="160"/>
    <w:bookmarkStart w:name="z168" w:id="161"/>
    <w:p>
      <w:pPr>
        <w:spacing w:after="0"/>
        <w:ind w:left="0"/>
        <w:jc w:val="both"/>
      </w:pPr>
      <w:r>
        <w:rPr>
          <w:rFonts w:ascii="Times New Roman"/>
          <w:b w:val="false"/>
          <w:i w:val="false"/>
          <w:color w:val="000000"/>
          <w:sz w:val="28"/>
        </w:rPr>
        <w:t>
      "Жаңақорған ауданының мәдениет және тілдерді дамыту бөлімі" коммуналдық мемлекеттік мекемесінің қарамағындағы мемлекеттік мекемелердің тізбесі:</w:t>
      </w:r>
    </w:p>
    <w:bookmarkEnd w:id="161"/>
    <w:bookmarkStart w:name="z169" w:id="162"/>
    <w:p>
      <w:pPr>
        <w:spacing w:after="0"/>
        <w:ind w:left="0"/>
        <w:jc w:val="both"/>
      </w:pPr>
      <w:r>
        <w:rPr>
          <w:rFonts w:ascii="Times New Roman"/>
          <w:b w:val="false"/>
          <w:i w:val="false"/>
          <w:color w:val="000000"/>
          <w:sz w:val="28"/>
        </w:rPr>
        <w:t>
      "Жаңақорған ауданының мәдениет және тілдерді дамыту бөлімінің Адырбек Сопыбеков атындағы аудандық кітапханасы" коммуналдық мемлекеттік мекемесі;</w:t>
      </w:r>
    </w:p>
    <w:bookmarkEnd w:id="162"/>
    <w:bookmarkStart w:name="z170" w:id="163"/>
    <w:p>
      <w:pPr>
        <w:spacing w:after="0"/>
        <w:ind w:left="0"/>
        <w:jc w:val="both"/>
      </w:pPr>
      <w:r>
        <w:rPr>
          <w:rFonts w:ascii="Times New Roman"/>
          <w:b w:val="false"/>
          <w:i w:val="false"/>
          <w:color w:val="000000"/>
          <w:sz w:val="28"/>
        </w:rPr>
        <w:t xml:space="preserve">
       "Жаңақорған ауданының мәдениет және тілдерді дамыту бөлімінің Манап Көкенов атындағы аудандық мәдениет үйі" коммуналдық мемлекеттік қазыналық кәсіпорны. </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2024 жылғы 23 ақпандағы № 28</w:t>
            </w:r>
            <w:r>
              <w:br/>
            </w:r>
            <w:r>
              <w:rPr>
                <w:rFonts w:ascii="Times New Roman"/>
                <w:b w:val="false"/>
                <w:i w:val="false"/>
                <w:color w:val="000000"/>
                <w:sz w:val="20"/>
              </w:rPr>
              <w:t>қаулысымен бекітілген</w:t>
            </w:r>
            <w:r>
              <w:br/>
            </w:r>
            <w:r>
              <w:rPr>
                <w:rFonts w:ascii="Times New Roman"/>
                <w:b w:val="false"/>
                <w:i w:val="false"/>
                <w:color w:val="000000"/>
                <w:sz w:val="20"/>
              </w:rPr>
              <w:t>№ 3 қосымша</w:t>
            </w:r>
          </w:p>
        </w:tc>
      </w:tr>
    </w:tbl>
    <w:bookmarkStart w:name="z172" w:id="164"/>
    <w:p>
      <w:pPr>
        <w:spacing w:after="0"/>
        <w:ind w:left="0"/>
        <w:jc w:val="left"/>
      </w:pPr>
      <w:r>
        <w:rPr>
          <w:rFonts w:ascii="Times New Roman"/>
          <w:b/>
          <w:i w:val="false"/>
          <w:color w:val="000000"/>
        </w:rPr>
        <w:t xml:space="preserve"> "Жаңақорған ауданының кәсіпкерлік және өнеркәсіп бөлімі" коммуналдық мемлекеттік мекемесінің Ережесі</w:t>
      </w:r>
    </w:p>
    <w:bookmarkEnd w:id="164"/>
    <w:bookmarkStart w:name="z173" w:id="165"/>
    <w:p>
      <w:pPr>
        <w:spacing w:after="0"/>
        <w:ind w:left="0"/>
        <w:jc w:val="left"/>
      </w:pPr>
      <w:r>
        <w:rPr>
          <w:rFonts w:ascii="Times New Roman"/>
          <w:b/>
          <w:i w:val="false"/>
          <w:color w:val="000000"/>
        </w:rPr>
        <w:t xml:space="preserve"> 1-тарау. Жалпы ережелер</w:t>
      </w:r>
    </w:p>
    <w:bookmarkEnd w:id="165"/>
    <w:bookmarkStart w:name="z174" w:id="166"/>
    <w:p>
      <w:pPr>
        <w:spacing w:after="0"/>
        <w:ind w:left="0"/>
        <w:jc w:val="both"/>
      </w:pPr>
      <w:r>
        <w:rPr>
          <w:rFonts w:ascii="Times New Roman"/>
          <w:b w:val="false"/>
          <w:i w:val="false"/>
          <w:color w:val="000000"/>
          <w:sz w:val="28"/>
        </w:rPr>
        <w:t>
      1. "Жаңақорған ауданының кәсіпкерлік және өнеркәсіп бөлімі" коммуналдық мемлекеттік мекемесі (бұдан әрі- "Жаңақорған ауданының кәсіпкерлік және өнеркәсіп бөлімі) өз құзыреті шегінде бірыңғай кәсіпкерлік және өнеркәсіп салаларында басшылықты жүзеге асыратын Қазақстан Республикасының мемлекеттік органы болып табылады.</w:t>
      </w:r>
    </w:p>
    <w:bookmarkEnd w:id="166"/>
    <w:bookmarkStart w:name="z175" w:id="167"/>
    <w:p>
      <w:pPr>
        <w:spacing w:after="0"/>
        <w:ind w:left="0"/>
        <w:jc w:val="both"/>
      </w:pPr>
      <w:r>
        <w:rPr>
          <w:rFonts w:ascii="Times New Roman"/>
          <w:b w:val="false"/>
          <w:i w:val="false"/>
          <w:color w:val="000000"/>
          <w:sz w:val="28"/>
        </w:rPr>
        <w:t>
      2. Жаңақорған ауданының кәсіпкерлік және өнеркәсіп бөлімінің ведомстволары жоқ.</w:t>
      </w:r>
    </w:p>
    <w:bookmarkEnd w:id="167"/>
    <w:bookmarkStart w:name="z176" w:id="168"/>
    <w:p>
      <w:pPr>
        <w:spacing w:after="0"/>
        <w:ind w:left="0"/>
        <w:jc w:val="both"/>
      </w:pPr>
      <w:r>
        <w:rPr>
          <w:rFonts w:ascii="Times New Roman"/>
          <w:b w:val="false"/>
          <w:i w:val="false"/>
          <w:color w:val="000000"/>
          <w:sz w:val="28"/>
        </w:rPr>
        <w:t xml:space="preserve">
      3. Жаңақорған ауданының кәсіпкерлік және өнеркәсіп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8"/>
    <w:bookmarkStart w:name="z177" w:id="169"/>
    <w:p>
      <w:pPr>
        <w:spacing w:after="0"/>
        <w:ind w:left="0"/>
        <w:jc w:val="both"/>
      </w:pPr>
      <w:r>
        <w:rPr>
          <w:rFonts w:ascii="Times New Roman"/>
          <w:b w:val="false"/>
          <w:i w:val="false"/>
          <w:color w:val="000000"/>
          <w:sz w:val="28"/>
        </w:rPr>
        <w:t>
      4. Жаңақорған ауданының кәсіпкерлік және өнеркәсіп бөлімі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69"/>
    <w:bookmarkStart w:name="z178" w:id="170"/>
    <w:p>
      <w:pPr>
        <w:spacing w:after="0"/>
        <w:ind w:left="0"/>
        <w:jc w:val="both"/>
      </w:pPr>
      <w:r>
        <w:rPr>
          <w:rFonts w:ascii="Times New Roman"/>
          <w:b w:val="false"/>
          <w:i w:val="false"/>
          <w:color w:val="000000"/>
          <w:sz w:val="28"/>
        </w:rPr>
        <w:t>
      5. Жаңақорған ауданының кәсіпкерлік және өнеркәсіп бөлімі азаматтық-құқықтық қатынастарды өз атынан жасайды.</w:t>
      </w:r>
    </w:p>
    <w:bookmarkEnd w:id="170"/>
    <w:bookmarkStart w:name="z179" w:id="171"/>
    <w:p>
      <w:pPr>
        <w:spacing w:after="0"/>
        <w:ind w:left="0"/>
        <w:jc w:val="both"/>
      </w:pPr>
      <w:r>
        <w:rPr>
          <w:rFonts w:ascii="Times New Roman"/>
          <w:b w:val="false"/>
          <w:i w:val="false"/>
          <w:color w:val="000000"/>
          <w:sz w:val="28"/>
        </w:rPr>
        <w:t>
      6. Жаңақорған ауданының кәсіпкерлік және өнеркәсіп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1"/>
    <w:bookmarkStart w:name="z180" w:id="172"/>
    <w:p>
      <w:pPr>
        <w:spacing w:after="0"/>
        <w:ind w:left="0"/>
        <w:jc w:val="both"/>
      </w:pPr>
      <w:r>
        <w:rPr>
          <w:rFonts w:ascii="Times New Roman"/>
          <w:b w:val="false"/>
          <w:i w:val="false"/>
          <w:color w:val="000000"/>
          <w:sz w:val="28"/>
        </w:rPr>
        <w:t>
      7. Жаңақорған ауданының кәсіпкерлік және өнеркәсіп бөлімі өз құзіретінің мәселелері бойынша заңнамада белгіленген тәртіппен "Жаңақорған ауданының кәсіпкерлік және өнеркәсіп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2"/>
    <w:bookmarkStart w:name="z181" w:id="173"/>
    <w:p>
      <w:pPr>
        <w:spacing w:after="0"/>
        <w:ind w:left="0"/>
        <w:jc w:val="both"/>
      </w:pPr>
      <w:r>
        <w:rPr>
          <w:rFonts w:ascii="Times New Roman"/>
          <w:b w:val="false"/>
          <w:i w:val="false"/>
          <w:color w:val="000000"/>
          <w:sz w:val="28"/>
        </w:rPr>
        <w:t>
      8. Жаңақорған ауданының кәсіпкерлік және өнеркәсіп бөлім" коммуналдық мемлекеттік мекемесінің құрылымы мен штат санының лимиті қолданыстағы Қазақстан Республикасының заңнамасына сәйкес бекітіледі.</w:t>
      </w:r>
    </w:p>
    <w:bookmarkEnd w:id="173"/>
    <w:bookmarkStart w:name="z182" w:id="174"/>
    <w:p>
      <w:pPr>
        <w:spacing w:after="0"/>
        <w:ind w:left="0"/>
        <w:jc w:val="both"/>
      </w:pPr>
      <w:r>
        <w:rPr>
          <w:rFonts w:ascii="Times New Roman"/>
          <w:b w:val="false"/>
          <w:i w:val="false"/>
          <w:color w:val="000000"/>
          <w:sz w:val="28"/>
        </w:rPr>
        <w:t>
      9. Заңды тұлғаның орналасқан жері: индекс 120300, Қазақстан Республикасы, Қызылорда облысы, Жаңақорған ауданы, Жаңақорған кенті, Манап Көкенов көшесі № 44.</w:t>
      </w:r>
    </w:p>
    <w:bookmarkEnd w:id="174"/>
    <w:bookmarkStart w:name="z183" w:id="175"/>
    <w:p>
      <w:pPr>
        <w:spacing w:after="0"/>
        <w:ind w:left="0"/>
        <w:jc w:val="both"/>
      </w:pPr>
      <w:r>
        <w:rPr>
          <w:rFonts w:ascii="Times New Roman"/>
          <w:b w:val="false"/>
          <w:i w:val="false"/>
          <w:color w:val="000000"/>
          <w:sz w:val="28"/>
        </w:rPr>
        <w:t>
      "Жаңақорған ауданының кәсіпкерлік және өнеркәсіп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w:t>
      </w:r>
    </w:p>
    <w:bookmarkEnd w:id="175"/>
    <w:bookmarkStart w:name="z184" w:id="176"/>
    <w:p>
      <w:pPr>
        <w:spacing w:after="0"/>
        <w:ind w:left="0"/>
        <w:jc w:val="both"/>
      </w:pPr>
      <w:r>
        <w:rPr>
          <w:rFonts w:ascii="Times New Roman"/>
          <w:b w:val="false"/>
          <w:i w:val="false"/>
          <w:color w:val="000000"/>
          <w:sz w:val="28"/>
        </w:rPr>
        <w:t>
      10. Осы Ереже Жаңақорған ауданының кәсіпкерлік және өнеркәсіп бөлімінің құрылтай құжаты болып табылады.</w:t>
      </w:r>
    </w:p>
    <w:bookmarkEnd w:id="176"/>
    <w:bookmarkStart w:name="z185" w:id="177"/>
    <w:p>
      <w:pPr>
        <w:spacing w:after="0"/>
        <w:ind w:left="0"/>
        <w:jc w:val="both"/>
      </w:pPr>
      <w:r>
        <w:rPr>
          <w:rFonts w:ascii="Times New Roman"/>
          <w:b w:val="false"/>
          <w:i w:val="false"/>
          <w:color w:val="000000"/>
          <w:sz w:val="28"/>
        </w:rPr>
        <w:t>
      "Жаңақорған ауданының кәсіпкерлік және өнеркәсіп бөлімі" коммуналдық мемлекеттік мекемесінің құрылтайшысы Жаңақорған ауданының әкімдігі болып табылады.</w:t>
      </w:r>
    </w:p>
    <w:bookmarkEnd w:id="177"/>
    <w:bookmarkStart w:name="z186" w:id="178"/>
    <w:p>
      <w:pPr>
        <w:spacing w:after="0"/>
        <w:ind w:left="0"/>
        <w:jc w:val="both"/>
      </w:pPr>
      <w:r>
        <w:rPr>
          <w:rFonts w:ascii="Times New Roman"/>
          <w:b w:val="false"/>
          <w:i w:val="false"/>
          <w:color w:val="000000"/>
          <w:sz w:val="28"/>
        </w:rPr>
        <w:t>
      11. Жаңақорған ауданының кәсіпкерлік және өнеркәсіп бөлімінің қызметін қаржыландыру республикалық және жергілікті бюджеттерден жүзеге асырылады.</w:t>
      </w:r>
    </w:p>
    <w:bookmarkEnd w:id="178"/>
    <w:bookmarkStart w:name="z187" w:id="179"/>
    <w:p>
      <w:pPr>
        <w:spacing w:after="0"/>
        <w:ind w:left="0"/>
        <w:jc w:val="both"/>
      </w:pPr>
      <w:r>
        <w:rPr>
          <w:rFonts w:ascii="Times New Roman"/>
          <w:b w:val="false"/>
          <w:i w:val="false"/>
          <w:color w:val="000000"/>
          <w:sz w:val="28"/>
        </w:rPr>
        <w:t>
      12. Жаңақорған ауданының кәсіпкерлік және өнеркәсіп бөліміне кәсіпкерлік субъектілерімен Жаңақорған ауданының кәсіпкерлік және өнеркәсіп бөлімінің өкілеттіктері болып табылатын міндеттерді орындау тұрғысынан шарттық қарым-қатынас жасауға тыйым салынады.</w:t>
      </w:r>
    </w:p>
    <w:bookmarkEnd w:id="179"/>
    <w:bookmarkStart w:name="z188" w:id="180"/>
    <w:p>
      <w:pPr>
        <w:spacing w:after="0"/>
        <w:ind w:left="0"/>
        <w:jc w:val="both"/>
      </w:pPr>
      <w:r>
        <w:rPr>
          <w:rFonts w:ascii="Times New Roman"/>
          <w:b w:val="false"/>
          <w:i w:val="false"/>
          <w:color w:val="000000"/>
          <w:sz w:val="28"/>
        </w:rPr>
        <w:t>
      Егер Жаңақорған ауданының кәсіпкерлік және өнеркәсіп бөліміне заңнамалық актiлермен кiрiстер әкелетiн қызметтi жүзеге асыру құқығы берiлсе, онда алынған кіріс, егер Қазақстан Республикасының заңнамасында өзгеше белгіленбесе, мемлекеттік бюджетке жіберіледі.</w:t>
      </w:r>
    </w:p>
    <w:bookmarkEnd w:id="180"/>
    <w:bookmarkStart w:name="z189" w:id="18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81"/>
    <w:bookmarkStart w:name="z190" w:id="182"/>
    <w:p>
      <w:pPr>
        <w:spacing w:after="0"/>
        <w:ind w:left="0"/>
        <w:jc w:val="both"/>
      </w:pPr>
      <w:r>
        <w:rPr>
          <w:rFonts w:ascii="Times New Roman"/>
          <w:b w:val="false"/>
          <w:i w:val="false"/>
          <w:color w:val="000000"/>
          <w:sz w:val="28"/>
        </w:rPr>
        <w:t>
      13. Мақсаттары:</w:t>
      </w:r>
    </w:p>
    <w:bookmarkEnd w:id="182"/>
    <w:bookmarkStart w:name="z191" w:id="183"/>
    <w:p>
      <w:pPr>
        <w:spacing w:after="0"/>
        <w:ind w:left="0"/>
        <w:jc w:val="both"/>
      </w:pPr>
      <w:r>
        <w:rPr>
          <w:rFonts w:ascii="Times New Roman"/>
          <w:b w:val="false"/>
          <w:i w:val="false"/>
          <w:color w:val="000000"/>
          <w:sz w:val="28"/>
        </w:rPr>
        <w:t>
      ауданда кәсіпкерлік және өнеркәсіп салаларын дамыту жөніндегі саясатты жүргізу.</w:t>
      </w:r>
    </w:p>
    <w:bookmarkEnd w:id="183"/>
    <w:bookmarkStart w:name="z192" w:id="184"/>
    <w:p>
      <w:pPr>
        <w:spacing w:after="0"/>
        <w:ind w:left="0"/>
        <w:jc w:val="both"/>
      </w:pPr>
      <w:r>
        <w:rPr>
          <w:rFonts w:ascii="Times New Roman"/>
          <w:b w:val="false"/>
          <w:i w:val="false"/>
          <w:color w:val="000000"/>
          <w:sz w:val="28"/>
        </w:rPr>
        <w:t>
      14. Өкілеттіктері:</w:t>
      </w:r>
    </w:p>
    <w:bookmarkEnd w:id="184"/>
    <w:bookmarkStart w:name="z193" w:id="185"/>
    <w:p>
      <w:pPr>
        <w:spacing w:after="0"/>
        <w:ind w:left="0"/>
        <w:jc w:val="both"/>
      </w:pPr>
      <w:r>
        <w:rPr>
          <w:rFonts w:ascii="Times New Roman"/>
          <w:b w:val="false"/>
          <w:i w:val="false"/>
          <w:color w:val="000000"/>
          <w:sz w:val="28"/>
        </w:rPr>
        <w:t>
      1) Құқықтары:</w:t>
      </w:r>
    </w:p>
    <w:bookmarkEnd w:id="185"/>
    <w:bookmarkStart w:name="z194" w:id="186"/>
    <w:p>
      <w:pPr>
        <w:spacing w:after="0"/>
        <w:ind w:left="0"/>
        <w:jc w:val="both"/>
      </w:pP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p>
    <w:bookmarkEnd w:id="186"/>
    <w:bookmarkStart w:name="z195" w:id="187"/>
    <w:p>
      <w:pPr>
        <w:spacing w:after="0"/>
        <w:ind w:left="0"/>
        <w:jc w:val="both"/>
      </w:pPr>
      <w:r>
        <w:rPr>
          <w:rFonts w:ascii="Times New Roman"/>
          <w:b w:val="false"/>
          <w:i w:val="false"/>
          <w:color w:val="000000"/>
          <w:sz w:val="28"/>
        </w:rPr>
        <w:t xml:space="preserve">
      құзыреті шегінде құқықтық және нормативтік құқықтық актілердің жобаларын әзірлеуге қатысуға; </w:t>
      </w:r>
    </w:p>
    <w:bookmarkEnd w:id="187"/>
    <w:bookmarkStart w:name="z196" w:id="188"/>
    <w:p>
      <w:pPr>
        <w:spacing w:after="0"/>
        <w:ind w:left="0"/>
        <w:jc w:val="both"/>
      </w:pPr>
      <w:r>
        <w:rPr>
          <w:rFonts w:ascii="Times New Roman"/>
          <w:b w:val="false"/>
          <w:i w:val="false"/>
          <w:color w:val="000000"/>
          <w:sz w:val="28"/>
        </w:rPr>
        <w:t xml:space="preserve">
      қолданыстағы заңнамалық актілерде көзделген өзге де құқықтарды жүзеге асыруға құқығы бар. </w:t>
      </w:r>
    </w:p>
    <w:bookmarkEnd w:id="188"/>
    <w:bookmarkStart w:name="z197" w:id="189"/>
    <w:p>
      <w:pPr>
        <w:spacing w:after="0"/>
        <w:ind w:left="0"/>
        <w:jc w:val="both"/>
      </w:pPr>
      <w:r>
        <w:rPr>
          <w:rFonts w:ascii="Times New Roman"/>
          <w:b w:val="false"/>
          <w:i w:val="false"/>
          <w:color w:val="000000"/>
          <w:sz w:val="28"/>
        </w:rPr>
        <w:t>
      2) Міндеттері:</w:t>
      </w:r>
    </w:p>
    <w:bookmarkEnd w:id="189"/>
    <w:bookmarkStart w:name="z198" w:id="190"/>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сай, жеке және заңды тұлғалардың өтініштерін қарау, олардың орындалуын бақылау, Қазақстан Республикасының заңнамасында белгіленген жағдайларда және тәртіппен олар бойынша жауаптар беру; жеке тұлғаларды және заңды тұлғалардың өкілдерін қабылдауды ұйымдастыру; заңды және негізделген шешімдер қабылдау; қабылданған шешімдердің орындалуын бақылауды қамтамасыз ету;</w:t>
      </w:r>
    </w:p>
    <w:bookmarkEnd w:id="190"/>
    <w:bookmarkStart w:name="z199" w:id="191"/>
    <w:p>
      <w:pPr>
        <w:spacing w:after="0"/>
        <w:ind w:left="0"/>
        <w:jc w:val="both"/>
      </w:pPr>
      <w:r>
        <w:rPr>
          <w:rFonts w:ascii="Times New Roman"/>
          <w:b w:val="false"/>
          <w:i w:val="false"/>
          <w:color w:val="000000"/>
          <w:sz w:val="28"/>
        </w:rPr>
        <w:t>
      "</w:t>
      </w:r>
      <w:r>
        <w:rPr>
          <w:rFonts w:ascii="Times New Roman"/>
          <w:b w:val="false"/>
          <w:i w:val="false"/>
          <w:color w:val="000000"/>
          <w:sz w:val="28"/>
        </w:rPr>
        <w:t>Тұтынушылардың құқықтарын қорғау туралы</w:t>
      </w:r>
      <w:r>
        <w:rPr>
          <w:rFonts w:ascii="Times New Roman"/>
          <w:b w:val="false"/>
          <w:i w:val="false"/>
          <w:color w:val="000000"/>
          <w:sz w:val="28"/>
        </w:rPr>
        <w:t>" Қазақстан Республикасының Заңына сәйкес мемлекеттік органдардың құзыреттілігі шегінде тұтынушылардың құқықтарын қорғау саласындағы өзге де шараларды қабылдау;</w:t>
      </w:r>
    </w:p>
    <w:bookmarkEnd w:id="191"/>
    <w:bookmarkStart w:name="z200" w:id="192"/>
    <w:p>
      <w:pPr>
        <w:spacing w:after="0"/>
        <w:ind w:left="0"/>
        <w:jc w:val="both"/>
      </w:pPr>
      <w:r>
        <w:rPr>
          <w:rFonts w:ascii="Times New Roman"/>
          <w:b w:val="false"/>
          <w:i w:val="false"/>
          <w:color w:val="000000"/>
          <w:sz w:val="28"/>
        </w:rPr>
        <w:t>
      кәсіпкерлік дамуын үйлестіруді қамтамасыз ету;</w:t>
      </w:r>
    </w:p>
    <w:bookmarkEnd w:id="192"/>
    <w:bookmarkStart w:name="z201" w:id="193"/>
    <w:p>
      <w:pPr>
        <w:spacing w:after="0"/>
        <w:ind w:left="0"/>
        <w:jc w:val="both"/>
      </w:pPr>
      <w:r>
        <w:rPr>
          <w:rFonts w:ascii="Times New Roman"/>
          <w:b w:val="false"/>
          <w:i w:val="false"/>
          <w:color w:val="000000"/>
          <w:sz w:val="28"/>
        </w:rPr>
        <w:t>
      қолданыстағы заңнамада қарастырылған өзге де міндеттерді іске асыруға міндетті.</w:t>
      </w:r>
    </w:p>
    <w:bookmarkEnd w:id="193"/>
    <w:bookmarkStart w:name="z202" w:id="194"/>
    <w:p>
      <w:pPr>
        <w:spacing w:after="0"/>
        <w:ind w:left="0"/>
        <w:jc w:val="both"/>
      </w:pPr>
      <w:r>
        <w:rPr>
          <w:rFonts w:ascii="Times New Roman"/>
          <w:b w:val="false"/>
          <w:i w:val="false"/>
          <w:color w:val="000000"/>
          <w:sz w:val="28"/>
        </w:rPr>
        <w:t>
      15. Функциялары:</w:t>
      </w:r>
    </w:p>
    <w:bookmarkEnd w:id="194"/>
    <w:bookmarkStart w:name="z203" w:id="195"/>
    <w:p>
      <w:pPr>
        <w:spacing w:after="0"/>
        <w:ind w:left="0"/>
        <w:jc w:val="both"/>
      </w:pPr>
      <w:r>
        <w:rPr>
          <w:rFonts w:ascii="Times New Roman"/>
          <w:b w:val="false"/>
          <w:i w:val="false"/>
          <w:color w:val="000000"/>
          <w:sz w:val="28"/>
        </w:rPr>
        <w:t>
      1) Өнеркәсіпті және кәсіпкерлікті дамыту мақсатында аймақтық бағдарламалардың дайындалуын және жүзеге асырылуын қамтамасыз ету;</w:t>
      </w:r>
    </w:p>
    <w:bookmarkEnd w:id="195"/>
    <w:bookmarkStart w:name="z204" w:id="196"/>
    <w:p>
      <w:pPr>
        <w:spacing w:after="0"/>
        <w:ind w:left="0"/>
        <w:jc w:val="both"/>
      </w:pPr>
      <w:r>
        <w:rPr>
          <w:rFonts w:ascii="Times New Roman"/>
          <w:b w:val="false"/>
          <w:i w:val="false"/>
          <w:color w:val="000000"/>
          <w:sz w:val="28"/>
        </w:rPr>
        <w:t>
      2) кәсіпкерлікті қолдау мақсатында құрылатын технопарк жүйелері, бизнес орталықтар, бизнес инкубаторлар, кіші инновациялық іс-қимылдары орталығы және тағы басқа объектілердің құрылуы жөнінде жобаларды дайындау;</w:t>
      </w:r>
    </w:p>
    <w:bookmarkEnd w:id="196"/>
    <w:bookmarkStart w:name="z205" w:id="197"/>
    <w:p>
      <w:pPr>
        <w:spacing w:after="0"/>
        <w:ind w:left="0"/>
        <w:jc w:val="both"/>
      </w:pPr>
      <w:r>
        <w:rPr>
          <w:rFonts w:ascii="Times New Roman"/>
          <w:b w:val="false"/>
          <w:i w:val="false"/>
          <w:color w:val="000000"/>
          <w:sz w:val="28"/>
        </w:rPr>
        <w:t>
      3) кәсіпкерлердің құқықтарын қорғауды қамтамасыз ету, кәсіпкерлікті қолдау туралы заңнама бойынша сұрақтар жөнінде ақпараттық-түсіндіру жұмыстарын жүргізу;</w:t>
      </w:r>
    </w:p>
    <w:bookmarkEnd w:id="197"/>
    <w:bookmarkStart w:name="z206" w:id="198"/>
    <w:p>
      <w:pPr>
        <w:spacing w:after="0"/>
        <w:ind w:left="0"/>
        <w:jc w:val="both"/>
      </w:pPr>
      <w:r>
        <w:rPr>
          <w:rFonts w:ascii="Times New Roman"/>
          <w:b w:val="false"/>
          <w:i w:val="false"/>
          <w:color w:val="000000"/>
          <w:sz w:val="28"/>
        </w:rPr>
        <w:t>
      4) кәсіпкерлік субъектілеріне қысқа мерзімді оқытуды ұйымдастыру мен өткізу;</w:t>
      </w:r>
    </w:p>
    <w:bookmarkEnd w:id="198"/>
    <w:bookmarkStart w:name="z207" w:id="199"/>
    <w:p>
      <w:pPr>
        <w:spacing w:after="0"/>
        <w:ind w:left="0"/>
        <w:jc w:val="both"/>
      </w:pPr>
      <w:r>
        <w:rPr>
          <w:rFonts w:ascii="Times New Roman"/>
          <w:b w:val="false"/>
          <w:i w:val="false"/>
          <w:color w:val="000000"/>
          <w:sz w:val="28"/>
        </w:rPr>
        <w:t>
      5) бюджеттік бағдарламаға сәйкес кәсіпкерлік субъектілеріне несие беруді, басым жобаларға іріктеу жасап, олардың мониторингін жүргізу;</w:t>
      </w:r>
    </w:p>
    <w:bookmarkEnd w:id="199"/>
    <w:bookmarkStart w:name="z208" w:id="200"/>
    <w:p>
      <w:pPr>
        <w:spacing w:after="0"/>
        <w:ind w:left="0"/>
        <w:jc w:val="both"/>
      </w:pPr>
      <w:r>
        <w:rPr>
          <w:rFonts w:ascii="Times New Roman"/>
          <w:b w:val="false"/>
          <w:i w:val="false"/>
          <w:color w:val="000000"/>
          <w:sz w:val="28"/>
        </w:rPr>
        <w:t>
      6) аймақтық индустриялық-инновациялық даму бағдарламасының жүзеге асырылуына жағдайлар жасау;</w:t>
      </w:r>
    </w:p>
    <w:bookmarkEnd w:id="200"/>
    <w:bookmarkStart w:name="z209" w:id="201"/>
    <w:p>
      <w:pPr>
        <w:spacing w:after="0"/>
        <w:ind w:left="0"/>
        <w:jc w:val="both"/>
      </w:pPr>
      <w:r>
        <w:rPr>
          <w:rFonts w:ascii="Times New Roman"/>
          <w:b w:val="false"/>
          <w:i w:val="false"/>
          <w:color w:val="000000"/>
          <w:sz w:val="28"/>
        </w:rPr>
        <w:t>
      7) ауданның кәсіпорындарында халықаралық сапа стандартын енгізу үшін жағдайлар жасау;</w:t>
      </w:r>
    </w:p>
    <w:bookmarkEnd w:id="201"/>
    <w:bookmarkStart w:name="z210" w:id="202"/>
    <w:p>
      <w:pPr>
        <w:spacing w:after="0"/>
        <w:ind w:left="0"/>
        <w:jc w:val="both"/>
      </w:pPr>
      <w:r>
        <w:rPr>
          <w:rFonts w:ascii="Times New Roman"/>
          <w:b w:val="false"/>
          <w:i w:val="false"/>
          <w:color w:val="000000"/>
          <w:sz w:val="28"/>
        </w:rPr>
        <w:t>
      8) өнеркәсіп салалары қызметін үйлестіру және дамуының мониторингін жүргізу;</w:t>
      </w:r>
    </w:p>
    <w:bookmarkEnd w:id="202"/>
    <w:bookmarkStart w:name="z211" w:id="203"/>
    <w:p>
      <w:pPr>
        <w:spacing w:after="0"/>
        <w:ind w:left="0"/>
        <w:jc w:val="both"/>
      </w:pPr>
      <w:r>
        <w:rPr>
          <w:rFonts w:ascii="Times New Roman"/>
          <w:b w:val="false"/>
          <w:i w:val="false"/>
          <w:color w:val="000000"/>
          <w:sz w:val="28"/>
        </w:rPr>
        <w:t>
      9) сауда, қоғамдық тамақтану кәсіпорындарының, қызметін үйлестіру;</w:t>
      </w:r>
    </w:p>
    <w:bookmarkEnd w:id="203"/>
    <w:bookmarkStart w:name="z212" w:id="204"/>
    <w:p>
      <w:pPr>
        <w:spacing w:after="0"/>
        <w:ind w:left="0"/>
        <w:jc w:val="both"/>
      </w:pPr>
      <w:r>
        <w:rPr>
          <w:rFonts w:ascii="Times New Roman"/>
          <w:b w:val="false"/>
          <w:i w:val="false"/>
          <w:color w:val="000000"/>
          <w:sz w:val="28"/>
        </w:rPr>
        <w:t>
      10) ауданда кіші кәсіпкерлікті дамытудың бағдарламасын және оны іске асырудың іс-шаралар жоспарын әзірлеу және олардың орындалуын бақылау.</w:t>
      </w:r>
    </w:p>
    <w:bookmarkEnd w:id="204"/>
    <w:bookmarkStart w:name="z213" w:id="205"/>
    <w:p>
      <w:pPr>
        <w:spacing w:after="0"/>
        <w:ind w:left="0"/>
        <w:jc w:val="both"/>
      </w:pPr>
      <w:r>
        <w:rPr>
          <w:rFonts w:ascii="Times New Roman"/>
          <w:b w:val="false"/>
          <w:i w:val="false"/>
          <w:color w:val="000000"/>
          <w:sz w:val="28"/>
        </w:rPr>
        <w:t xml:space="preserve">
      11) "Әкімшілік құқық бұзушылық туралы" Қазақстан Республикасының Кодексінің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204-2</w:t>
      </w:r>
      <w:r>
        <w:rPr>
          <w:rFonts w:ascii="Times New Roman"/>
          <w:b w:val="false"/>
          <w:i w:val="false"/>
          <w:color w:val="000000"/>
          <w:sz w:val="28"/>
        </w:rPr>
        <w:t xml:space="preserve"> баптарына сәйкес әкімшілік құқық бұзушылық туралы хаттамаларды ресімдеуге байланысты жергілікті атқарушы органның жұмысшы органы ретінде осы қаулыдан туындайтын шаралар қабылдау.</w:t>
      </w:r>
    </w:p>
    <w:bookmarkEnd w:id="205"/>
    <w:bookmarkStart w:name="z214" w:id="206"/>
    <w:p>
      <w:pPr>
        <w:spacing w:after="0"/>
        <w:ind w:left="0"/>
        <w:jc w:val="both"/>
      </w:pPr>
      <w:r>
        <w:rPr>
          <w:rFonts w:ascii="Times New Roman"/>
          <w:b w:val="false"/>
          <w:i w:val="false"/>
          <w:color w:val="000000"/>
          <w:sz w:val="28"/>
        </w:rPr>
        <w:t>
      12) Қазақстан Республикасының заңнамасымен жүктелген өзге де функцияларды жүзеге асырады.</w:t>
      </w:r>
    </w:p>
    <w:bookmarkEnd w:id="206"/>
    <w:bookmarkStart w:name="z215" w:id="20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07"/>
    <w:bookmarkStart w:name="z216" w:id="208"/>
    <w:p>
      <w:pPr>
        <w:spacing w:after="0"/>
        <w:ind w:left="0"/>
        <w:jc w:val="both"/>
      </w:pPr>
      <w:r>
        <w:rPr>
          <w:rFonts w:ascii="Times New Roman"/>
          <w:b w:val="false"/>
          <w:i w:val="false"/>
          <w:color w:val="000000"/>
          <w:sz w:val="28"/>
        </w:rPr>
        <w:t>
      16. Жаңақорған ауданының кәсіпкерлік және өнеркәсіп бөлімін басқаруды бірінші басшы жүзеге асырады, ол Жаңақорған ауданының кәсіпкерлік және өнеркәсіп бөліміне жүктелген міндеттердің орындалуына және оның өз өкілеттіктерін жүзеге асыруына дербес жауапты болады.</w:t>
      </w:r>
    </w:p>
    <w:bookmarkEnd w:id="208"/>
    <w:bookmarkStart w:name="z217" w:id="209"/>
    <w:p>
      <w:pPr>
        <w:spacing w:after="0"/>
        <w:ind w:left="0"/>
        <w:jc w:val="both"/>
      </w:pPr>
      <w:r>
        <w:rPr>
          <w:rFonts w:ascii="Times New Roman"/>
          <w:b w:val="false"/>
          <w:i w:val="false"/>
          <w:color w:val="000000"/>
          <w:sz w:val="28"/>
        </w:rPr>
        <w:t>
      17. Жаңақорған ауданының кәсіпкерлік және өнеркәсіп бөлімінің бірінші басшысы Қазақстан Республикасының заңнамасына сәйкес лауазымға тағайындалады және лауазымнан босатылады.</w:t>
      </w:r>
    </w:p>
    <w:bookmarkEnd w:id="209"/>
    <w:bookmarkStart w:name="z218" w:id="210"/>
    <w:p>
      <w:pPr>
        <w:spacing w:after="0"/>
        <w:ind w:left="0"/>
        <w:jc w:val="both"/>
      </w:pPr>
      <w:r>
        <w:rPr>
          <w:rFonts w:ascii="Times New Roman"/>
          <w:b w:val="false"/>
          <w:i w:val="false"/>
          <w:color w:val="000000"/>
          <w:sz w:val="28"/>
        </w:rPr>
        <w:t>
      18. Жаңақорған ауданының кәсіпкерлік және өнеркәсіп бөлімінің бірінші басшысының Қазақстан Республикасының заңнамасына сәйкес лауазымға тағайындалатын және лауазымнан босатылатын орынбасарлары болуы мүмкін.</w:t>
      </w:r>
    </w:p>
    <w:bookmarkEnd w:id="210"/>
    <w:bookmarkStart w:name="z219" w:id="211"/>
    <w:p>
      <w:pPr>
        <w:spacing w:after="0"/>
        <w:ind w:left="0"/>
        <w:jc w:val="both"/>
      </w:pPr>
      <w:r>
        <w:rPr>
          <w:rFonts w:ascii="Times New Roman"/>
          <w:b w:val="false"/>
          <w:i w:val="false"/>
          <w:color w:val="000000"/>
          <w:sz w:val="28"/>
        </w:rPr>
        <w:t>
      19. Жаңақорған ауданының кәсіпкерлік және өнеркәсіп бөлімінің бірінші басшысының өкілеттіктері:</w:t>
      </w:r>
    </w:p>
    <w:bookmarkEnd w:id="211"/>
    <w:bookmarkStart w:name="z220" w:id="212"/>
    <w:p>
      <w:pPr>
        <w:spacing w:after="0"/>
        <w:ind w:left="0"/>
        <w:jc w:val="both"/>
      </w:pPr>
      <w:r>
        <w:rPr>
          <w:rFonts w:ascii="Times New Roman"/>
          <w:b w:val="false"/>
          <w:i w:val="false"/>
          <w:color w:val="000000"/>
          <w:sz w:val="28"/>
        </w:rPr>
        <w:t>
      1) мекеменің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p>
    <w:bookmarkEnd w:id="212"/>
    <w:bookmarkStart w:name="z221" w:id="213"/>
    <w:p>
      <w:pPr>
        <w:spacing w:after="0"/>
        <w:ind w:left="0"/>
        <w:jc w:val="both"/>
      </w:pPr>
      <w:r>
        <w:rPr>
          <w:rFonts w:ascii="Times New Roman"/>
          <w:b w:val="false"/>
          <w:i w:val="false"/>
          <w:color w:val="000000"/>
          <w:sz w:val="28"/>
        </w:rPr>
        <w:t>
      2) мекеменің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бекітеді;</w:t>
      </w:r>
    </w:p>
    <w:bookmarkEnd w:id="213"/>
    <w:bookmarkStart w:name="z222" w:id="214"/>
    <w:p>
      <w:pPr>
        <w:spacing w:after="0"/>
        <w:ind w:left="0"/>
        <w:jc w:val="both"/>
      </w:pPr>
      <w:r>
        <w:rPr>
          <w:rFonts w:ascii="Times New Roman"/>
          <w:b w:val="false"/>
          <w:i w:val="false"/>
          <w:color w:val="000000"/>
          <w:sz w:val="28"/>
        </w:rPr>
        <w:t>
      3) мекеменің қызметкерлерін лауазымға тағайындайды және лауазымнан босатады;</w:t>
      </w:r>
    </w:p>
    <w:bookmarkEnd w:id="214"/>
    <w:bookmarkStart w:name="z223" w:id="215"/>
    <w:p>
      <w:pPr>
        <w:spacing w:after="0"/>
        <w:ind w:left="0"/>
        <w:jc w:val="both"/>
      </w:pPr>
      <w:r>
        <w:rPr>
          <w:rFonts w:ascii="Times New Roman"/>
          <w:b w:val="false"/>
          <w:i w:val="false"/>
          <w:color w:val="000000"/>
          <w:sz w:val="28"/>
        </w:rPr>
        <w:t>
      4) заңда белгіленген тәртіппен көтермелеу және тәртіптік жаза белгілеу мәселелерін шешеді;</w:t>
      </w:r>
    </w:p>
    <w:bookmarkEnd w:id="215"/>
    <w:bookmarkStart w:name="z224" w:id="216"/>
    <w:p>
      <w:pPr>
        <w:spacing w:after="0"/>
        <w:ind w:left="0"/>
        <w:jc w:val="both"/>
      </w:pPr>
      <w:r>
        <w:rPr>
          <w:rFonts w:ascii="Times New Roman"/>
          <w:b w:val="false"/>
          <w:i w:val="false"/>
          <w:color w:val="000000"/>
          <w:sz w:val="28"/>
        </w:rPr>
        <w:t>
      5) мекемедегі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p>
    <w:bookmarkEnd w:id="216"/>
    <w:bookmarkStart w:name="z225" w:id="217"/>
    <w:p>
      <w:pPr>
        <w:spacing w:after="0"/>
        <w:ind w:left="0"/>
        <w:jc w:val="both"/>
      </w:pPr>
      <w:r>
        <w:rPr>
          <w:rFonts w:ascii="Times New Roman"/>
          <w:b w:val="false"/>
          <w:i w:val="false"/>
          <w:color w:val="000000"/>
          <w:sz w:val="28"/>
        </w:rPr>
        <w:t xml:space="preserve">
      6) жеке тұлғаларды және заңды тұлғалардың өкілдерін жеке қабылдауды жүргізеді; </w:t>
      </w:r>
    </w:p>
    <w:bookmarkEnd w:id="217"/>
    <w:bookmarkStart w:name="z226" w:id="218"/>
    <w:p>
      <w:pPr>
        <w:spacing w:after="0"/>
        <w:ind w:left="0"/>
        <w:jc w:val="both"/>
      </w:pPr>
      <w:r>
        <w:rPr>
          <w:rFonts w:ascii="Times New Roman"/>
          <w:b w:val="false"/>
          <w:i w:val="false"/>
          <w:color w:val="000000"/>
          <w:sz w:val="28"/>
        </w:rPr>
        <w:t xml:space="preserve">
      7)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 хатсыз өкілдік етеді; </w:t>
      </w:r>
    </w:p>
    <w:bookmarkEnd w:id="218"/>
    <w:bookmarkStart w:name="z227" w:id="219"/>
    <w:p>
      <w:pPr>
        <w:spacing w:after="0"/>
        <w:ind w:left="0"/>
        <w:jc w:val="both"/>
      </w:pPr>
      <w:r>
        <w:rPr>
          <w:rFonts w:ascii="Times New Roman"/>
          <w:b w:val="false"/>
          <w:i w:val="false"/>
          <w:color w:val="000000"/>
          <w:sz w:val="28"/>
        </w:rPr>
        <w:t>
      8) өз құзыреті шегінде бұйрықтарға қол қояды;</w:t>
      </w:r>
    </w:p>
    <w:bookmarkEnd w:id="219"/>
    <w:bookmarkStart w:name="z228" w:id="220"/>
    <w:p>
      <w:pPr>
        <w:spacing w:after="0"/>
        <w:ind w:left="0"/>
        <w:jc w:val="both"/>
      </w:pPr>
      <w:r>
        <w:rPr>
          <w:rFonts w:ascii="Times New Roman"/>
          <w:b w:val="false"/>
          <w:i w:val="false"/>
          <w:color w:val="000000"/>
          <w:sz w:val="28"/>
        </w:rPr>
        <w:t>
      9) гендерлік теңдік стратегиясын жүзеге асырады.</w:t>
      </w:r>
    </w:p>
    <w:bookmarkEnd w:id="220"/>
    <w:bookmarkStart w:name="z229" w:id="221"/>
    <w:p>
      <w:pPr>
        <w:spacing w:after="0"/>
        <w:ind w:left="0"/>
        <w:jc w:val="both"/>
      </w:pPr>
      <w:r>
        <w:rPr>
          <w:rFonts w:ascii="Times New Roman"/>
          <w:b w:val="false"/>
          <w:i w:val="false"/>
          <w:color w:val="000000"/>
          <w:sz w:val="28"/>
        </w:rPr>
        <w:t xml:space="preserve">
      10) Қазақстан Республикасының заңнамасымен көзделген басқа да өкілеттіктерін жүзеге асырады. </w:t>
      </w:r>
    </w:p>
    <w:bookmarkEnd w:id="221"/>
    <w:bookmarkStart w:name="z230" w:id="222"/>
    <w:p>
      <w:pPr>
        <w:spacing w:after="0"/>
        <w:ind w:left="0"/>
        <w:jc w:val="both"/>
      </w:pPr>
      <w:r>
        <w:rPr>
          <w:rFonts w:ascii="Times New Roman"/>
          <w:b w:val="false"/>
          <w:i w:val="false"/>
          <w:color w:val="000000"/>
          <w:sz w:val="28"/>
        </w:rPr>
        <w:t>
      Жаңақорған ауданының кәсіпкерлік және өнеркәсіп бөлімінің бірінші басшысы болмаған кезеңде оның өкілеттіктерін қолданыстағы заңнамаға сәйкес оны алмастыратын тұлға жүзеге асырады.</w:t>
      </w:r>
    </w:p>
    <w:bookmarkEnd w:id="222"/>
    <w:bookmarkStart w:name="z231" w:id="223"/>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23"/>
    <w:bookmarkStart w:name="z232" w:id="224"/>
    <w:p>
      <w:pPr>
        <w:spacing w:after="0"/>
        <w:ind w:left="0"/>
        <w:jc w:val="left"/>
      </w:pPr>
      <w:r>
        <w:rPr>
          <w:rFonts w:ascii="Times New Roman"/>
          <w:b/>
          <w:i w:val="false"/>
          <w:color w:val="000000"/>
        </w:rPr>
        <w:t xml:space="preserve"> 4-тарау. Мемлекеттік органның мүлкі</w:t>
      </w:r>
    </w:p>
    <w:bookmarkEnd w:id="224"/>
    <w:bookmarkStart w:name="z233" w:id="225"/>
    <w:p>
      <w:pPr>
        <w:spacing w:after="0"/>
        <w:ind w:left="0"/>
        <w:jc w:val="both"/>
      </w:pPr>
      <w:r>
        <w:rPr>
          <w:rFonts w:ascii="Times New Roman"/>
          <w:b w:val="false"/>
          <w:i w:val="false"/>
          <w:color w:val="000000"/>
          <w:sz w:val="28"/>
        </w:rPr>
        <w:t>
      21. Жаңақорған ауданының кәсіпкерлік және өнеркәсіп бөлімінің заңнамада көзделген жағдайларда жедел басқару құқығында оқшауланған мүлкі болуы мүмкін.</w:t>
      </w:r>
    </w:p>
    <w:bookmarkEnd w:id="225"/>
    <w:bookmarkStart w:name="z234" w:id="226"/>
    <w:p>
      <w:pPr>
        <w:spacing w:after="0"/>
        <w:ind w:left="0"/>
        <w:jc w:val="both"/>
      </w:pPr>
      <w:r>
        <w:rPr>
          <w:rFonts w:ascii="Times New Roman"/>
          <w:b w:val="false"/>
          <w:i w:val="false"/>
          <w:color w:val="000000"/>
          <w:sz w:val="28"/>
        </w:rPr>
        <w:t>
      Жаңақорған ауданының кәсіпкерлік және өнеркәсіп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6"/>
    <w:bookmarkStart w:name="z235" w:id="227"/>
    <w:p>
      <w:pPr>
        <w:spacing w:after="0"/>
        <w:ind w:left="0"/>
        <w:jc w:val="both"/>
      </w:pPr>
      <w:r>
        <w:rPr>
          <w:rFonts w:ascii="Times New Roman"/>
          <w:b w:val="false"/>
          <w:i w:val="false"/>
          <w:color w:val="000000"/>
          <w:sz w:val="28"/>
        </w:rPr>
        <w:t>
      22. Жаңақорған ауданының кәсіпкерлік және өнеркәсіп бөліміне бекітілген мүлік аудандық коммуналдық меншікке жатады.</w:t>
      </w:r>
    </w:p>
    <w:bookmarkEnd w:id="227"/>
    <w:bookmarkStart w:name="z236" w:id="228"/>
    <w:p>
      <w:pPr>
        <w:spacing w:after="0"/>
        <w:ind w:left="0"/>
        <w:jc w:val="both"/>
      </w:pPr>
      <w:r>
        <w:rPr>
          <w:rFonts w:ascii="Times New Roman"/>
          <w:b w:val="false"/>
          <w:i w:val="false"/>
          <w:color w:val="000000"/>
          <w:sz w:val="28"/>
        </w:rPr>
        <w:t>
      23. Егер заңнамада өзгеше көзделмесе, "Жаңақорған ауданының кәсіпкерлік және өнеркәсіп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228"/>
    <w:bookmarkStart w:name="z237" w:id="22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29"/>
    <w:bookmarkStart w:name="z238" w:id="230"/>
    <w:p>
      <w:pPr>
        <w:spacing w:after="0"/>
        <w:ind w:left="0"/>
        <w:jc w:val="both"/>
      </w:pPr>
      <w:r>
        <w:rPr>
          <w:rFonts w:ascii="Times New Roman"/>
          <w:b w:val="false"/>
          <w:i w:val="false"/>
          <w:color w:val="000000"/>
          <w:sz w:val="28"/>
        </w:rPr>
        <w:t>
      24. Жаңақорған ауданының кәсіпкерлік және өнеркәсіп бөлімін қайта ұйымдастыру және тарату Қазақстан Республикасының заңнамасына сәйкес жүзеге асырылады.</w:t>
      </w:r>
    </w:p>
    <w:bookmarkEnd w:id="230"/>
    <w:bookmarkStart w:name="z239" w:id="231"/>
    <w:p>
      <w:pPr>
        <w:spacing w:after="0"/>
        <w:ind w:left="0"/>
        <w:jc w:val="both"/>
      </w:pPr>
      <w:r>
        <w:rPr>
          <w:rFonts w:ascii="Times New Roman"/>
          <w:b w:val="false"/>
          <w:i w:val="false"/>
          <w:color w:val="000000"/>
          <w:sz w:val="28"/>
        </w:rPr>
        <w:t>
      "Жаңақорған ауданының кәсіпкерлік және өнеркәсіп бөлімі" коммуналдық мемлекеттік мекемесінің қарамағындағы мемлекеттік мекемелердің тізбесі жоқ.</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әкiмдiгiнiң</w:t>
            </w:r>
            <w:r>
              <w:br/>
            </w:r>
            <w:r>
              <w:rPr>
                <w:rFonts w:ascii="Times New Roman"/>
                <w:b w:val="false"/>
                <w:i w:val="false"/>
                <w:color w:val="000000"/>
                <w:sz w:val="20"/>
              </w:rPr>
              <w:t>2024 жылғы 23 ақпандағы</w:t>
            </w:r>
            <w:r>
              <w:br/>
            </w:r>
            <w:r>
              <w:rPr>
                <w:rFonts w:ascii="Times New Roman"/>
                <w:b w:val="false"/>
                <w:i w:val="false"/>
                <w:color w:val="000000"/>
                <w:sz w:val="20"/>
              </w:rPr>
              <w:t>№ 28 қаулысымен бекітілген</w:t>
            </w:r>
            <w:r>
              <w:br/>
            </w:r>
            <w:r>
              <w:rPr>
                <w:rFonts w:ascii="Times New Roman"/>
                <w:b w:val="false"/>
                <w:i w:val="false"/>
                <w:color w:val="000000"/>
                <w:sz w:val="20"/>
              </w:rPr>
              <w:t>№ 4 қосымша</w:t>
            </w:r>
          </w:p>
        </w:tc>
      </w:tr>
    </w:tbl>
    <w:bookmarkStart w:name="z241" w:id="232"/>
    <w:p>
      <w:pPr>
        <w:spacing w:after="0"/>
        <w:ind w:left="0"/>
        <w:jc w:val="left"/>
      </w:pPr>
      <w:r>
        <w:rPr>
          <w:rFonts w:ascii="Times New Roman"/>
          <w:b/>
          <w:i w:val="false"/>
          <w:color w:val="000000"/>
        </w:rPr>
        <w:t xml:space="preserve"> "Жаңақорған ауданының қоғамдық даму бөлімі" коммуналдық мемлекеттік мекемесінің Ережесі</w:t>
      </w:r>
    </w:p>
    <w:bookmarkEnd w:id="232"/>
    <w:bookmarkStart w:name="z242" w:id="233"/>
    <w:p>
      <w:pPr>
        <w:spacing w:after="0"/>
        <w:ind w:left="0"/>
        <w:jc w:val="left"/>
      </w:pPr>
      <w:r>
        <w:rPr>
          <w:rFonts w:ascii="Times New Roman"/>
          <w:b/>
          <w:i w:val="false"/>
          <w:color w:val="000000"/>
        </w:rPr>
        <w:t xml:space="preserve"> 1-тарау. Жалпы ережелер</w:t>
      </w:r>
    </w:p>
    <w:bookmarkEnd w:id="233"/>
    <w:bookmarkStart w:name="z243" w:id="234"/>
    <w:p>
      <w:pPr>
        <w:spacing w:after="0"/>
        <w:ind w:left="0"/>
        <w:jc w:val="both"/>
      </w:pPr>
      <w:r>
        <w:rPr>
          <w:rFonts w:ascii="Times New Roman"/>
          <w:b w:val="false"/>
          <w:i w:val="false"/>
          <w:color w:val="000000"/>
          <w:sz w:val="28"/>
        </w:rPr>
        <w:t>
      1. "Жаңақорған ауданының қоғамдық даму бөлімі" коммуналдық мемлекеттік мекемесі (бұдан әрі – Жаңақорған ауданының қоғамдық даму бөлімі) Жаңақорған ауданындағы қоғамдық даму саласындағы функцияларды жүзеге асыруға Жаңақорған ауданының әкімдігі уәкілеттік берген Қазақстан Республикасының мемлекеттік органы болып табылады.</w:t>
      </w:r>
    </w:p>
    <w:bookmarkEnd w:id="234"/>
    <w:bookmarkStart w:name="z244" w:id="235"/>
    <w:p>
      <w:pPr>
        <w:spacing w:after="0"/>
        <w:ind w:left="0"/>
        <w:jc w:val="both"/>
      </w:pPr>
      <w:r>
        <w:rPr>
          <w:rFonts w:ascii="Times New Roman"/>
          <w:b w:val="false"/>
          <w:i w:val="false"/>
          <w:color w:val="000000"/>
          <w:sz w:val="28"/>
        </w:rPr>
        <w:t>
      2. Жаңақорған ауданының қоғамдық даму бөлімінің ведомствосы бар.</w:t>
      </w:r>
    </w:p>
    <w:bookmarkEnd w:id="235"/>
    <w:bookmarkStart w:name="z245" w:id="236"/>
    <w:p>
      <w:pPr>
        <w:spacing w:after="0"/>
        <w:ind w:left="0"/>
        <w:jc w:val="both"/>
      </w:pPr>
      <w:r>
        <w:rPr>
          <w:rFonts w:ascii="Times New Roman"/>
          <w:b w:val="false"/>
          <w:i w:val="false"/>
          <w:color w:val="000000"/>
          <w:sz w:val="28"/>
        </w:rPr>
        <w:t xml:space="preserve">
      3. Жаңақорған ауданының қоғамдық даму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36"/>
    <w:bookmarkStart w:name="z246" w:id="237"/>
    <w:p>
      <w:pPr>
        <w:spacing w:after="0"/>
        <w:ind w:left="0"/>
        <w:jc w:val="both"/>
      </w:pPr>
      <w:r>
        <w:rPr>
          <w:rFonts w:ascii="Times New Roman"/>
          <w:b w:val="false"/>
          <w:i w:val="false"/>
          <w:color w:val="000000"/>
          <w:sz w:val="28"/>
        </w:rPr>
        <w:t>
      4. Жаңақорған ауданының қоғамдық даму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37"/>
    <w:bookmarkStart w:name="z247" w:id="238"/>
    <w:p>
      <w:pPr>
        <w:spacing w:after="0"/>
        <w:ind w:left="0"/>
        <w:jc w:val="both"/>
      </w:pPr>
      <w:r>
        <w:rPr>
          <w:rFonts w:ascii="Times New Roman"/>
          <w:b w:val="false"/>
          <w:i w:val="false"/>
          <w:color w:val="000000"/>
          <w:sz w:val="28"/>
        </w:rPr>
        <w:t>
      5. Жаңақорған ауданының қоғамдық даму бөлімі азаматтық-құқықтық қатынастарды өз атынан жасайды.</w:t>
      </w:r>
    </w:p>
    <w:bookmarkEnd w:id="238"/>
    <w:bookmarkStart w:name="z248" w:id="239"/>
    <w:p>
      <w:pPr>
        <w:spacing w:after="0"/>
        <w:ind w:left="0"/>
        <w:jc w:val="both"/>
      </w:pPr>
      <w:r>
        <w:rPr>
          <w:rFonts w:ascii="Times New Roman"/>
          <w:b w:val="false"/>
          <w:i w:val="false"/>
          <w:color w:val="000000"/>
          <w:sz w:val="28"/>
        </w:rPr>
        <w:t>
      6. Жаңақорған ауданының қоғамдық даму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39"/>
    <w:bookmarkStart w:name="z249" w:id="240"/>
    <w:p>
      <w:pPr>
        <w:spacing w:after="0"/>
        <w:ind w:left="0"/>
        <w:jc w:val="both"/>
      </w:pPr>
      <w:r>
        <w:rPr>
          <w:rFonts w:ascii="Times New Roman"/>
          <w:b w:val="false"/>
          <w:i w:val="false"/>
          <w:color w:val="000000"/>
          <w:sz w:val="28"/>
        </w:rPr>
        <w:t>
      7. Жаңақорған ауданының қоғамдық даму бөлімі өз құзыретінің мәселелері бойынша заңнамада белгіленген тәртіппен "Жаңақорған ауданының қоғамдық даму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p>
    <w:bookmarkEnd w:id="240"/>
    <w:bookmarkStart w:name="z250" w:id="241"/>
    <w:p>
      <w:pPr>
        <w:spacing w:after="0"/>
        <w:ind w:left="0"/>
        <w:jc w:val="both"/>
      </w:pPr>
      <w:r>
        <w:rPr>
          <w:rFonts w:ascii="Times New Roman"/>
          <w:b w:val="false"/>
          <w:i w:val="false"/>
          <w:color w:val="000000"/>
          <w:sz w:val="28"/>
        </w:rPr>
        <w:t>
      8. "Жаңақорған ауданының қоғамдық даму бөлімі" коммуналдық мемлекеттік мекемесінің құрылымы мен штат санының лимиті Қазақстан Республикасының заңнамасына сәйкес бекітіледі.</w:t>
      </w:r>
    </w:p>
    <w:bookmarkEnd w:id="241"/>
    <w:bookmarkStart w:name="z251" w:id="242"/>
    <w:p>
      <w:pPr>
        <w:spacing w:after="0"/>
        <w:ind w:left="0"/>
        <w:jc w:val="both"/>
      </w:pPr>
      <w:r>
        <w:rPr>
          <w:rFonts w:ascii="Times New Roman"/>
          <w:b w:val="false"/>
          <w:i w:val="false"/>
          <w:color w:val="000000"/>
          <w:sz w:val="28"/>
        </w:rPr>
        <w:t>
      9. Заңды тұлғаның орналасқан жері: индекс 120300, Қазақстан Республикасы, Қызылорда облысы, Жаңақорған ауданы, Жаңақорған кенті, Манап Көкенов көшесі №33.</w:t>
      </w:r>
    </w:p>
    <w:bookmarkEnd w:id="242"/>
    <w:bookmarkStart w:name="z252" w:id="243"/>
    <w:p>
      <w:pPr>
        <w:spacing w:after="0"/>
        <w:ind w:left="0"/>
        <w:jc w:val="both"/>
      </w:pPr>
      <w:r>
        <w:rPr>
          <w:rFonts w:ascii="Times New Roman"/>
          <w:b w:val="false"/>
          <w:i w:val="false"/>
          <w:color w:val="000000"/>
          <w:sz w:val="28"/>
        </w:rPr>
        <w:t>
      "Жаңақорған ауданының қоғамдық даму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сенбіге дейін сағат 09.00-ден 19.00-ге дейін (сағат 13.00-ден 15.00-ге дейін үзіліс).</w:t>
      </w:r>
    </w:p>
    <w:bookmarkEnd w:id="243"/>
    <w:bookmarkStart w:name="z253" w:id="244"/>
    <w:p>
      <w:pPr>
        <w:spacing w:after="0"/>
        <w:ind w:left="0"/>
        <w:jc w:val="both"/>
      </w:pPr>
      <w:r>
        <w:rPr>
          <w:rFonts w:ascii="Times New Roman"/>
          <w:b w:val="false"/>
          <w:i w:val="false"/>
          <w:color w:val="000000"/>
          <w:sz w:val="28"/>
        </w:rPr>
        <w:t>
      10. Осы Ереже Жаңақорған ауданының қоғамдық даму бөлімінің құрылтай құжаты болып табылады.</w:t>
      </w:r>
    </w:p>
    <w:bookmarkEnd w:id="244"/>
    <w:bookmarkStart w:name="z254" w:id="245"/>
    <w:p>
      <w:pPr>
        <w:spacing w:after="0"/>
        <w:ind w:left="0"/>
        <w:jc w:val="both"/>
      </w:pPr>
      <w:r>
        <w:rPr>
          <w:rFonts w:ascii="Times New Roman"/>
          <w:b w:val="false"/>
          <w:i w:val="false"/>
          <w:color w:val="000000"/>
          <w:sz w:val="28"/>
        </w:rPr>
        <w:t>
      "Жаңақорған ауданының қоғамдық даму бөлімі" коммуналдық мемлекеттік мекемесінің құрылтайшысы Жаңақорған ауданының әкімдігі болып табылады.</w:t>
      </w:r>
    </w:p>
    <w:bookmarkEnd w:id="245"/>
    <w:bookmarkStart w:name="z255" w:id="246"/>
    <w:p>
      <w:pPr>
        <w:spacing w:after="0"/>
        <w:ind w:left="0"/>
        <w:jc w:val="both"/>
      </w:pPr>
      <w:r>
        <w:rPr>
          <w:rFonts w:ascii="Times New Roman"/>
          <w:b w:val="false"/>
          <w:i w:val="false"/>
          <w:color w:val="000000"/>
          <w:sz w:val="28"/>
        </w:rPr>
        <w:t>
      11. Жаңақорған ауданының қоғамдық даму бөлімінің қызметін қаржыландыру республикалық және жергілікті бюджеттерден жүзеге асырылады.</w:t>
      </w:r>
    </w:p>
    <w:bookmarkEnd w:id="246"/>
    <w:bookmarkStart w:name="z256" w:id="247"/>
    <w:p>
      <w:pPr>
        <w:spacing w:after="0"/>
        <w:ind w:left="0"/>
        <w:jc w:val="both"/>
      </w:pPr>
      <w:r>
        <w:rPr>
          <w:rFonts w:ascii="Times New Roman"/>
          <w:b w:val="false"/>
          <w:i w:val="false"/>
          <w:color w:val="000000"/>
          <w:sz w:val="28"/>
        </w:rPr>
        <w:t>
      12. Жаңақорған ауданының қоғамдық даму бөліміне кәсіпкерлік субъектілерімен Жаңақорған ауданының қоғамдық даму бөлімінің өкілеттіктері болып табылатын міндеттерді орындау тұрғысынан шарттық қарым-қатынас жасауға тыйым салынады.</w:t>
      </w:r>
    </w:p>
    <w:bookmarkEnd w:id="247"/>
    <w:bookmarkStart w:name="z257" w:id="248"/>
    <w:p>
      <w:pPr>
        <w:spacing w:after="0"/>
        <w:ind w:left="0"/>
        <w:jc w:val="both"/>
      </w:pPr>
      <w:r>
        <w:rPr>
          <w:rFonts w:ascii="Times New Roman"/>
          <w:b w:val="false"/>
          <w:i w:val="false"/>
          <w:color w:val="000000"/>
          <w:sz w:val="28"/>
        </w:rPr>
        <w:t>
      Егер Жаңақорған ауданының қоғамдық даму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8"/>
    <w:bookmarkStart w:name="z258" w:id="24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9"/>
    <w:bookmarkStart w:name="z259" w:id="250"/>
    <w:p>
      <w:pPr>
        <w:spacing w:after="0"/>
        <w:ind w:left="0"/>
        <w:jc w:val="both"/>
      </w:pPr>
      <w:r>
        <w:rPr>
          <w:rFonts w:ascii="Times New Roman"/>
          <w:b w:val="false"/>
          <w:i w:val="false"/>
          <w:color w:val="000000"/>
          <w:sz w:val="28"/>
        </w:rPr>
        <w:t>
      13. Мақсаттары:</w:t>
      </w:r>
    </w:p>
    <w:bookmarkEnd w:id="250"/>
    <w:bookmarkStart w:name="z260" w:id="251"/>
    <w:p>
      <w:pPr>
        <w:spacing w:after="0"/>
        <w:ind w:left="0"/>
        <w:jc w:val="both"/>
      </w:pPr>
      <w:r>
        <w:rPr>
          <w:rFonts w:ascii="Times New Roman"/>
          <w:b w:val="false"/>
          <w:i w:val="false"/>
          <w:color w:val="000000"/>
          <w:sz w:val="28"/>
        </w:rPr>
        <w:t>
      Ауданда ішкі саяси тұрақтылықты, азаматтық қоғам институттарымен өзара іс-қимылды қамтамасыз ету және тілдерді дамыту саласындағы мемлекеттік саясатты іске асыру.</w:t>
      </w:r>
    </w:p>
    <w:bookmarkEnd w:id="251"/>
    <w:bookmarkStart w:name="z261" w:id="252"/>
    <w:p>
      <w:pPr>
        <w:spacing w:after="0"/>
        <w:ind w:left="0"/>
        <w:jc w:val="both"/>
      </w:pPr>
      <w:r>
        <w:rPr>
          <w:rFonts w:ascii="Times New Roman"/>
          <w:b w:val="false"/>
          <w:i w:val="false"/>
          <w:color w:val="000000"/>
          <w:sz w:val="28"/>
        </w:rPr>
        <w:t>
      Қазақстан Республикасының заңнамасымен көзделген өзге де мақсаттарды жүзеге асыру.</w:t>
      </w:r>
    </w:p>
    <w:bookmarkEnd w:id="252"/>
    <w:bookmarkStart w:name="z262" w:id="253"/>
    <w:p>
      <w:pPr>
        <w:spacing w:after="0"/>
        <w:ind w:left="0"/>
        <w:jc w:val="both"/>
      </w:pPr>
      <w:r>
        <w:rPr>
          <w:rFonts w:ascii="Times New Roman"/>
          <w:b w:val="false"/>
          <w:i w:val="false"/>
          <w:color w:val="000000"/>
          <w:sz w:val="28"/>
        </w:rPr>
        <w:t>
      14. Өкілеттіктері:</w:t>
      </w:r>
    </w:p>
    <w:bookmarkEnd w:id="253"/>
    <w:bookmarkStart w:name="z263" w:id="254"/>
    <w:p>
      <w:pPr>
        <w:spacing w:after="0"/>
        <w:ind w:left="0"/>
        <w:jc w:val="both"/>
      </w:pPr>
      <w:r>
        <w:rPr>
          <w:rFonts w:ascii="Times New Roman"/>
          <w:b w:val="false"/>
          <w:i w:val="false"/>
          <w:color w:val="000000"/>
          <w:sz w:val="28"/>
        </w:rPr>
        <w:t>
      1) Құқықтары:</w:t>
      </w:r>
    </w:p>
    <w:bookmarkEnd w:id="254"/>
    <w:bookmarkStart w:name="z264" w:id="255"/>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p>
    <w:bookmarkEnd w:id="255"/>
    <w:bookmarkStart w:name="z265" w:id="256"/>
    <w:p>
      <w:pPr>
        <w:spacing w:after="0"/>
        <w:ind w:left="0"/>
        <w:jc w:val="both"/>
      </w:pPr>
      <w:r>
        <w:rPr>
          <w:rFonts w:ascii="Times New Roman"/>
          <w:b w:val="false"/>
          <w:i w:val="false"/>
          <w:color w:val="000000"/>
          <w:sz w:val="28"/>
        </w:rPr>
        <w:t>
      құзыреті шегінде құқықтық және нормативтік құқықтық актілердің жобаларын әзірлеуге қатысуға;</w:t>
      </w:r>
    </w:p>
    <w:bookmarkEnd w:id="256"/>
    <w:bookmarkStart w:name="z266" w:id="25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асыруға құқығы бар.</w:t>
      </w:r>
    </w:p>
    <w:bookmarkEnd w:id="257"/>
    <w:bookmarkStart w:name="z267" w:id="258"/>
    <w:p>
      <w:pPr>
        <w:spacing w:after="0"/>
        <w:ind w:left="0"/>
        <w:jc w:val="both"/>
      </w:pPr>
      <w:r>
        <w:rPr>
          <w:rFonts w:ascii="Times New Roman"/>
          <w:b w:val="false"/>
          <w:i w:val="false"/>
          <w:color w:val="000000"/>
          <w:sz w:val="28"/>
        </w:rPr>
        <w:t>
      2) Міндеттері:</w:t>
      </w:r>
    </w:p>
    <w:bookmarkEnd w:id="258"/>
    <w:bookmarkStart w:name="z268" w:id="259"/>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сай, жеке және заңды тұлғалардың өтініштерін қарау, олардың орындалуын бақылау, Қазақстан Республикасының заңнамасында белгіленген жағдайларда және тәртіппен олар бойынша жауаптар беру; жеке тұлғаларды және заңды тұлғалардың өкілдерін қабылдауды ұйымдастыру; заңды және негізделген шешімдер қабылдау; қабылданған шешімдердің орындалуын бақылауды қамтамасыз ету;</w:t>
      </w:r>
    </w:p>
    <w:bookmarkEnd w:id="259"/>
    <w:bookmarkStart w:name="z269" w:id="260"/>
    <w:p>
      <w:pPr>
        <w:spacing w:after="0"/>
        <w:ind w:left="0"/>
        <w:jc w:val="both"/>
      </w:pPr>
      <w:r>
        <w:rPr>
          <w:rFonts w:ascii="Times New Roman"/>
          <w:b w:val="false"/>
          <w:i w:val="false"/>
          <w:color w:val="000000"/>
          <w:sz w:val="28"/>
        </w:rPr>
        <w:t xml:space="preserve">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құзыреттілігі шегінде тұтынушылардың құқықтарын қорғау саласындағы өзге де шараларды қабылдау;</w:t>
      </w:r>
    </w:p>
    <w:bookmarkEnd w:id="260"/>
    <w:bookmarkStart w:name="z270" w:id="261"/>
    <w:p>
      <w:pPr>
        <w:spacing w:after="0"/>
        <w:ind w:left="0"/>
        <w:jc w:val="both"/>
      </w:pPr>
      <w:r>
        <w:rPr>
          <w:rFonts w:ascii="Times New Roman"/>
          <w:b w:val="false"/>
          <w:i w:val="false"/>
          <w:color w:val="000000"/>
          <w:sz w:val="28"/>
        </w:rPr>
        <w:t>
      Қазақстан Республикасының қолданыстағы заңнамаларымен белгіленген өзге міндеттерді жүзеге асыру.</w:t>
      </w:r>
    </w:p>
    <w:bookmarkEnd w:id="261"/>
    <w:bookmarkStart w:name="z271" w:id="262"/>
    <w:p>
      <w:pPr>
        <w:spacing w:after="0"/>
        <w:ind w:left="0"/>
        <w:jc w:val="both"/>
      </w:pPr>
      <w:r>
        <w:rPr>
          <w:rFonts w:ascii="Times New Roman"/>
          <w:b w:val="false"/>
          <w:i w:val="false"/>
          <w:color w:val="000000"/>
          <w:sz w:val="28"/>
        </w:rPr>
        <w:t>
      15. Функциялары:</w:t>
      </w:r>
    </w:p>
    <w:bookmarkEnd w:id="262"/>
    <w:bookmarkStart w:name="z272" w:id="263"/>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ҚР Конституциялық заңына,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жастар саясаты туралы</w:t>
      </w:r>
      <w:r>
        <w:rPr>
          <w:rFonts w:ascii="Times New Roman"/>
          <w:b w:val="false"/>
          <w:i w:val="false"/>
          <w:color w:val="000000"/>
          <w:sz w:val="28"/>
        </w:rPr>
        <w:t>" Қазақстан Республикасының Заңдарына және Қазақстан Республикасының қолданыстағы өзге де заңнамаларымен осы салада ауданның жергілікті атқарушы органдарына жүктелген функцияларды жүзеге асырады;</w:t>
      </w:r>
    </w:p>
    <w:bookmarkEnd w:id="263"/>
    <w:bookmarkStart w:name="z273" w:id="264"/>
    <w:p>
      <w:pPr>
        <w:spacing w:after="0"/>
        <w:ind w:left="0"/>
        <w:jc w:val="both"/>
      </w:pPr>
      <w:r>
        <w:rPr>
          <w:rFonts w:ascii="Times New Roman"/>
          <w:b w:val="false"/>
          <w:i w:val="false"/>
          <w:color w:val="000000"/>
          <w:sz w:val="28"/>
        </w:rPr>
        <w:t>
      2) қоғамдық байланыстар, бұқаралық ақпарат құралдарына жергілікті мемлекеттік тапсырыстарды бөледі;</w:t>
      </w:r>
    </w:p>
    <w:bookmarkEnd w:id="264"/>
    <w:bookmarkStart w:name="z274" w:id="265"/>
    <w:p>
      <w:pPr>
        <w:spacing w:after="0"/>
        <w:ind w:left="0"/>
        <w:jc w:val="both"/>
      </w:pPr>
      <w:r>
        <w:rPr>
          <w:rFonts w:ascii="Times New Roman"/>
          <w:b w:val="false"/>
          <w:i w:val="false"/>
          <w:color w:val="000000"/>
          <w:sz w:val="28"/>
        </w:rPr>
        <w:t xml:space="preserve">
      3) "Әкімшілік құқық бұзушылық туралы" Қазақстан Республикасының Кодексінің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455 баптарына</w:t>
      </w:r>
      <w:r>
        <w:rPr>
          <w:rFonts w:ascii="Times New Roman"/>
          <w:b w:val="false"/>
          <w:i w:val="false"/>
          <w:color w:val="000000"/>
          <w:sz w:val="28"/>
        </w:rPr>
        <w:t xml:space="preserve"> сәйкес әкімшілік құқық бұзушылық туралы хаттамаларды ресімдеуге байланысты жергілікті атқарушы органның жұмысшы органы ретінде осы қаулыдан туындайтын шаралар қабылдайды;</w:t>
      </w:r>
    </w:p>
    <w:bookmarkEnd w:id="265"/>
    <w:bookmarkStart w:name="z275" w:id="266"/>
    <w:p>
      <w:pPr>
        <w:spacing w:after="0"/>
        <w:ind w:left="0"/>
        <w:jc w:val="both"/>
      </w:pPr>
      <w:r>
        <w:rPr>
          <w:rFonts w:ascii="Times New Roman"/>
          <w:b w:val="false"/>
          <w:i w:val="false"/>
          <w:color w:val="000000"/>
          <w:sz w:val="28"/>
        </w:rPr>
        <w:t>
      4) әкімдік жанындағы жастар істері жөніндегі кеңес қызметіне қатысады;</w:t>
      </w:r>
    </w:p>
    <w:bookmarkEnd w:id="266"/>
    <w:bookmarkStart w:name="z276" w:id="267"/>
    <w:p>
      <w:pPr>
        <w:spacing w:after="0"/>
        <w:ind w:left="0"/>
        <w:jc w:val="both"/>
      </w:pPr>
      <w:r>
        <w:rPr>
          <w:rFonts w:ascii="Times New Roman"/>
          <w:b w:val="false"/>
          <w:i w:val="false"/>
          <w:color w:val="000000"/>
          <w:sz w:val="28"/>
        </w:rPr>
        <w:t>
      5) мемлекеттік жастар саясатын іске асырады;</w:t>
      </w:r>
    </w:p>
    <w:bookmarkEnd w:id="267"/>
    <w:bookmarkStart w:name="z277" w:id="268"/>
    <w:p>
      <w:pPr>
        <w:spacing w:after="0"/>
        <w:ind w:left="0"/>
        <w:jc w:val="both"/>
      </w:pPr>
      <w:r>
        <w:rPr>
          <w:rFonts w:ascii="Times New Roman"/>
          <w:b w:val="false"/>
          <w:i w:val="false"/>
          <w:color w:val="000000"/>
          <w:sz w:val="28"/>
        </w:rPr>
        <w:t>
      6) аудандағы қоғамдық-саяси, діни ахуалға зерделеу және талдау жүргізеді;</w:t>
      </w:r>
    </w:p>
    <w:bookmarkEnd w:id="268"/>
    <w:bookmarkStart w:name="z278" w:id="269"/>
    <w:p>
      <w:pPr>
        <w:spacing w:after="0"/>
        <w:ind w:left="0"/>
        <w:jc w:val="both"/>
      </w:pPr>
      <w:r>
        <w:rPr>
          <w:rFonts w:ascii="Times New Roman"/>
          <w:b w:val="false"/>
          <w:i w:val="false"/>
          <w:color w:val="000000"/>
          <w:sz w:val="28"/>
        </w:rPr>
        <w:t>
      7) үкіметтік емес ұйымдармен, қоғамдық саяси және діни бірлестіктермен, саяси партиялармен өзара іс-қимыл саласындағы мемлекеттік саясаттың негізгі бағыттарын қалыптастыруға және іске асыруға қатысады;</w:t>
      </w:r>
    </w:p>
    <w:bookmarkEnd w:id="269"/>
    <w:bookmarkStart w:name="z279" w:id="270"/>
    <w:p>
      <w:pPr>
        <w:spacing w:after="0"/>
        <w:ind w:left="0"/>
        <w:jc w:val="both"/>
      </w:pPr>
      <w:r>
        <w:rPr>
          <w:rFonts w:ascii="Times New Roman"/>
          <w:b w:val="false"/>
          <w:i w:val="false"/>
          <w:color w:val="000000"/>
          <w:sz w:val="28"/>
        </w:rPr>
        <w:t>
      8) өз құзыретіне жататын мәселелер бойынша түсіндіру жұмыстарын жүзеге асыруды қамтамасыз етеді;</w:t>
      </w:r>
    </w:p>
    <w:bookmarkEnd w:id="270"/>
    <w:bookmarkStart w:name="z280" w:id="271"/>
    <w:p>
      <w:pPr>
        <w:spacing w:after="0"/>
        <w:ind w:left="0"/>
        <w:jc w:val="both"/>
      </w:pPr>
      <w:r>
        <w:rPr>
          <w:rFonts w:ascii="Times New Roman"/>
          <w:b w:val="false"/>
          <w:i w:val="false"/>
          <w:color w:val="000000"/>
          <w:sz w:val="28"/>
        </w:rPr>
        <w:t>
      9) Сыбайлас жемқорлыққа қарсы мәдениетті қалыптастыру жұмыстарын насихаттауды жүзеге асырады;</w:t>
      </w:r>
    </w:p>
    <w:bookmarkEnd w:id="271"/>
    <w:bookmarkStart w:name="z281" w:id="272"/>
    <w:p>
      <w:pPr>
        <w:spacing w:after="0"/>
        <w:ind w:left="0"/>
        <w:jc w:val="both"/>
      </w:pPr>
      <w:r>
        <w:rPr>
          <w:rFonts w:ascii="Times New Roman"/>
          <w:b w:val="false"/>
          <w:i w:val="false"/>
          <w:color w:val="000000"/>
          <w:sz w:val="28"/>
        </w:rPr>
        <w:t>
      10) Қазақстан Республикасының заңнамасымен жүктелген өзге де функцияларды жүзеге асырады.</w:t>
      </w:r>
    </w:p>
    <w:bookmarkEnd w:id="272"/>
    <w:bookmarkStart w:name="z282" w:id="273"/>
    <w:p>
      <w:pPr>
        <w:spacing w:after="0"/>
        <w:ind w:left="0"/>
        <w:jc w:val="both"/>
      </w:pPr>
      <w:r>
        <w:rPr>
          <w:rFonts w:ascii="Times New Roman"/>
          <w:b w:val="false"/>
          <w:i w:val="false"/>
          <w:color w:val="000000"/>
          <w:sz w:val="28"/>
        </w:rPr>
        <w:t>
      11) телерадио хабарларын тарату операторларының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жабдықтарды таратуына тыйым салу жөніндегі талаптардың сақталуын мемлекеттік бақылауды жүзеге асырады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15 - тармаққа өзгеріс енгізілді - Қызылорда облысы Жаңақорған ауданы әкімдігінің 12.09.2025 № 123 қаулысымен (қол қойылған күнінен бастап қолданысқа енгізіледі).</w:t>
      </w:r>
      <w:r>
        <w:br/>
      </w:r>
      <w:r>
        <w:rPr>
          <w:rFonts w:ascii="Times New Roman"/>
          <w:b w:val="false"/>
          <w:i w:val="false"/>
          <w:color w:val="000000"/>
          <w:sz w:val="28"/>
        </w:rPr>
        <w:t>
</w:t>
      </w:r>
    </w:p>
    <w:bookmarkStart w:name="z284" w:id="27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74"/>
    <w:bookmarkStart w:name="z285" w:id="275"/>
    <w:p>
      <w:pPr>
        <w:spacing w:after="0"/>
        <w:ind w:left="0"/>
        <w:jc w:val="both"/>
      </w:pPr>
      <w:r>
        <w:rPr>
          <w:rFonts w:ascii="Times New Roman"/>
          <w:b w:val="false"/>
          <w:i w:val="false"/>
          <w:color w:val="000000"/>
          <w:sz w:val="28"/>
        </w:rPr>
        <w:t>
      16. Жаңақорған ауданының қоғамдық даму бөлімін басқаруды бірінші басшы жүзеге асырады, ол Жаңақорған ауданының қоғамдық даму бөліміне жүктелген міндеттердің орындалуына және оның өз өкілеттіктерін жүзеге асыруына дербес жауапты болады.</w:t>
      </w:r>
    </w:p>
    <w:bookmarkEnd w:id="275"/>
    <w:bookmarkStart w:name="z286" w:id="276"/>
    <w:p>
      <w:pPr>
        <w:spacing w:after="0"/>
        <w:ind w:left="0"/>
        <w:jc w:val="both"/>
      </w:pPr>
      <w:r>
        <w:rPr>
          <w:rFonts w:ascii="Times New Roman"/>
          <w:b w:val="false"/>
          <w:i w:val="false"/>
          <w:color w:val="000000"/>
          <w:sz w:val="28"/>
        </w:rPr>
        <w:t>
      17. Жаңақорған ауданының қоғамдық даму бөлімінің бірінші басшысы Қазақстан Республикасының заңнамасына сәйкес лауазымға тағайындалады және лауазымнан босатылады.</w:t>
      </w:r>
    </w:p>
    <w:bookmarkEnd w:id="276"/>
    <w:bookmarkStart w:name="z287" w:id="277"/>
    <w:p>
      <w:pPr>
        <w:spacing w:after="0"/>
        <w:ind w:left="0"/>
        <w:jc w:val="both"/>
      </w:pPr>
      <w:r>
        <w:rPr>
          <w:rFonts w:ascii="Times New Roman"/>
          <w:b w:val="false"/>
          <w:i w:val="false"/>
          <w:color w:val="000000"/>
          <w:sz w:val="28"/>
        </w:rPr>
        <w:t>
      18. Жаңақорған ауданының қоғамдық даму бөлімінің бірінші басшысының Қазақстан Республикасының заңнамасына сәйкес лауазымға тағайындалатын және лауазымнан босатылатын орынбасарлары болуы мүмкін.</w:t>
      </w:r>
    </w:p>
    <w:bookmarkEnd w:id="277"/>
    <w:bookmarkStart w:name="z288" w:id="278"/>
    <w:p>
      <w:pPr>
        <w:spacing w:after="0"/>
        <w:ind w:left="0"/>
        <w:jc w:val="both"/>
      </w:pPr>
      <w:r>
        <w:rPr>
          <w:rFonts w:ascii="Times New Roman"/>
          <w:b w:val="false"/>
          <w:i w:val="false"/>
          <w:color w:val="000000"/>
          <w:sz w:val="28"/>
        </w:rPr>
        <w:t>
      19. Жаңақорған ауданының қоғамдық даму бөлімінің бірінші басшысының өкілеттіктері:</w:t>
      </w:r>
    </w:p>
    <w:bookmarkEnd w:id="278"/>
    <w:bookmarkStart w:name="z289" w:id="279"/>
    <w:p>
      <w:pPr>
        <w:spacing w:after="0"/>
        <w:ind w:left="0"/>
        <w:jc w:val="both"/>
      </w:pPr>
      <w:r>
        <w:rPr>
          <w:rFonts w:ascii="Times New Roman"/>
          <w:b w:val="false"/>
          <w:i w:val="false"/>
          <w:color w:val="000000"/>
          <w:sz w:val="28"/>
        </w:rPr>
        <w:t>
      1) мекеменің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p>
    <w:bookmarkEnd w:id="279"/>
    <w:bookmarkStart w:name="z290" w:id="280"/>
    <w:p>
      <w:pPr>
        <w:spacing w:after="0"/>
        <w:ind w:left="0"/>
        <w:jc w:val="both"/>
      </w:pPr>
      <w:r>
        <w:rPr>
          <w:rFonts w:ascii="Times New Roman"/>
          <w:b w:val="false"/>
          <w:i w:val="false"/>
          <w:color w:val="000000"/>
          <w:sz w:val="28"/>
        </w:rPr>
        <w:t>
      2) мекеменің жұмысын басқарады,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бекітеді;</w:t>
      </w:r>
    </w:p>
    <w:bookmarkEnd w:id="280"/>
    <w:bookmarkStart w:name="z291" w:id="281"/>
    <w:p>
      <w:pPr>
        <w:spacing w:after="0"/>
        <w:ind w:left="0"/>
        <w:jc w:val="both"/>
      </w:pPr>
      <w:r>
        <w:rPr>
          <w:rFonts w:ascii="Times New Roman"/>
          <w:b w:val="false"/>
          <w:i w:val="false"/>
          <w:color w:val="000000"/>
          <w:sz w:val="28"/>
        </w:rPr>
        <w:t>
      3) мекеменің қызметкерлерін лауазымға тағайындайды және лауазымнан босатады;</w:t>
      </w:r>
    </w:p>
    <w:bookmarkEnd w:id="281"/>
    <w:bookmarkStart w:name="z292" w:id="282"/>
    <w:p>
      <w:pPr>
        <w:spacing w:after="0"/>
        <w:ind w:left="0"/>
        <w:jc w:val="both"/>
      </w:pPr>
      <w:r>
        <w:rPr>
          <w:rFonts w:ascii="Times New Roman"/>
          <w:b w:val="false"/>
          <w:i w:val="false"/>
          <w:color w:val="000000"/>
          <w:sz w:val="28"/>
        </w:rPr>
        <w:t>
      4) заңда белгіленген тәртіппен көтермелеу және тәртіптік жаза белгілеу мәселелерін шешеді;</w:t>
      </w:r>
    </w:p>
    <w:bookmarkEnd w:id="282"/>
    <w:bookmarkStart w:name="z293" w:id="283"/>
    <w:p>
      <w:pPr>
        <w:spacing w:after="0"/>
        <w:ind w:left="0"/>
        <w:jc w:val="both"/>
      </w:pPr>
      <w:r>
        <w:rPr>
          <w:rFonts w:ascii="Times New Roman"/>
          <w:b w:val="false"/>
          <w:i w:val="false"/>
          <w:color w:val="000000"/>
          <w:sz w:val="28"/>
        </w:rPr>
        <w:t>
      5) мекемедегі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p>
    <w:bookmarkEnd w:id="283"/>
    <w:bookmarkStart w:name="z294" w:id="284"/>
    <w:p>
      <w:pPr>
        <w:spacing w:after="0"/>
        <w:ind w:left="0"/>
        <w:jc w:val="both"/>
      </w:pPr>
      <w:r>
        <w:rPr>
          <w:rFonts w:ascii="Times New Roman"/>
          <w:b w:val="false"/>
          <w:i w:val="false"/>
          <w:color w:val="000000"/>
          <w:sz w:val="28"/>
        </w:rPr>
        <w:t>
      6) жеке тұлғаларды және заңды тұлғалардың өкілдерін жеке қабылдауды жүргізеді;</w:t>
      </w:r>
    </w:p>
    <w:bookmarkEnd w:id="284"/>
    <w:bookmarkStart w:name="z295" w:id="285"/>
    <w:p>
      <w:pPr>
        <w:spacing w:after="0"/>
        <w:ind w:left="0"/>
        <w:jc w:val="both"/>
      </w:pPr>
      <w:r>
        <w:rPr>
          <w:rFonts w:ascii="Times New Roman"/>
          <w:b w:val="false"/>
          <w:i w:val="false"/>
          <w:color w:val="000000"/>
          <w:sz w:val="28"/>
        </w:rPr>
        <w:t>
      7)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 хатсыз өкілдік етеді;</w:t>
      </w:r>
    </w:p>
    <w:bookmarkEnd w:id="285"/>
    <w:bookmarkStart w:name="z296" w:id="286"/>
    <w:p>
      <w:pPr>
        <w:spacing w:after="0"/>
        <w:ind w:left="0"/>
        <w:jc w:val="both"/>
      </w:pPr>
      <w:r>
        <w:rPr>
          <w:rFonts w:ascii="Times New Roman"/>
          <w:b w:val="false"/>
          <w:i w:val="false"/>
          <w:color w:val="000000"/>
          <w:sz w:val="28"/>
        </w:rPr>
        <w:t>
      8) өз құзыреті шегінде бұйрықтарға қол қояды;</w:t>
      </w:r>
    </w:p>
    <w:bookmarkEnd w:id="286"/>
    <w:bookmarkStart w:name="z297" w:id="287"/>
    <w:p>
      <w:pPr>
        <w:spacing w:after="0"/>
        <w:ind w:left="0"/>
        <w:jc w:val="both"/>
      </w:pPr>
      <w:r>
        <w:rPr>
          <w:rFonts w:ascii="Times New Roman"/>
          <w:b w:val="false"/>
          <w:i w:val="false"/>
          <w:color w:val="000000"/>
          <w:sz w:val="28"/>
        </w:rPr>
        <w:t>
      9) гендерлік теңдік стратегиясын жүзеге асырады.</w:t>
      </w:r>
    </w:p>
    <w:bookmarkEnd w:id="287"/>
    <w:bookmarkStart w:name="z298" w:id="288"/>
    <w:p>
      <w:pPr>
        <w:spacing w:after="0"/>
        <w:ind w:left="0"/>
        <w:jc w:val="both"/>
      </w:pPr>
      <w:r>
        <w:rPr>
          <w:rFonts w:ascii="Times New Roman"/>
          <w:b w:val="false"/>
          <w:i w:val="false"/>
          <w:color w:val="000000"/>
          <w:sz w:val="28"/>
        </w:rPr>
        <w:t>
      10) Қазақстан Республикасының заңнамасымен көзделген басқа да өкілеттіктерді жүзеге асырады.</w:t>
      </w:r>
    </w:p>
    <w:bookmarkEnd w:id="288"/>
    <w:bookmarkStart w:name="z299" w:id="289"/>
    <w:p>
      <w:pPr>
        <w:spacing w:after="0"/>
        <w:ind w:left="0"/>
        <w:jc w:val="both"/>
      </w:pPr>
      <w:r>
        <w:rPr>
          <w:rFonts w:ascii="Times New Roman"/>
          <w:b w:val="false"/>
          <w:i w:val="false"/>
          <w:color w:val="000000"/>
          <w:sz w:val="28"/>
        </w:rPr>
        <w:t>
      Жаңақорған ауданының қоғамдық даму бөлімінің бірінші басшысы болмаған кезеңде оның өкілеттіктерін қолданыстағы заңнамаға сәйкес оны алмастыратын тұлға жүзеге асырады.</w:t>
      </w:r>
    </w:p>
    <w:bookmarkEnd w:id="289"/>
    <w:bookmarkStart w:name="z300" w:id="29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90"/>
    <w:bookmarkStart w:name="z301" w:id="291"/>
    <w:p>
      <w:pPr>
        <w:spacing w:after="0"/>
        <w:ind w:left="0"/>
        <w:jc w:val="left"/>
      </w:pPr>
      <w:r>
        <w:rPr>
          <w:rFonts w:ascii="Times New Roman"/>
          <w:b/>
          <w:i w:val="false"/>
          <w:color w:val="000000"/>
        </w:rPr>
        <w:t xml:space="preserve"> 4-тарау. Мемлекеттік органның мүлкі</w:t>
      </w:r>
    </w:p>
    <w:bookmarkEnd w:id="291"/>
    <w:bookmarkStart w:name="z302" w:id="292"/>
    <w:p>
      <w:pPr>
        <w:spacing w:after="0"/>
        <w:ind w:left="0"/>
        <w:jc w:val="both"/>
      </w:pPr>
      <w:r>
        <w:rPr>
          <w:rFonts w:ascii="Times New Roman"/>
          <w:b w:val="false"/>
          <w:i w:val="false"/>
          <w:color w:val="000000"/>
          <w:sz w:val="28"/>
        </w:rPr>
        <w:t>
      21. Жаңақорған ауданының қоғамдық даму бөлімінің заңнамада көзделген жағдайларда жедел басқару құқығында оқшауланған мүлкі болуы мүмкін.</w:t>
      </w:r>
    </w:p>
    <w:bookmarkEnd w:id="292"/>
    <w:bookmarkStart w:name="z303" w:id="293"/>
    <w:p>
      <w:pPr>
        <w:spacing w:after="0"/>
        <w:ind w:left="0"/>
        <w:jc w:val="both"/>
      </w:pPr>
      <w:r>
        <w:rPr>
          <w:rFonts w:ascii="Times New Roman"/>
          <w:b w:val="false"/>
          <w:i w:val="false"/>
          <w:color w:val="000000"/>
          <w:sz w:val="28"/>
        </w:rPr>
        <w:t>
      Жаңақорған ауданының қоғамдық даму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3"/>
    <w:bookmarkStart w:name="z304" w:id="294"/>
    <w:p>
      <w:pPr>
        <w:spacing w:after="0"/>
        <w:ind w:left="0"/>
        <w:jc w:val="both"/>
      </w:pPr>
      <w:r>
        <w:rPr>
          <w:rFonts w:ascii="Times New Roman"/>
          <w:b w:val="false"/>
          <w:i w:val="false"/>
          <w:color w:val="000000"/>
          <w:sz w:val="28"/>
        </w:rPr>
        <w:t>
      22. Жаңақорған ауданының қоғамдық даму бөліміне бекітілген мүлік аудандық коммуналдық меншікке жатады.</w:t>
      </w:r>
    </w:p>
    <w:bookmarkEnd w:id="294"/>
    <w:bookmarkStart w:name="z305" w:id="295"/>
    <w:p>
      <w:pPr>
        <w:spacing w:after="0"/>
        <w:ind w:left="0"/>
        <w:jc w:val="both"/>
      </w:pPr>
      <w:r>
        <w:rPr>
          <w:rFonts w:ascii="Times New Roman"/>
          <w:b w:val="false"/>
          <w:i w:val="false"/>
          <w:color w:val="000000"/>
          <w:sz w:val="28"/>
        </w:rPr>
        <w:t>
      23. Егер заңнамада өзгеше көзделмесе "Жаңақорған ауданының қоғамдық даму бөлімі" коммуналдық мемлекеттік мекемесі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5"/>
    <w:bookmarkStart w:name="z306" w:id="29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96"/>
    <w:bookmarkStart w:name="z307" w:id="297"/>
    <w:p>
      <w:pPr>
        <w:spacing w:after="0"/>
        <w:ind w:left="0"/>
        <w:jc w:val="both"/>
      </w:pPr>
      <w:r>
        <w:rPr>
          <w:rFonts w:ascii="Times New Roman"/>
          <w:b w:val="false"/>
          <w:i w:val="false"/>
          <w:color w:val="000000"/>
          <w:sz w:val="28"/>
        </w:rPr>
        <w:t>
      24. Жаңақорған ауданының қоғамдық даму бөлімін қайта ұйымдастыру және тарату Қазақстан Ресубликасының заңнамасына сәйкес жүзеге асырылады.</w:t>
      </w:r>
    </w:p>
    <w:bookmarkEnd w:id="297"/>
    <w:bookmarkStart w:name="z308" w:id="298"/>
    <w:p>
      <w:pPr>
        <w:spacing w:after="0"/>
        <w:ind w:left="0"/>
        <w:jc w:val="both"/>
      </w:pPr>
      <w:r>
        <w:rPr>
          <w:rFonts w:ascii="Times New Roman"/>
          <w:b w:val="false"/>
          <w:i w:val="false"/>
          <w:color w:val="000000"/>
          <w:sz w:val="28"/>
        </w:rPr>
        <w:t>
      "Жаңақорған ауданының қоғамдық даму бөлімі" коммуналдық мемлекеттік мекемесінің және оның ведомстволарының қарамағындағы мемлекеттік мекемелердің тізбесі:</w:t>
      </w:r>
    </w:p>
    <w:bookmarkEnd w:id="298"/>
    <w:bookmarkStart w:name="z309" w:id="299"/>
    <w:p>
      <w:pPr>
        <w:spacing w:after="0"/>
        <w:ind w:left="0"/>
        <w:jc w:val="both"/>
      </w:pPr>
      <w:r>
        <w:rPr>
          <w:rFonts w:ascii="Times New Roman"/>
          <w:b w:val="false"/>
          <w:i w:val="false"/>
          <w:color w:val="000000"/>
          <w:sz w:val="28"/>
        </w:rPr>
        <w:t>
      "Жаңақорған ауданының қоғамдық даму бөлімінің "Жастар ресурстық орталығы" коммуналдық мемлекеттік мекемесі.</w:t>
      </w:r>
    </w:p>
    <w:bookmarkEnd w:id="2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