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60e7" w14:textId="4806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03 маусымдағы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