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4374" w14:textId="6cc4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2025-2027 жылдарға арналған бюджеті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24 желтоқсандағы № 23/5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39 006 711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36 126 438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260 688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441 196 мың тенге;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2 178 389 мың теңге;</w:t>
      </w:r>
    </w:p>
    <w:bookmarkEnd w:id="6"/>
    <w:bookmarkStart w:name="z13" w:id="7"/>
    <w:p>
      <w:pPr>
        <w:spacing w:after="0"/>
        <w:ind w:left="0"/>
        <w:jc w:val="both"/>
      </w:pPr>
      <w:r>
        <w:rPr>
          <w:rFonts w:ascii="Times New Roman"/>
          <w:b w:val="false"/>
          <w:i w:val="false"/>
          <w:color w:val="000000"/>
          <w:sz w:val="28"/>
        </w:rPr>
        <w:t>
      2) шығындар – 44 999 204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5 334 850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- 5 356 718 мың теңге;</w:t>
      </w:r>
    </w:p>
    <w:bookmarkEnd w:id="9"/>
    <w:bookmarkStart w:name="z16" w:id="10"/>
    <w:p>
      <w:pPr>
        <w:spacing w:after="0"/>
        <w:ind w:left="0"/>
        <w:jc w:val="both"/>
      </w:pPr>
      <w:r>
        <w:rPr>
          <w:rFonts w:ascii="Times New Roman"/>
          <w:b w:val="false"/>
          <w:i w:val="false"/>
          <w:color w:val="000000"/>
          <w:sz w:val="28"/>
        </w:rPr>
        <w:t xml:space="preserve">
      бюджеттік кредиттерді өтеу – 21 868 мың теңге; </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- 2 034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2 034 мың теңге;</w:t>
      </w:r>
    </w:p>
    <w:bookmarkEnd w:id="13"/>
    <w:bookmarkStart w:name="z62" w:id="14"/>
    <w:p>
      <w:pPr>
        <w:spacing w:after="0"/>
        <w:ind w:left="0"/>
        <w:jc w:val="both"/>
      </w:pPr>
      <w:r>
        <w:rPr>
          <w:rFonts w:ascii="Times New Roman"/>
          <w:b w:val="false"/>
          <w:i w:val="false"/>
          <w:color w:val="000000"/>
          <w:sz w:val="28"/>
        </w:rPr>
        <w:t>
      5) бюджет тапшылығы (профициті) – - 11 325 309 мың теңге;</w:t>
      </w:r>
    </w:p>
    <w:bookmarkEnd w:id="14"/>
    <w:bookmarkStart w:name="z63" w:id="15"/>
    <w:p>
      <w:pPr>
        <w:spacing w:after="0"/>
        <w:ind w:left="0"/>
        <w:jc w:val="both"/>
      </w:pPr>
      <w:r>
        <w:rPr>
          <w:rFonts w:ascii="Times New Roman"/>
          <w:b w:val="false"/>
          <w:i w:val="false"/>
          <w:color w:val="000000"/>
          <w:sz w:val="28"/>
        </w:rPr>
        <w:t>
      6) бюджет тапшылығын (профицитті пайдалану) қаржыландыру – 11 325 309 мың теңге.</w:t>
      </w:r>
    </w:p>
    <w:bookmarkEnd w:id="15"/>
    <w:p>
      <w:pPr>
        <w:spacing w:after="0"/>
        <w:ind w:left="0"/>
        <w:jc w:val="both"/>
      </w:pPr>
      <w:r>
        <w:rPr>
          <w:rFonts w:ascii="Times New Roman"/>
          <w:b w:val="false"/>
          <w:i w:val="false"/>
          <w:color w:val="000000"/>
          <w:sz w:val="28"/>
        </w:rPr>
        <w:t>
      қарыздар түсімдері – 5 356 718 мың теңге;</w:t>
      </w:r>
    </w:p>
    <w:bookmarkStart w:name="z23" w:id="16"/>
    <w:p>
      <w:pPr>
        <w:spacing w:after="0"/>
        <w:ind w:left="0"/>
        <w:jc w:val="both"/>
      </w:pPr>
      <w:r>
        <w:rPr>
          <w:rFonts w:ascii="Times New Roman"/>
          <w:b w:val="false"/>
          <w:i w:val="false"/>
          <w:color w:val="000000"/>
          <w:sz w:val="28"/>
        </w:rPr>
        <w:t>
      қарыздарды өтеу – 0 мың теңге;</w:t>
      </w:r>
    </w:p>
    <w:bookmarkEnd w:id="16"/>
    <w:bookmarkStart w:name="z24" w:id="17"/>
    <w:p>
      <w:pPr>
        <w:spacing w:after="0"/>
        <w:ind w:left="0"/>
        <w:jc w:val="both"/>
      </w:pPr>
      <w:r>
        <w:rPr>
          <w:rFonts w:ascii="Times New Roman"/>
          <w:b w:val="false"/>
          <w:i w:val="false"/>
          <w:color w:val="000000"/>
          <w:sz w:val="28"/>
        </w:rPr>
        <w:t>
      бюджет қаражатының пайдаланылатын қалдықтары – 5 968 591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10.07.2025 </w:t>
      </w:r>
      <w:r>
        <w:rPr>
          <w:rFonts w:ascii="Times New Roman"/>
          <w:b w:val="false"/>
          <w:i w:val="false"/>
          <w:color w:val="000000"/>
          <w:sz w:val="28"/>
        </w:rPr>
        <w:t>№ 31/4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1-1. 2025 жылға арналған қала бюджетінде 2 138 мың теңге сомасындағы пайдаланылмаған (толық пайдаланылмаған) нысаналы трансферттерді қайтару көзделсін.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17.02.2025 </w:t>
      </w:r>
      <w:r>
        <w:rPr>
          <w:rFonts w:ascii="Times New Roman"/>
          <w:b w:val="false"/>
          <w:i w:val="false"/>
          <w:color w:val="000000"/>
          <w:sz w:val="28"/>
        </w:rPr>
        <w:t>№ 25/4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2025 жылға арналған облыстық бюджетке бюджеттік алып қою көлемі 1 841 662 мың теңге сомасында белгіленгені ескерілсін.</w:t>
      </w:r>
    </w:p>
    <w:bookmarkEnd w:id="19"/>
    <w:bookmarkStart w:name="z21" w:id="20"/>
    <w:p>
      <w:pPr>
        <w:spacing w:after="0"/>
        <w:ind w:left="0"/>
        <w:jc w:val="both"/>
      </w:pPr>
      <w:r>
        <w:rPr>
          <w:rFonts w:ascii="Times New Roman"/>
          <w:b w:val="false"/>
          <w:i w:val="false"/>
          <w:color w:val="000000"/>
          <w:sz w:val="28"/>
        </w:rPr>
        <w:t xml:space="preserve">
      3. 2025 жылға арналған қалалық бюджеттің түсімдері құрамында жоғары тұрған бюджеттерден берілген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0"/>
    <w:bookmarkStart w:name="z22" w:id="21"/>
    <w:p>
      <w:pPr>
        <w:spacing w:after="0"/>
        <w:ind w:left="0"/>
        <w:jc w:val="both"/>
      </w:pPr>
      <w:r>
        <w:rPr>
          <w:rFonts w:ascii="Times New Roman"/>
          <w:b w:val="false"/>
          <w:i w:val="false"/>
          <w:color w:val="000000"/>
          <w:sz w:val="28"/>
        </w:rPr>
        <w:t>
      4. 2025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933 112 мың теңге көзделсін, оның ішінде:</w:t>
      </w:r>
    </w:p>
    <w:bookmarkEnd w:id="21"/>
    <w:bookmarkStart w:name="z27" w:id="22"/>
    <w:p>
      <w:pPr>
        <w:spacing w:after="0"/>
        <w:ind w:left="0"/>
        <w:jc w:val="both"/>
      </w:pPr>
      <w:r>
        <w:rPr>
          <w:rFonts w:ascii="Times New Roman"/>
          <w:b w:val="false"/>
          <w:i w:val="false"/>
          <w:color w:val="000000"/>
          <w:sz w:val="28"/>
        </w:rPr>
        <w:t>
      1) Ауғанстан Демократиялық Республикасынан кеңестік шектеулі әскери контингентінің шығарылған күні қарсаңында біржолғы әлеуметтік көмек көрсетуге – 40 000 мың теңге;</w:t>
      </w:r>
    </w:p>
    <w:bookmarkEnd w:id="22"/>
    <w:bookmarkStart w:name="z28" w:id="23"/>
    <w:p>
      <w:pPr>
        <w:spacing w:after="0"/>
        <w:ind w:left="0"/>
        <w:jc w:val="both"/>
      </w:pPr>
      <w:r>
        <w:rPr>
          <w:rFonts w:ascii="Times New Roman"/>
          <w:b w:val="false"/>
          <w:i w:val="false"/>
          <w:color w:val="000000"/>
          <w:sz w:val="28"/>
        </w:rPr>
        <w:t>
      2) 8 наурыз Халықаралық әйелдер күні қарсаңында бірінші, екінші, үшінші топтағы мүгедектігі бар адамдарға, жеті жасқа дейінгі мүгедектігі бар балаларға, бірінші, екінші, үшінші топтағы жеті жастан оң сегіз жасқа дейінгі мүгедектігі бар балаларға біржолғы әлеуметтік көмек көрсетуге – 423 240 мың теңге;</w:t>
      </w:r>
    </w:p>
    <w:bookmarkEnd w:id="23"/>
    <w:bookmarkStart w:name="z29" w:id="24"/>
    <w:p>
      <w:pPr>
        <w:spacing w:after="0"/>
        <w:ind w:left="0"/>
        <w:jc w:val="both"/>
      </w:pPr>
      <w:r>
        <w:rPr>
          <w:rFonts w:ascii="Times New Roman"/>
          <w:b w:val="false"/>
          <w:i w:val="false"/>
          <w:color w:val="000000"/>
          <w:sz w:val="28"/>
        </w:rPr>
        <w:t>
      3) Қазақстан Республикасындағы Отан қорғаушылар күні қарсаңында біржолғы әлеуметтік көмек көрсетуге – 23 200 мың теңге;</w:t>
      </w:r>
    </w:p>
    <w:bookmarkEnd w:id="24"/>
    <w:bookmarkStart w:name="z30" w:id="25"/>
    <w:p>
      <w:pPr>
        <w:spacing w:after="0"/>
        <w:ind w:left="0"/>
        <w:jc w:val="both"/>
      </w:pPr>
      <w:r>
        <w:rPr>
          <w:rFonts w:ascii="Times New Roman"/>
          <w:b w:val="false"/>
          <w:i w:val="false"/>
          <w:color w:val="000000"/>
          <w:sz w:val="28"/>
        </w:rPr>
        <w:t>
      4) Ұлы Отан соғысындағы Жеңіс күні қарсаңында біржолғы әлеуметтік көмек көрсетуге – 72 300 мың теңге;</w:t>
      </w:r>
    </w:p>
    <w:bookmarkEnd w:id="25"/>
    <w:bookmarkStart w:name="z31" w:id="26"/>
    <w:p>
      <w:pPr>
        <w:spacing w:after="0"/>
        <w:ind w:left="0"/>
        <w:jc w:val="both"/>
      </w:pPr>
      <w:r>
        <w:rPr>
          <w:rFonts w:ascii="Times New Roman"/>
          <w:b w:val="false"/>
          <w:i w:val="false"/>
          <w:color w:val="000000"/>
          <w:sz w:val="28"/>
        </w:rPr>
        <w:t>
      5) Республика күні қарсаңында біржолғы әлеуметтік көмек көрсетуге – 160 000 мың теңге;</w:t>
      </w:r>
    </w:p>
    <w:bookmarkEnd w:id="26"/>
    <w:bookmarkStart w:name="z32" w:id="27"/>
    <w:p>
      <w:pPr>
        <w:spacing w:after="0"/>
        <w:ind w:left="0"/>
        <w:jc w:val="both"/>
      </w:pPr>
      <w:r>
        <w:rPr>
          <w:rFonts w:ascii="Times New Roman"/>
          <w:b w:val="false"/>
          <w:i w:val="false"/>
          <w:color w:val="000000"/>
          <w:sz w:val="28"/>
        </w:rPr>
        <w:t>
      6) өмірлік қиын жағдай туындаған кезде әлеуметтік көмек көрсетуге – 38 140 мың теңге;</w:t>
      </w:r>
    </w:p>
    <w:bookmarkEnd w:id="27"/>
    <w:bookmarkStart w:name="z33" w:id="28"/>
    <w:p>
      <w:pPr>
        <w:spacing w:after="0"/>
        <w:ind w:left="0"/>
        <w:jc w:val="both"/>
      </w:pPr>
      <w:r>
        <w:rPr>
          <w:rFonts w:ascii="Times New Roman"/>
          <w:b w:val="false"/>
          <w:i w:val="false"/>
          <w:color w:val="000000"/>
          <w:sz w:val="28"/>
        </w:rPr>
        <w:t>
      7) 8 наурыз Халықаралық әйелдер күніне орай "Алтын алқа", "Күміс алқа" алқаларымен наградталған көп балалы аналарға біржолғы әлеуметтік көмек көрсетуге – 56 000 мың теңге;</w:t>
      </w:r>
    </w:p>
    <w:bookmarkEnd w:id="28"/>
    <w:bookmarkStart w:name="z56" w:id="29"/>
    <w:p>
      <w:pPr>
        <w:spacing w:after="0"/>
        <w:ind w:left="0"/>
        <w:jc w:val="both"/>
      </w:pPr>
      <w:r>
        <w:rPr>
          <w:rFonts w:ascii="Times New Roman"/>
          <w:b w:val="false"/>
          <w:i w:val="false"/>
          <w:color w:val="000000"/>
          <w:sz w:val="28"/>
        </w:rPr>
        <w:t>
      8) тұрғын үйлерді газбен жабдықтау бойынша біржолғы әлеуметтік көмек көрсетуге – 46 516 мың теңге;</w:t>
      </w:r>
    </w:p>
    <w:bookmarkEnd w:id="29"/>
    <w:bookmarkStart w:name="z57" w:id="30"/>
    <w:p>
      <w:pPr>
        <w:spacing w:after="0"/>
        <w:ind w:left="0"/>
        <w:jc w:val="both"/>
      </w:pPr>
      <w:r>
        <w:rPr>
          <w:rFonts w:ascii="Times New Roman"/>
          <w:b w:val="false"/>
          <w:i w:val="false"/>
          <w:color w:val="000000"/>
          <w:sz w:val="28"/>
        </w:rPr>
        <w:t>
      9) мектепке дейінгі білім беру ұйымдарында тәрбиеленетін балалары бар көп балалы отбасыларға біржолғы төлем көрсетуге – 49 060 мың теңге;</w:t>
      </w:r>
    </w:p>
    <w:bookmarkEnd w:id="30"/>
    <w:bookmarkStart w:name="z58" w:id="31"/>
    <w:p>
      <w:pPr>
        <w:spacing w:after="0"/>
        <w:ind w:left="0"/>
        <w:jc w:val="both"/>
      </w:pPr>
      <w:r>
        <w:rPr>
          <w:rFonts w:ascii="Times New Roman"/>
          <w:b w:val="false"/>
          <w:i w:val="false"/>
          <w:color w:val="000000"/>
          <w:sz w:val="28"/>
        </w:rPr>
        <w:t>
      10) бірінші топтағы мүгедектігі бар адамдарды санаторийге алып жүргені үшін жолдама құнын өтеуге – 6 356 мың теңге;</w:t>
      </w:r>
    </w:p>
    <w:bookmarkEnd w:id="31"/>
    <w:bookmarkStart w:name="z59" w:id="32"/>
    <w:p>
      <w:pPr>
        <w:spacing w:after="0"/>
        <w:ind w:left="0"/>
        <w:jc w:val="both"/>
      </w:pPr>
      <w:r>
        <w:rPr>
          <w:rFonts w:ascii="Times New Roman"/>
          <w:b w:val="false"/>
          <w:i w:val="false"/>
          <w:color w:val="000000"/>
          <w:sz w:val="28"/>
        </w:rPr>
        <w:t>
      11)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санаторлық-курорттық емдеу шығындарын өтеуге әлеуметтік көмек – 3 868 мың теңге;</w:t>
      </w:r>
    </w:p>
    <w:bookmarkEnd w:id="32"/>
    <w:bookmarkStart w:name="z60" w:id="33"/>
    <w:p>
      <w:pPr>
        <w:spacing w:after="0"/>
        <w:ind w:left="0"/>
        <w:jc w:val="both"/>
      </w:pPr>
      <w:r>
        <w:rPr>
          <w:rFonts w:ascii="Times New Roman"/>
          <w:b w:val="false"/>
          <w:i w:val="false"/>
          <w:color w:val="000000"/>
          <w:sz w:val="28"/>
        </w:rPr>
        <w:t>
      12) мерекелік күндердің қарсаңында амбулаториялық емдеу кезеңінде туберкулезбен ауыратын науқастарға біржолғы әлеуметтік көмек көрсетуге - 3 932 мың теңге;</w:t>
      </w:r>
    </w:p>
    <w:bookmarkEnd w:id="33"/>
    <w:bookmarkStart w:name="z61" w:id="34"/>
    <w:p>
      <w:pPr>
        <w:spacing w:after="0"/>
        <w:ind w:left="0"/>
        <w:jc w:val="both"/>
      </w:pPr>
      <w:r>
        <w:rPr>
          <w:rFonts w:ascii="Times New Roman"/>
          <w:b w:val="false"/>
          <w:i w:val="false"/>
          <w:color w:val="000000"/>
          <w:sz w:val="28"/>
        </w:rPr>
        <w:t>
      13) мемлекеттік мерекелердің қарсаңында құттықтау үшін мүгедектігі бар балаларға біржолғы төлем көрсетуге - 10 500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31.03.2025 </w:t>
      </w:r>
      <w:r>
        <w:rPr>
          <w:rFonts w:ascii="Times New Roman"/>
          <w:b w:val="false"/>
          <w:i w:val="false"/>
          <w:color w:val="000000"/>
          <w:sz w:val="28"/>
        </w:rPr>
        <w:t>№ 27/4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5. Қалалық бюджет шығындары құрамында 2025 жылға Ақтау кентінің бюджетіне берілетін субвенциялардың көлемі 690 000 мың теңге сомасында көзделсін.</w:t>
      </w:r>
    </w:p>
    <w:bookmarkEnd w:id="35"/>
    <w:bookmarkStart w:name="z64" w:id="36"/>
    <w:p>
      <w:pPr>
        <w:spacing w:after="0"/>
        <w:ind w:left="0"/>
        <w:jc w:val="both"/>
      </w:pPr>
      <w:r>
        <w:rPr>
          <w:rFonts w:ascii="Times New Roman"/>
          <w:b w:val="false"/>
          <w:i w:val="false"/>
          <w:color w:val="000000"/>
          <w:sz w:val="28"/>
        </w:rPr>
        <w:t xml:space="preserve">
      5-1. Теміртау қаласының бюджетінен Ақтау кентінің 2025 жылға арналған бюджетіне бөлінген нысаналы ағымдағы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көзделді.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Қарағанды облысы Теміртау қалалық мәслихатының 10.07.2025 </w:t>
      </w:r>
      <w:r>
        <w:rPr>
          <w:rFonts w:ascii="Times New Roman"/>
          <w:b w:val="false"/>
          <w:i w:val="false"/>
          <w:color w:val="000000"/>
          <w:sz w:val="28"/>
        </w:rPr>
        <w:t>№ 31/4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xml:space="preserve">
      6. Қарағанды облысы әкімдігінің 2023 жылғы 11 шілдедегі № 46/01 "Қарағанды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2025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w:t>
      </w:r>
      <w:r>
        <w:rPr>
          <w:rFonts w:ascii="Times New Roman"/>
          <w:b w:val="false"/>
          <w:i w:val="false"/>
          <w:color w:val="000000"/>
          <w:sz w:val="28"/>
        </w:rPr>
        <w:t>5-қосымша</w:t>
      </w:r>
      <w:r>
        <w:rPr>
          <w:rFonts w:ascii="Times New Roman"/>
          <w:b w:val="false"/>
          <w:i w:val="false"/>
          <w:color w:val="000000"/>
          <w:sz w:val="28"/>
        </w:rPr>
        <w:t xml:space="preserve"> сәйкес ескерілсін.</w:t>
      </w:r>
    </w:p>
    <w:bookmarkEnd w:id="37"/>
    <w:bookmarkStart w:name="z36" w:id="38"/>
    <w:p>
      <w:pPr>
        <w:spacing w:after="0"/>
        <w:ind w:left="0"/>
        <w:jc w:val="both"/>
      </w:pPr>
      <w:r>
        <w:rPr>
          <w:rFonts w:ascii="Times New Roman"/>
          <w:b w:val="false"/>
          <w:i w:val="false"/>
          <w:color w:val="000000"/>
          <w:sz w:val="28"/>
        </w:rPr>
        <w:t>
      7. Теміртау қаласы жергілікті атқарушы органының резерві 167 569 мың теңге сомасында бекітілсін.</w:t>
      </w:r>
    </w:p>
    <w:bookmarkEnd w:id="38"/>
    <w:bookmarkStart w:name="z37" w:id="39"/>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40" w:id="40"/>
    <w:p>
      <w:pPr>
        <w:spacing w:after="0"/>
        <w:ind w:left="0"/>
        <w:jc w:val="left"/>
      </w:pPr>
      <w:r>
        <w:rPr>
          <w:rFonts w:ascii="Times New Roman"/>
          <w:b/>
          <w:i w:val="false"/>
          <w:color w:val="000000"/>
        </w:rPr>
        <w:t xml:space="preserve"> Теміртау қаласының 2025 жылға арналған бюджеті</w:t>
      </w:r>
    </w:p>
    <w:bookmarkEnd w:id="40"/>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10.07.2025 </w:t>
      </w:r>
      <w:r>
        <w:rPr>
          <w:rFonts w:ascii="Times New Roman"/>
          <w:b w:val="false"/>
          <w:i w:val="false"/>
          <w:color w:val="ff0000"/>
          <w:sz w:val="28"/>
        </w:rPr>
        <w:t>№ 31/4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39006711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36126438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21119714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3332012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10196299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4053107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2499168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683910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343248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366967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235774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2-қосымша</w:t>
            </w:r>
          </w:p>
        </w:tc>
      </w:tr>
    </w:tbl>
    <w:bookmarkStart w:name="z42" w:id="41"/>
    <w:p>
      <w:pPr>
        <w:spacing w:after="0"/>
        <w:ind w:left="0"/>
        <w:jc w:val="left"/>
      </w:pPr>
      <w:r>
        <w:rPr>
          <w:rFonts w:ascii="Times New Roman"/>
          <w:b/>
          <w:i w:val="false"/>
          <w:color w:val="000000"/>
        </w:rPr>
        <w:t xml:space="preserve"> Теміртау қаласының 2026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41953937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41520361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24737472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6601155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18136317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11823369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11823369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4169298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2624125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684163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429812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222743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137752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41975805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759635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413818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276171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3004907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2387465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970599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5675425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3636398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2313726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400401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994767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1322672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822672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626479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3937243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491245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447734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639306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936275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12293569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12293569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8021596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8021596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4271973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7943875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1556604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6387271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778465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3865209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1841662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1488196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535351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3-қосымша</w:t>
            </w:r>
          </w:p>
        </w:tc>
      </w:tr>
    </w:tbl>
    <w:bookmarkStart w:name="z44" w:id="42"/>
    <w:p>
      <w:pPr>
        <w:spacing w:after="0"/>
        <w:ind w:left="0"/>
        <w:jc w:val="left"/>
      </w:pPr>
      <w:r>
        <w:rPr>
          <w:rFonts w:ascii="Times New Roman"/>
          <w:b/>
          <w:i w:val="false"/>
          <w:color w:val="000000"/>
        </w:rPr>
        <w:t xml:space="preserve"> Теміртау қаласының 2027 жылға арналған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45045932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44592591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26535929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6931213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19604716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12887472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4343791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2755330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684415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904046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446968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192841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378431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174496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57751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278845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144640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61190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45067800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773392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371704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371704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3011664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2393573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970599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224680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109298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16491874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14397231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12526232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950648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3603611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7958135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1870999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1870999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657803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1339497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3683186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362603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498487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304958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1368480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526645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605666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8910755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8910755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5883146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5883146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4184801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1634434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2550367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876953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2398014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1841662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4-қосымша</w:t>
            </w:r>
          </w:p>
        </w:tc>
      </w:tr>
    </w:tbl>
    <w:bookmarkStart w:name="z46" w:id="43"/>
    <w:p>
      <w:pPr>
        <w:spacing w:after="0"/>
        <w:ind w:left="0"/>
        <w:jc w:val="left"/>
      </w:pPr>
      <w:r>
        <w:rPr>
          <w:rFonts w:ascii="Times New Roman"/>
          <w:b/>
          <w:i w:val="false"/>
          <w:color w:val="000000"/>
        </w:rPr>
        <w:t xml:space="preserve"> 2025 жылға Теміртау қаласына жоғары тұрған бюджеттерден бөлінген нысаналы трансферттер</w:t>
      </w:r>
    </w:p>
    <w:bookmarkEnd w:id="43"/>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10.07.2025 </w:t>
      </w:r>
      <w:r>
        <w:rPr>
          <w:rFonts w:ascii="Times New Roman"/>
          <w:b w:val="false"/>
          <w:i w:val="false"/>
          <w:color w:val="ff0000"/>
          <w:sz w:val="28"/>
        </w:rPr>
        <w:t>№ 31/4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шығару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7535103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жақсартуға, барлығы,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медициналық-әлеуметтік қызмет көрсетуге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Ардагерлерді және оларға теңестірілген адамдарды санаториялық-курорттық емдеумен қамтамасыз етуа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арттыруға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еңбекақысын төлеуді ұлғайтуға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іске асыруға (Аманжолов, Подгорная көшелеріндегі рұқсат етілмеген қоқыс үйінділерін жоюға)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 Ушинский көшесі және Мир даңғылы бойындағы жылу желілерін Строителей даңғылынан ТК18-ге (Мир даңғылы - Металлургтер даңғылы) дейін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Строителей даңғылы бойындағы жылу желілерін Республика даңғылынан Ушинский көшесіндегі сорғы стансасына дейін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кәріз желілерін салу, Оң жағалау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АБВ кварталы мен 9А ықшамауданының кәріз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5356718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Мичурин көшесінің бойындағы 3 ЖМ жылу желілерін Мука-Сахар ВК-ден (Қарағанды қаласы) ТП-34-ке дейін реконструкциялауға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4377240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4377240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Амангелді көшесіндегі 3-ЖМ-2А жылу желілерін 6-ықшамауданның №7 үйінен Темиртауская көшесіндегі ТК-4А-ға дейін реконструкциялауға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979478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48" w:id="44"/>
    <w:p>
      <w:pPr>
        <w:spacing w:after="0"/>
        <w:ind w:left="0"/>
        <w:jc w:val="left"/>
      </w:pPr>
      <w:r>
        <w:rPr>
          <w:rFonts w:ascii="Times New Roman"/>
          <w:b/>
          <w:i w:val="false"/>
          <w:color w:val="000000"/>
        </w:rPr>
        <w:t xml:space="preserve"> 2025 бюджетінен 2025 жылға ведомстволық бағынысты ұйымдар қызметкерлерінің лауазымдық айлықақыларына ынталандырушы үстемеақылар белгілеуге бөлінген сомаларды бөлінуі (мәдениет саласындағы ерекше еңбек жағдайы үшін қосымша ақы алатын басқарушы және негізгі персонал қызметкерлерін қоспағанда)</w:t>
      </w:r>
    </w:p>
    <w:bookmarkEnd w:id="44"/>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10.07.2025 </w:t>
      </w:r>
      <w:r>
        <w:rPr>
          <w:rFonts w:ascii="Times New Roman"/>
          <w:b w:val="false"/>
          <w:i w:val="false"/>
          <w:color w:val="ff0000"/>
          <w:sz w:val="28"/>
        </w:rPr>
        <w:t>№ 31/4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бюджеттік бағдарламалардың әкімшілері бойынша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мәдениет және демалыс саябағы" КМҚК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сарайы"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спорт клубы"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 кітапхана жүйесі"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тілдерді дамыту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ресурстық тіл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"Центр изучения и анализа проблем межконфессиональных отношений города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"Молодежный ресурсный центр города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6-қосымша</w:t>
            </w:r>
          </w:p>
        </w:tc>
      </w:tr>
    </w:tbl>
    <w:bookmarkStart w:name="z66" w:id="45"/>
    <w:p>
      <w:pPr>
        <w:spacing w:after="0"/>
        <w:ind w:left="0"/>
        <w:jc w:val="left"/>
      </w:pPr>
      <w:r>
        <w:rPr>
          <w:rFonts w:ascii="Times New Roman"/>
          <w:b/>
          <w:i w:val="false"/>
          <w:color w:val="000000"/>
        </w:rPr>
        <w:t xml:space="preserve"> Теміртау қаласының бюджетінен Ақтау кентінің 2025 жылға арналған бюджетіне бөлінген нысаналы ағымдағы трансферттер</w:t>
      </w:r>
    </w:p>
    <w:bookmarkEnd w:id="45"/>
    <w:p>
      <w:pPr>
        <w:spacing w:after="0"/>
        <w:ind w:left="0"/>
        <w:jc w:val="both"/>
      </w:pPr>
      <w:r>
        <w:rPr>
          <w:rFonts w:ascii="Times New Roman"/>
          <w:b w:val="false"/>
          <w:i w:val="false"/>
          <w:color w:val="ff0000"/>
          <w:sz w:val="28"/>
        </w:rPr>
        <w:t xml:space="preserve">
      Ескерту. Шешім 6-қосымшамен толықтырылды -- Қарағанды облысы Теміртау қалалық мәслихатының 10.07.2025 </w:t>
      </w:r>
      <w:r>
        <w:rPr>
          <w:rFonts w:ascii="Times New Roman"/>
          <w:b w:val="false"/>
          <w:i w:val="false"/>
          <w:color w:val="ff0000"/>
          <w:sz w:val="28"/>
        </w:rPr>
        <w:t>№ 31/4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Первомайская, Лумумба, Әуезов, Шевченко, Менделеев көшелерінің су құбырын күрделі жөндеуге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