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626d" w14:textId="c166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2023 жылғы 26 желтоқсандағы № 12/4 "Теміртау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2024 жылғы 13 қыркүйектегі № 18/4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2023 жылғы 26 желтоқсандағы № 12/4 "Теміртау қаласының 2024-2026 жылдарға арналған бюджеті туралы" (Нормативтік құқықтық актілерді мемлекеттік тіркеу тізілімінде № 190851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39 268 777 мың теңге,оның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34 698 174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303 311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340 801 мың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3 926 491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41 454 679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428 132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21 868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- 2 614 034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2 614 034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460 470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2 153 564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қалалық бюджет шығындары құрамында "Жергілікті өкілетті органдардың шешімі бойынша мұқтаж азаматтардың жекелеген топтарына әлеуметтік көмек" бағдарламасы бойынша 846 345 мың теңге көзделсін,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соғысындағы Жеңіс күні қарсаңында біржолғы әлеуметтік көмек көрсетуге – 49 020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Наурыз мейрамын мерекелеу күні қарсаңында біржолғы әлеуметтік көмек көрсетуге – 423 240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өмірлік қиын жағдай туындаған кезде әлеуметтік көмек көрсетуге – 38 207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8 наурыз мерекесіне орай "Алтын алқа", "Күміс алқа"-мен наградталған көп балалы аналарға біржолғы әлеуметтік көмек көрсетуге – 54 000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тұрғын үйлерді газбен жабдықтау бойынша біржолғы әлеуметтік көмек көрсетуге – 23 998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Конституциясы күні қарсаңында біржолғы әлеуметтік көмек көрсетуге – 63 380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 күні қарсаңында біржолғы әлеуметтік көмек көрсетуге – 150 000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Ауғанстаннан әскерлерді шығару күні қарсаңында біржолғы әлеуметтік көмек көрсетуге – 44 500 мың теңге.".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№18/4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2024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 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 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протездікортопедиялық көмек, сурдотехникалық құралдар, тифлотехникалық құралдар, санаторийкурорттық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 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Теміртау қаласына жоғары тұрған бюджеттерден бөлінген нысаналы трансферттер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сомасы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құнды қағаздарды шығару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бойынша 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жақсартуға, барлығы, оның ішінде: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"Spina bifida" диагнозы бар мүгедектігі бар адамдарды бір реттік қолданылатын майланған катетерлермен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Қарттар мен мүгедектігі бар адамдарға медициналық-әлеуметтік қызмет көрсетуге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балаларға қызмет көрсету бойынша әлеуметтік жобаны іске асыруға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қызметшiлердiң жекелеген санаттарының, мемлекеттiк бюджет қаражаты есебiнен ұсталатын ұйымдар қызметкерлерiнiң, қазыналық кәсiпорындар қызметкерлерінің жалақысын арттыруға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 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ұстауға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іс-шараларын іске асыруға (Аманжолов, Подгорная көшелеріндегі рұқсат етілмеген қоқыс үйінділерін жоюға)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"Теміртау" АГТС-тен "САРЫ-АРҚА" МГ-ге дейін Теміртау қаласының газ тарату желілерін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қаласының кәріз желілерін салу, Оң жағалау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АБВ кварталы мен 9А ықшамауданының кәріз желілерін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