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3ae5" w14:textId="3ce3a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әкімдігінің 2013 жылғы 13 желтоқсандағы № 59/02 "Қалалық және қала маңы қатынастарында жолаушыларды және багажды тұрақты автомобильдік тасымалдау тарифтерін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қаласының әкімдігінің 2024 жылғы 19 сәуірдегі № 19/01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Автомобиль көлігі туралы</w:t>
      </w:r>
      <w:r>
        <w:rPr>
          <w:rFonts w:ascii="Times New Roman"/>
          <w:b w:val="false"/>
          <w:i w:val="false"/>
          <w:color w:val="000000"/>
          <w:sz w:val="28"/>
        </w:rPr>
        <w:t>" Қазақстан Республикасының Заңдарына сәйкес, Қарағанды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"Қалалық және қала маңы қатынастарында жолаушыларды және багажды тұрақты автомобильдік тасымалдау тарифтерін белгілеу туралы" Қарағанды қаласы әкімдігінің 2013 жылғы 13 желтоқсандағы №59/02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№2461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Қарағанды қаласында жолаушыларды және багажды тұрақты қалалық автомобильдік тасымалдау тарифі 100 теңге болып белгіленсін.";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Қарағанды қаласында жолаушыларды және багажды тұрақты қала маңындағы автомобильдік тасымалдау тарифі 100 теңге болып белгіленсін."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Қарағанды қаласы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қаласының әкімінің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Қарағанды қалалық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Мәслихаты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