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11b7" w14:textId="aba1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реакторларын пайдалану және оған техникалық қызмет көрсету" және "Атом саласын пайдалану объектілерінің жабдықтарына қызмет көрсету"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8 қарашадағы № 397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"Зерттеу реакторларын пайдалану және оған техникалық қызмет көрсету"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"Атом саласын пайдалану объектілерінің жабдықтарына қызмет көрсету" кәсіптік стандарты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r>
              <w:br/>
            </w:r>
            <w:r>
              <w:rPr>
                <w:rFonts w:ascii="Times New Roman"/>
                <w:b w:val="false"/>
                <w:i w:val="false"/>
                <w:color w:val="000000"/>
                <w:sz w:val="20"/>
              </w:rPr>
              <w:t>№ 397 бұйрығына</w:t>
            </w:r>
            <w:r>
              <w:br/>
            </w: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"Зерттеу реакторларын пайдалану және техникалық қызмет көрсету" кәсіптік стандарты</w:t>
      </w:r>
    </w:p>
    <w:bookmarkEnd w:id="10"/>
    <w:bookmarkStart w:name="z22"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1. Кәсіптік стандарттың қолданылу саласы:</w:t>
      </w:r>
    </w:p>
    <w:bookmarkEnd w:id="12"/>
    <w:bookmarkStart w:name="z24" w:id="13"/>
    <w:p>
      <w:pPr>
        <w:spacing w:after="0"/>
        <w:ind w:left="0"/>
        <w:jc w:val="both"/>
      </w:pPr>
      <w:r>
        <w:rPr>
          <w:rFonts w:ascii="Times New Roman"/>
          <w:b w:val="false"/>
          <w:i w:val="false"/>
          <w:color w:val="000000"/>
          <w:sz w:val="28"/>
        </w:rPr>
        <w:t>
      "Зерттеу реакторларын пайдалану және техникалық қызмет көрсету" кәсіптік стандарты біліктілік пен құзыреттілік деңгейіне, еңбек мазмұнына, сапасына және жағдайларына қойылатын талаптарды айқындайды, сондай-ақ зерттеу реакторларын пайдаланумен және оларға техникалық қызмет көрсетумен айналысатын ұйымдарда міндеттердің кең ауқымын шешуге арналған.</w:t>
      </w:r>
    </w:p>
    <w:bookmarkEnd w:id="13"/>
    <w:bookmarkStart w:name="z25" w:id="14"/>
    <w:p>
      <w:pPr>
        <w:spacing w:after="0"/>
        <w:ind w:left="0"/>
        <w:jc w:val="both"/>
      </w:pPr>
      <w:r>
        <w:rPr>
          <w:rFonts w:ascii="Times New Roman"/>
          <w:b w:val="false"/>
          <w:i w:val="false"/>
          <w:color w:val="000000"/>
          <w:sz w:val="28"/>
        </w:rPr>
        <w:t>
      Осы кәсіптік стандарттың негізінде ұйымдар өндірісті, еңбек пен басқаруды ұйымдастыру ерекшеліктерін, олардың жауапкершілігін ескере отырып, еңбек функцияларының, білімдерінің, дағдыларының тізбесін нақтылай отырып, жұмыскерлерге арналған корпоративтік кәсіптік стандарттарды ішкі қолдану үшін әзірлей алады.</w:t>
      </w:r>
    </w:p>
    <w:bookmarkEnd w:id="14"/>
    <w:bookmarkStart w:name="z26" w:id="15"/>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5"/>
    <w:bookmarkStart w:name="z27" w:id="16"/>
    <w:p>
      <w:pPr>
        <w:spacing w:after="0"/>
        <w:ind w:left="0"/>
        <w:jc w:val="both"/>
      </w:pPr>
      <w:r>
        <w:rPr>
          <w:rFonts w:ascii="Times New Roman"/>
          <w:b w:val="false"/>
          <w:i w:val="false"/>
          <w:color w:val="000000"/>
          <w:sz w:val="28"/>
        </w:rPr>
        <w:t xml:space="preserve">
      1) зерттеу реакторы – құрамы мен геометриясы мәжбүрлі салқындатуды талап ететін қуатта пайдаланылатын бөлінудің басқарылатын ядролық реакциясын жүзеге асыруға мүмкіндік беретін эксперименттік зерттеулерге арналған құрылғы. Зерттеу реакторы ең алдымен зерттеу және басқа мақсаттарда нейтрондар мен иондаушы сәулеленуді алуға және пайдалануға арналған; </w:t>
      </w:r>
    </w:p>
    <w:bookmarkEnd w:id="16"/>
    <w:bookmarkStart w:name="z28" w:id="17"/>
    <w:p>
      <w:pPr>
        <w:spacing w:after="0"/>
        <w:ind w:left="0"/>
        <w:jc w:val="both"/>
      </w:pPr>
      <w:r>
        <w:rPr>
          <w:rFonts w:ascii="Times New Roman"/>
          <w:b w:val="false"/>
          <w:i w:val="false"/>
          <w:color w:val="000000"/>
          <w:sz w:val="28"/>
        </w:rPr>
        <w:t>
      2) ядролық қондырғы – табиғи уранды немесе торийді өндіруге және (немесе) қайта өңдеуге арналған қондырғыларды қоспағанда, үй-жайларды, құрылысжайлар мен жабдықтарды қоса алғанда, санамаланған қызмет түрлерінің біреуі немесе бірнешеуі: ядролық материалды шығару, қайта өңдеу, пайдалану, тасымалдау, сақтау, көму жүзеге асырылатын қондырғы;</w:t>
      </w:r>
    </w:p>
    <w:bookmarkEnd w:id="17"/>
    <w:bookmarkStart w:name="z29" w:id="18"/>
    <w:p>
      <w:pPr>
        <w:spacing w:after="0"/>
        <w:ind w:left="0"/>
        <w:jc w:val="both"/>
      </w:pPr>
      <w:r>
        <w:rPr>
          <w:rFonts w:ascii="Times New Roman"/>
          <w:b w:val="false"/>
          <w:i w:val="false"/>
          <w:color w:val="000000"/>
          <w:sz w:val="28"/>
        </w:rPr>
        <w:t>
      3) зерттеу реакторларын пайдалану және техникалық қызмет көрсету – қауіпсіздік үшін маңызды реактор мен зерттеу реакторы жүйелерінің жай-күйін диагностикалау, ядролық материалдар мен радиоактивті заттардың бөліну өнімдерінің таралу жолындағы физикалық кедергілердің жай-күйін бақылау, сондай-ақ жобалық авариялардың бастапқы оқиғаларын сәйкестендіру, жүйелердің жұмыс алгоритмдерін белгілеу үшін қажетті ақпаратты тіркеу және сақтау үшін пайдаланылатын техникалық құралдардың жобалық авариялар жағдайында сақталуы мен жұмысқа қабілеттілігі персоналдың қауіпсіздігі мен іс-әрекеті үшін әкімшілік, шаруашылық және инженерлік-техникалық қызмет;</w:t>
      </w:r>
    </w:p>
    <w:bookmarkEnd w:id="18"/>
    <w:bookmarkStart w:name="z30" w:id="19"/>
    <w:p>
      <w:pPr>
        <w:spacing w:after="0"/>
        <w:ind w:left="0"/>
        <w:jc w:val="both"/>
      </w:pPr>
      <w:r>
        <w:rPr>
          <w:rFonts w:ascii="Times New Roman"/>
          <w:b w:val="false"/>
          <w:i w:val="false"/>
          <w:color w:val="000000"/>
          <w:sz w:val="28"/>
        </w:rPr>
        <w:t>
      4) "ыстық" камера – радиоактивті заттармен, оның ішінде жоғары белсенділікті иондаушы сәулелену көздерін қайта зарядтау, сәйкестендіру, құрастыру жөніндегі операцияларды орындау кезінде персоналдың қауіпсіздігін қамтамасыз етуге арналған арнайы радиациялық-қорғаныш технологиялық жабдық;</w:t>
      </w:r>
    </w:p>
    <w:bookmarkEnd w:id="19"/>
    <w:bookmarkStart w:name="z31" w:id="20"/>
    <w:p>
      <w:pPr>
        <w:spacing w:after="0"/>
        <w:ind w:left="0"/>
        <w:jc w:val="both"/>
      </w:pPr>
      <w:r>
        <w:rPr>
          <w:rFonts w:ascii="Times New Roman"/>
          <w:b w:val="false"/>
          <w:i w:val="false"/>
          <w:color w:val="000000"/>
          <w:sz w:val="28"/>
        </w:rPr>
        <w:t>
      5) ақпараттық білім беру – білім беру ұйымдары мен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0"/>
    <w:bookmarkStart w:name="z32" w:id="21"/>
    <w:p>
      <w:pPr>
        <w:spacing w:after="0"/>
        <w:ind w:left="0"/>
        <w:jc w:val="both"/>
      </w:pPr>
      <w:r>
        <w:rPr>
          <w:rFonts w:ascii="Times New Roman"/>
          <w:b w:val="false"/>
          <w:i w:val="false"/>
          <w:color w:val="000000"/>
          <w:sz w:val="28"/>
        </w:rPr>
        <w:t>
      6)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21"/>
    <w:bookmarkStart w:name="z33" w:id="22"/>
    <w:p>
      <w:pPr>
        <w:spacing w:after="0"/>
        <w:ind w:left="0"/>
        <w:jc w:val="both"/>
      </w:pPr>
      <w:r>
        <w:rPr>
          <w:rFonts w:ascii="Times New Roman"/>
          <w:b w:val="false"/>
          <w:i w:val="false"/>
          <w:color w:val="000000"/>
          <w:sz w:val="28"/>
        </w:rPr>
        <w:t>
      7) кәсіптік топ (кәсіптік қызмет саласы) – жалпы интеграциялық негізі бар (мақсаты, объектілері, технологиялары, оның ішінде еңбек құралдары ұқсас немесе жақын) және оларды орындау үшін еңбек функциялары мен құзыреттерінің ұқсас жиынтығын көздейтін саланың еңбек қызметі түрлерінің жиынтығы;</w:t>
      </w:r>
    </w:p>
    <w:bookmarkEnd w:id="22"/>
    <w:bookmarkStart w:name="z34" w:id="23"/>
    <w:p>
      <w:pPr>
        <w:spacing w:after="0"/>
        <w:ind w:left="0"/>
        <w:jc w:val="both"/>
      </w:pPr>
      <w:r>
        <w:rPr>
          <w:rFonts w:ascii="Times New Roman"/>
          <w:b w:val="false"/>
          <w:i w:val="false"/>
          <w:color w:val="000000"/>
          <w:sz w:val="28"/>
        </w:rPr>
        <w:t>
      8)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23"/>
    <w:bookmarkStart w:name="z35" w:id="2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4"/>
    <w:bookmarkStart w:name="z36" w:id="25"/>
    <w:p>
      <w:pPr>
        <w:spacing w:after="0"/>
        <w:ind w:left="0"/>
        <w:jc w:val="both"/>
      </w:pPr>
      <w:r>
        <w:rPr>
          <w:rFonts w:ascii="Times New Roman"/>
          <w:b w:val="false"/>
          <w:i w:val="false"/>
          <w:color w:val="000000"/>
          <w:sz w:val="28"/>
        </w:rPr>
        <w:t>
      1) БА – біліктілік анықтамалығы;</w:t>
      </w:r>
    </w:p>
    <w:bookmarkEnd w:id="25"/>
    <w:bookmarkStart w:name="z37" w:id="26"/>
    <w:p>
      <w:pPr>
        <w:spacing w:after="0"/>
        <w:ind w:left="0"/>
        <w:jc w:val="both"/>
      </w:pPr>
      <w:r>
        <w:rPr>
          <w:rFonts w:ascii="Times New Roman"/>
          <w:b w:val="false"/>
          <w:i w:val="false"/>
          <w:color w:val="000000"/>
          <w:sz w:val="28"/>
        </w:rPr>
        <w:t>
      2) БТБА –бірыңғай тарифтік-біліктілік анықтамалығы;</w:t>
      </w:r>
    </w:p>
    <w:bookmarkEnd w:id="26"/>
    <w:bookmarkStart w:name="z38" w:id="27"/>
    <w:p>
      <w:pPr>
        <w:spacing w:after="0"/>
        <w:ind w:left="0"/>
        <w:jc w:val="both"/>
      </w:pPr>
      <w:r>
        <w:rPr>
          <w:rFonts w:ascii="Times New Roman"/>
          <w:b w:val="false"/>
          <w:i w:val="false"/>
          <w:color w:val="000000"/>
          <w:sz w:val="28"/>
        </w:rPr>
        <w:t>
      3) КС – кәсіптік стандарт;</w:t>
      </w:r>
    </w:p>
    <w:bookmarkEnd w:id="27"/>
    <w:bookmarkStart w:name="z39" w:id="28"/>
    <w:p>
      <w:pPr>
        <w:spacing w:after="0"/>
        <w:ind w:left="0"/>
        <w:jc w:val="both"/>
      </w:pPr>
      <w:r>
        <w:rPr>
          <w:rFonts w:ascii="Times New Roman"/>
          <w:b w:val="false"/>
          <w:i w:val="false"/>
          <w:color w:val="000000"/>
          <w:sz w:val="28"/>
        </w:rPr>
        <w:t>
      4) СБШ – салалық біліктілік шеңбері;</w:t>
      </w:r>
    </w:p>
    <w:bookmarkEnd w:id="28"/>
    <w:bookmarkStart w:name="z40" w:id="29"/>
    <w:p>
      <w:pPr>
        <w:spacing w:after="0"/>
        <w:ind w:left="0"/>
        <w:jc w:val="both"/>
      </w:pPr>
      <w:r>
        <w:rPr>
          <w:rFonts w:ascii="Times New Roman"/>
          <w:b w:val="false"/>
          <w:i w:val="false"/>
          <w:color w:val="000000"/>
          <w:sz w:val="28"/>
        </w:rPr>
        <w:t>
      5) ТжКБ – техникалық және кәсіптік білім беру;</w:t>
      </w:r>
    </w:p>
    <w:bookmarkEnd w:id="29"/>
    <w:bookmarkStart w:name="z41" w:id="30"/>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30"/>
    <w:bookmarkStart w:name="z42" w:id="31"/>
    <w:p>
      <w:pPr>
        <w:spacing w:after="0"/>
        <w:ind w:left="0"/>
        <w:jc w:val="left"/>
      </w:pPr>
      <w:r>
        <w:rPr>
          <w:rFonts w:ascii="Times New Roman"/>
          <w:b/>
          <w:i w:val="false"/>
          <w:color w:val="000000"/>
        </w:rPr>
        <w:t xml:space="preserve"> 2-тарау. Кәсіптік стандарттың төлқұжаты</w:t>
      </w:r>
    </w:p>
    <w:bookmarkEnd w:id="31"/>
    <w:bookmarkStart w:name="z43" w:id="32"/>
    <w:p>
      <w:pPr>
        <w:spacing w:after="0"/>
        <w:ind w:left="0"/>
        <w:jc w:val="both"/>
      </w:pPr>
      <w:r>
        <w:rPr>
          <w:rFonts w:ascii="Times New Roman"/>
          <w:b w:val="false"/>
          <w:i w:val="false"/>
          <w:color w:val="000000"/>
          <w:sz w:val="28"/>
        </w:rPr>
        <w:t>
      4. Кәсіптік стандарттың атауы: Зерттеу реакторларын пайдалану және техникалық қызмет көрсету.</w:t>
      </w:r>
    </w:p>
    <w:bookmarkEnd w:id="32"/>
    <w:bookmarkStart w:name="z44" w:id="33"/>
    <w:p>
      <w:pPr>
        <w:spacing w:after="0"/>
        <w:ind w:left="0"/>
        <w:jc w:val="both"/>
      </w:pPr>
      <w:r>
        <w:rPr>
          <w:rFonts w:ascii="Times New Roman"/>
          <w:b w:val="false"/>
          <w:i w:val="false"/>
          <w:color w:val="000000"/>
          <w:sz w:val="28"/>
        </w:rPr>
        <w:t xml:space="preserve">
      5. Кәсіптік стандарт коды: M71126002. </w:t>
      </w:r>
    </w:p>
    <w:bookmarkEnd w:id="33"/>
    <w:bookmarkStart w:name="z45" w:id="34"/>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4"/>
    <w:bookmarkStart w:name="z46" w:id="35"/>
    <w:p>
      <w:pPr>
        <w:spacing w:after="0"/>
        <w:ind w:left="0"/>
        <w:jc w:val="both"/>
      </w:pPr>
      <w:r>
        <w:rPr>
          <w:rFonts w:ascii="Times New Roman"/>
          <w:b w:val="false"/>
          <w:i w:val="false"/>
          <w:color w:val="000000"/>
          <w:sz w:val="28"/>
        </w:rPr>
        <w:t xml:space="preserve">
      M кәсіби, ғылыми және техникалық қызмет; </w:t>
      </w:r>
    </w:p>
    <w:bookmarkEnd w:id="35"/>
    <w:bookmarkStart w:name="z47" w:id="36"/>
    <w:p>
      <w:pPr>
        <w:spacing w:after="0"/>
        <w:ind w:left="0"/>
        <w:jc w:val="both"/>
      </w:pPr>
      <w:r>
        <w:rPr>
          <w:rFonts w:ascii="Times New Roman"/>
          <w:b w:val="false"/>
          <w:i w:val="false"/>
          <w:color w:val="000000"/>
          <w:sz w:val="28"/>
        </w:rPr>
        <w:t xml:space="preserve">
      71. Сәулет, инженерлік ізденістер, техникалық сынақтар және талдау саласындағы қызмет; </w:t>
      </w:r>
    </w:p>
    <w:bookmarkEnd w:id="36"/>
    <w:bookmarkStart w:name="z48" w:id="37"/>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кеңес беру;</w:t>
      </w:r>
    </w:p>
    <w:bookmarkEnd w:id="37"/>
    <w:bookmarkStart w:name="z49" w:id="38"/>
    <w:p>
      <w:pPr>
        <w:spacing w:after="0"/>
        <w:ind w:left="0"/>
        <w:jc w:val="both"/>
      </w:pPr>
      <w:r>
        <w:rPr>
          <w:rFonts w:ascii="Times New Roman"/>
          <w:b w:val="false"/>
          <w:i w:val="false"/>
          <w:color w:val="000000"/>
          <w:sz w:val="28"/>
        </w:rPr>
        <w:t xml:space="preserve">
      71.12. Инженерлік ізденістер саласындағы қызмет және осы салада техникалық консультациялар беру; </w:t>
      </w:r>
    </w:p>
    <w:bookmarkEnd w:id="38"/>
    <w:bookmarkStart w:name="z50" w:id="39"/>
    <w:p>
      <w:pPr>
        <w:spacing w:after="0"/>
        <w:ind w:left="0"/>
        <w:jc w:val="both"/>
      </w:pPr>
      <w:r>
        <w:rPr>
          <w:rFonts w:ascii="Times New Roman"/>
          <w:b w:val="false"/>
          <w:i w:val="false"/>
          <w:color w:val="000000"/>
          <w:sz w:val="28"/>
        </w:rPr>
        <w:t>
      71.12.6. Атом өнеркәсібі және атом энергетикасы объектілері үшін инженерлік ізденістер саласындағы қызмет және осы салада техникалық консультациялар беру.</w:t>
      </w:r>
    </w:p>
    <w:bookmarkEnd w:id="39"/>
    <w:bookmarkStart w:name="z51" w:id="40"/>
    <w:p>
      <w:pPr>
        <w:spacing w:after="0"/>
        <w:ind w:left="0"/>
        <w:jc w:val="both"/>
      </w:pPr>
      <w:r>
        <w:rPr>
          <w:rFonts w:ascii="Times New Roman"/>
          <w:b w:val="false"/>
          <w:i w:val="false"/>
          <w:color w:val="000000"/>
          <w:sz w:val="28"/>
        </w:rPr>
        <w:t xml:space="preserve">
      7. Кәсіптік стандарттың қысқаша сипаттамасы: "Зерттеу реакторларын пайдалану және оларға техникалық қызмет көрсету" кәсіптік стандарты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(нормативтік құқықтық актілерді мемлекеттік тіркеу тізілімінде №33401 болып тіркелген)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40"/>
    <w:bookmarkStart w:name="z52" w:id="41"/>
    <w:p>
      <w:pPr>
        <w:spacing w:after="0"/>
        <w:ind w:left="0"/>
        <w:jc w:val="both"/>
      </w:pPr>
      <w:r>
        <w:rPr>
          <w:rFonts w:ascii="Times New Roman"/>
          <w:b w:val="false"/>
          <w:i w:val="false"/>
          <w:color w:val="000000"/>
          <w:sz w:val="28"/>
        </w:rPr>
        <w:t>
      Осы кәсіптік стандартқа басшылардың орынбасарлары, аға, жетекші және бас мамандар сияқты туынды лауазымдар енгізілмеген. Олардың міндеттері, білімдері, іскерліктері мен дағдылары негізгі лауазымдар негізінде анықталады және ұйымдағы штаттық нормативтер мен кестелерге сәйкес белгіленеді. Аға, жетекші және бас мамандарға қойылатын қажетті еңбек өтіліне қойылатын талаптар I біліктілік санатының мамандарына қарағанда 2-3 жылға артады.</w:t>
      </w:r>
    </w:p>
    <w:bookmarkEnd w:id="41"/>
    <w:bookmarkStart w:name="z53" w:id="42"/>
    <w:p>
      <w:pPr>
        <w:spacing w:after="0"/>
        <w:ind w:left="0"/>
        <w:jc w:val="both"/>
      </w:pPr>
      <w:r>
        <w:rPr>
          <w:rFonts w:ascii="Times New Roman"/>
          <w:b w:val="false"/>
          <w:i w:val="false"/>
          <w:color w:val="000000"/>
          <w:sz w:val="28"/>
        </w:rPr>
        <w:t>
      Жеке кәсіптердің төменгі біліктілік деңгейлерінің жұмыстарын сипаттауына сәйкес, технологиялық процесті жүргізу жоғары біліктілік санатындағы мамандардың басшылығымен жүзеге асырылады. Мұндай жағдайларда жоғары біліктілік деңгейіндегі мамандар бір мамандықтың төменгі біліктілік деңгейіндегі мамандарының технологиялық процестерді немесе жекелеген жұмыстарды орындауын ұйымдастыра алады. Төменгі біліктілік деңгейлерінің сипаттамаларында келтірілген жұмыстар жоғары біліктілік деңгейлерінің сипаттамаларында көрсетілмеуі мүмкін.</w:t>
      </w:r>
    </w:p>
    <w:bookmarkEnd w:id="42"/>
    <w:bookmarkStart w:name="z54" w:id="43"/>
    <w:p>
      <w:pPr>
        <w:spacing w:after="0"/>
        <w:ind w:left="0"/>
        <w:jc w:val="both"/>
      </w:pPr>
      <w:r>
        <w:rPr>
          <w:rFonts w:ascii="Times New Roman"/>
          <w:b w:val="false"/>
          <w:i w:val="false"/>
          <w:color w:val="000000"/>
          <w:sz w:val="28"/>
        </w:rPr>
        <w:t>
      "Білім" бөлімінде көрсетілген теориялық және практикалық білім талаптарымен қатар, жұмыскерлер келесі мәселелерді білуге тиіс: қауіпсіздік және еңбекті қорғау ережелері мен нормалары, радиациялық қауіпсіздікті қамтамасыз етуге қойылатын санитарлық-эпидемиологиялық талаптар, экологиялық және өндірістік қауіпсіздік ережелері мен нормалары, қышқылға қарсы костюмдерді пайдалану тәртібі, жеке қорғаныс құралдарын пайдалану, жеке қорғаныс құралдары мен арнайы киімді тапсыру және радиация деңгейін бақылаудан өту тәртібі, жұмыс орнын ұтымды ұйымдастыру және ұстау тәртібі, ішкі еңбек тәртібі ережелері.</w:t>
      </w:r>
    </w:p>
    <w:bookmarkEnd w:id="43"/>
    <w:bookmarkStart w:name="z55" w:id="44"/>
    <w:p>
      <w:pPr>
        <w:spacing w:after="0"/>
        <w:ind w:left="0"/>
        <w:jc w:val="both"/>
      </w:pPr>
      <w:r>
        <w:rPr>
          <w:rFonts w:ascii="Times New Roman"/>
          <w:b w:val="false"/>
          <w:i w:val="false"/>
          <w:color w:val="000000"/>
          <w:sz w:val="28"/>
        </w:rPr>
        <w:t>
      Осы кәсіптік стандарт 6 жұмысшы мамандығы және 6 қызметші маманы бойынша 16 карточканы көздейді.</w:t>
      </w:r>
    </w:p>
    <w:bookmarkEnd w:id="44"/>
    <w:bookmarkStart w:name="z56" w:id="45"/>
    <w:p>
      <w:pPr>
        <w:spacing w:after="0"/>
        <w:ind w:left="0"/>
        <w:jc w:val="both"/>
      </w:pPr>
      <w:r>
        <w:rPr>
          <w:rFonts w:ascii="Times New Roman"/>
          <w:b w:val="false"/>
          <w:i w:val="false"/>
          <w:color w:val="000000"/>
          <w:sz w:val="28"/>
        </w:rPr>
        <w:t xml:space="preserve">
      8. Кәсіптер карточкаларының тізбесі: </w:t>
      </w:r>
    </w:p>
    <w:bookmarkEnd w:id="45"/>
    <w:bookmarkStart w:name="z57" w:id="46"/>
    <w:p>
      <w:pPr>
        <w:spacing w:after="0"/>
        <w:ind w:left="0"/>
        <w:jc w:val="both"/>
      </w:pPr>
      <w:r>
        <w:rPr>
          <w:rFonts w:ascii="Times New Roman"/>
          <w:b w:val="false"/>
          <w:i w:val="false"/>
          <w:color w:val="000000"/>
          <w:sz w:val="28"/>
        </w:rPr>
        <w:t>
      1) дезактиваторшы – СБШ бойынша 2-3-деңгейлер;</w:t>
      </w:r>
    </w:p>
    <w:bookmarkEnd w:id="46"/>
    <w:bookmarkStart w:name="z58" w:id="47"/>
    <w:p>
      <w:pPr>
        <w:spacing w:after="0"/>
        <w:ind w:left="0"/>
        <w:jc w:val="both"/>
      </w:pPr>
      <w:r>
        <w:rPr>
          <w:rFonts w:ascii="Times New Roman"/>
          <w:b w:val="false"/>
          <w:i w:val="false"/>
          <w:color w:val="000000"/>
          <w:sz w:val="28"/>
        </w:rPr>
        <w:t>
      2) арнайы су тазарту операторы – СБШ бойынша 3-4-деңгейлер;</w:t>
      </w:r>
    </w:p>
    <w:bookmarkEnd w:id="47"/>
    <w:bookmarkStart w:name="z59" w:id="48"/>
    <w:p>
      <w:pPr>
        <w:spacing w:after="0"/>
        <w:ind w:left="0"/>
        <w:jc w:val="both"/>
      </w:pPr>
      <w:r>
        <w:rPr>
          <w:rFonts w:ascii="Times New Roman"/>
          <w:b w:val="false"/>
          <w:i w:val="false"/>
          <w:color w:val="000000"/>
          <w:sz w:val="28"/>
        </w:rPr>
        <w:t>
      3) реттеу және сынау жөніндегі технигі – СБШ бойынша 4-5-деңгейлер;</w:t>
      </w:r>
    </w:p>
    <w:bookmarkEnd w:id="48"/>
    <w:bookmarkStart w:name="z60" w:id="49"/>
    <w:p>
      <w:pPr>
        <w:spacing w:after="0"/>
        <w:ind w:left="0"/>
        <w:jc w:val="both"/>
      </w:pPr>
      <w:r>
        <w:rPr>
          <w:rFonts w:ascii="Times New Roman"/>
          <w:b w:val="false"/>
          <w:i w:val="false"/>
          <w:color w:val="000000"/>
          <w:sz w:val="28"/>
        </w:rPr>
        <w:t>
      4) залалсыздандыру және арнайы су тазарту қызметінің бастығы – 8.4. СБШ бойынша деңгей;</w:t>
      </w:r>
    </w:p>
    <w:bookmarkEnd w:id="49"/>
    <w:bookmarkStart w:name="z61" w:id="50"/>
    <w:p>
      <w:pPr>
        <w:spacing w:after="0"/>
        <w:ind w:left="0"/>
        <w:jc w:val="both"/>
      </w:pPr>
      <w:r>
        <w:rPr>
          <w:rFonts w:ascii="Times New Roman"/>
          <w:b w:val="false"/>
          <w:i w:val="false"/>
          <w:color w:val="000000"/>
          <w:sz w:val="28"/>
        </w:rPr>
        <w:t>
      5) реактор бөлімшесінің операторы – СБШ бойынша 3-4-деңгейлер;</w:t>
      </w:r>
    </w:p>
    <w:bookmarkEnd w:id="50"/>
    <w:bookmarkStart w:name="z62" w:id="51"/>
    <w:p>
      <w:pPr>
        <w:spacing w:after="0"/>
        <w:ind w:left="0"/>
        <w:jc w:val="both"/>
      </w:pPr>
      <w:r>
        <w:rPr>
          <w:rFonts w:ascii="Times New Roman"/>
          <w:b w:val="false"/>
          <w:i w:val="false"/>
          <w:color w:val="000000"/>
          <w:sz w:val="28"/>
        </w:rPr>
        <w:t>
      6) реактор бөлімшесінің аға операторы – СБШ бойынша 5-деңгей;</w:t>
      </w:r>
    </w:p>
    <w:bookmarkEnd w:id="51"/>
    <w:bookmarkStart w:name="z63" w:id="52"/>
    <w:p>
      <w:pPr>
        <w:spacing w:after="0"/>
        <w:ind w:left="0"/>
        <w:jc w:val="both"/>
      </w:pPr>
      <w:r>
        <w:rPr>
          <w:rFonts w:ascii="Times New Roman"/>
          <w:b w:val="false"/>
          <w:i w:val="false"/>
          <w:color w:val="000000"/>
          <w:sz w:val="28"/>
        </w:rPr>
        <w:t>
      7) "ыстық" камера операторы – СБШ бойынша 4-деңгей;</w:t>
      </w:r>
    </w:p>
    <w:bookmarkEnd w:id="52"/>
    <w:bookmarkStart w:name="z64" w:id="53"/>
    <w:p>
      <w:pPr>
        <w:spacing w:after="0"/>
        <w:ind w:left="0"/>
        <w:jc w:val="both"/>
      </w:pPr>
      <w:r>
        <w:rPr>
          <w:rFonts w:ascii="Times New Roman"/>
          <w:b w:val="false"/>
          <w:i w:val="false"/>
          <w:color w:val="000000"/>
          <w:sz w:val="28"/>
        </w:rPr>
        <w:t>
      8) ыстық камераны зерттеу операторы – СБШ бойынша 4-деңгей;</w:t>
      </w:r>
    </w:p>
    <w:bookmarkEnd w:id="53"/>
    <w:bookmarkStart w:name="z65" w:id="54"/>
    <w:p>
      <w:pPr>
        <w:spacing w:after="0"/>
        <w:ind w:left="0"/>
        <w:jc w:val="both"/>
      </w:pPr>
      <w:r>
        <w:rPr>
          <w:rFonts w:ascii="Times New Roman"/>
          <w:b w:val="false"/>
          <w:i w:val="false"/>
          <w:color w:val="000000"/>
          <w:sz w:val="28"/>
        </w:rPr>
        <w:t>
      9) "ыстық" камера инженері – СБШ бойынша 6-деңгей;</w:t>
      </w:r>
    </w:p>
    <w:bookmarkEnd w:id="54"/>
    <w:bookmarkStart w:name="z66" w:id="55"/>
    <w:p>
      <w:pPr>
        <w:spacing w:after="0"/>
        <w:ind w:left="0"/>
        <w:jc w:val="both"/>
      </w:pPr>
      <w:r>
        <w:rPr>
          <w:rFonts w:ascii="Times New Roman"/>
          <w:b w:val="false"/>
          <w:i w:val="false"/>
          <w:color w:val="000000"/>
          <w:sz w:val="28"/>
        </w:rPr>
        <w:t>
      10) ядролық реакторды басқару жөніндегі инженері – СБШ бойынша 6-деңгей;</w:t>
      </w:r>
    </w:p>
    <w:bookmarkEnd w:id="55"/>
    <w:bookmarkStart w:name="z67" w:id="56"/>
    <w:p>
      <w:pPr>
        <w:spacing w:after="0"/>
        <w:ind w:left="0"/>
        <w:jc w:val="both"/>
      </w:pPr>
      <w:r>
        <w:rPr>
          <w:rFonts w:ascii="Times New Roman"/>
          <w:b w:val="false"/>
          <w:i w:val="false"/>
          <w:color w:val="000000"/>
          <w:sz w:val="28"/>
        </w:rPr>
        <w:t>
      11) ядрошы-инженері – СБШ бойынша 6-деңгей;</w:t>
      </w:r>
    </w:p>
    <w:bookmarkEnd w:id="56"/>
    <w:bookmarkStart w:name="z68" w:id="57"/>
    <w:p>
      <w:pPr>
        <w:spacing w:after="0"/>
        <w:ind w:left="0"/>
        <w:jc w:val="both"/>
      </w:pPr>
      <w:r>
        <w:rPr>
          <w:rFonts w:ascii="Times New Roman"/>
          <w:b w:val="false"/>
          <w:i w:val="false"/>
          <w:color w:val="000000"/>
          <w:sz w:val="28"/>
        </w:rPr>
        <w:t>
      12) ядролық материалдарды есепке алу және бақылау жөніндегі инженері – СБШ бойынша 6-деңгей.</w:t>
      </w:r>
    </w:p>
    <w:bookmarkEnd w:id="57"/>
    <w:bookmarkStart w:name="z69" w:id="58"/>
    <w:p>
      <w:pPr>
        <w:spacing w:after="0"/>
        <w:ind w:left="0"/>
        <w:jc w:val="left"/>
      </w:pPr>
      <w:r>
        <w:rPr>
          <w:rFonts w:ascii="Times New Roman"/>
          <w:b/>
          <w:i w:val="false"/>
          <w:color w:val="000000"/>
        </w:rPr>
        <w:t xml:space="preserve"> 3-тарау. Кәсіптер карточкалары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"Дезактиваторшы" кәсібінің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Дезактиваторшы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 2.1., 2.2.) Жұмыс өтілінен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(1-шығарылым) (нормативтік құқықтық актілерді мемлекеттік тіркеу тізілімінде № 33389 болып тіркелді).</w:t>
            </w:r>
          </w:p>
          <w:bookmarkEnd w:id="59"/>
          <w:p>
            <w:pPr>
              <w:spacing w:after="20"/>
              <w:ind w:left="20"/>
              <w:jc w:val="both"/>
            </w:pPr>
            <w:r>
              <w:rPr>
                <w:rFonts w:ascii="Times New Roman"/>
                <w:b w:val="false"/>
                <w:i w:val="false"/>
                <w:color w:val="000000"/>
                <w:sz w:val="20"/>
              </w:rPr>
              <w:t>
88-параграф. Дезактиваторшы, 2-разряд.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Білім деңгейі:</w:t>
            </w:r>
          </w:p>
          <w:bookmarkEnd w:id="60"/>
          <w:p>
            <w:pPr>
              <w:spacing w:after="20"/>
              <w:ind w:left="20"/>
              <w:jc w:val="both"/>
            </w:pPr>
            <w:r>
              <w:rPr>
                <w:rFonts w:ascii="Times New Roman"/>
                <w:b w:val="false"/>
                <w:i w:val="false"/>
                <w:color w:val="000000"/>
                <w:sz w:val="20"/>
              </w:rPr>
              <w:t>
Жалпы, орта білім болған кезде практикалық тәжірибе және / немесе кәсіптік даярлық, бірақ негізгі орта білімнен төмен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Мамандық:</w:t>
            </w:r>
          </w:p>
          <w:bookmarkEnd w:id="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Біліктілік:</w:t>
            </w:r>
          </w:p>
          <w:bookmarkEnd w:id="62"/>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Жұмыс орнындағы нұсқаулық/тағылымдама;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ұйымының базасында біліктілікті арттыру курстары немесе ұйымда (кәсіпорында) оқыту; </w:t>
            </w:r>
          </w:p>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 мен дезактивациялаушы заттардың көмегімен дезактивациялау рәсімін жүргізу.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дербес,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Еңбек функциясы 1:</w:t>
            </w:r>
          </w:p>
          <w:bookmarkEnd w:id="64"/>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жағдайда орындау дайындық жұмыстарын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автокөлікті, жабдықты,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Мүкәммалды және үй-жайларды әр түрлі құрылғылар мен реттелетін дезактивациялық ерітінділерді қолдана отырып, берілген әдістеме бойынша дезактивациялық жабдықтың көмегімен дезактивациялау;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Залалсыздандыруға түсетін жабдықты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Ластанған заттарды еріткіштермен (керосинмен, бензинмен және басқалармен) шаю, ластанған топырақ немесе қар қабатын алу және т.б. Жолымен залалсыздандырылған объектілерді, жабдықтарды, мүкәммалды және үй-жайларды қолмен газсыздандыру;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Қоймадан жұмыс орнына газсыздандырғыш заттарды дайындау үшін қажетті материалдарды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Дезактивацияланатын жабдықты ауыстыру бойынша көліктік және такелаждық жұмыстарды орындау;</w:t>
            </w:r>
          </w:p>
          <w:p>
            <w:pPr>
              <w:spacing w:after="20"/>
              <w:ind w:left="20"/>
              <w:jc w:val="both"/>
            </w:pPr>
            <w:r>
              <w:rPr>
                <w:rFonts w:ascii="Times New Roman"/>
                <w:b w:val="false"/>
                <w:i w:val="false"/>
                <w:color w:val="000000"/>
                <w:sz w:val="20"/>
              </w:rPr>
              <w:t>
7. Дезактивация пунктіндегі траптар мен тұндырғыштарды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залалсыздандыру және газсыздандыру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дезактивациялаушы және газсыздандырғыш ерітінділердің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құралдаоын ұстау, такелаж жұмыстарын және радиациялық гигиенаны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Дезактивациялық жабдықтың, дозиметриялық және радиометриялық аппаратураның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Газсыздандырғыш заттардың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68"/>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Дербестіктің белгілі бір үлесі бар басшылығымен қызметі, қойылған міндеттерді шешуге жауапкершілік, коммуникабельділік, орындаушылық тәртіп.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70"/>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Дезактиваторшы 3 разряд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"Дезактиваторшы" кәсібінің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3.0. – 3 разряд;</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w:t>
            </w:r>
          </w:p>
          <w:p>
            <w:pPr>
              <w:spacing w:after="20"/>
              <w:ind w:left="20"/>
              <w:jc w:val="both"/>
            </w:pPr>
            <w:r>
              <w:rPr>
                <w:rFonts w:ascii="Times New Roman"/>
                <w:b w:val="false"/>
                <w:i w:val="false"/>
                <w:color w:val="000000"/>
                <w:sz w:val="20"/>
              </w:rPr>
              <w:t>
3.2. – 5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деңгей біліктілігі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3.0. – 3 разряд (3.0. – 1, 3.0. – 2) жұмыс өтілінен;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 (3.1. –1, 3.1. – 2) жұмыс өтілінен;</w:t>
            </w:r>
          </w:p>
          <w:p>
            <w:pPr>
              <w:spacing w:after="20"/>
              <w:ind w:left="20"/>
              <w:jc w:val="both"/>
            </w:pPr>
            <w:r>
              <w:rPr>
                <w:rFonts w:ascii="Times New Roman"/>
                <w:b w:val="false"/>
                <w:i w:val="false"/>
                <w:color w:val="000000"/>
                <w:sz w:val="20"/>
              </w:rPr>
              <w:t>
3.2. – 5 разряд (3.2. – 1, 3.2. – 2) жұмыс өтілінен.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тіркелді). </w:t>
            </w:r>
          </w:p>
          <w:bookmarkEnd w:id="73"/>
          <w:p>
            <w:pPr>
              <w:spacing w:after="20"/>
              <w:ind w:left="20"/>
              <w:jc w:val="both"/>
            </w:pPr>
            <w:r>
              <w:rPr>
                <w:rFonts w:ascii="Times New Roman"/>
                <w:b w:val="false"/>
                <w:i w:val="false"/>
                <w:color w:val="000000"/>
                <w:sz w:val="20"/>
              </w:rPr>
              <w:t>
89-91-параграфтар, Дезактиваторшы, разрядтар диапазоны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Білім деңгейі:</w:t>
            </w:r>
          </w:p>
          <w:bookmarkEnd w:id="74"/>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3.0. Деңгей: 2 разрядты дезактиваторшының жұмыс өтілі бір жылдан кем емес;</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 3 разрядты дезактиваторшының жұмыс өтілі 2 жылдан кем емес;</w:t>
            </w:r>
          </w:p>
          <w:p>
            <w:pPr>
              <w:spacing w:after="20"/>
              <w:ind w:left="20"/>
              <w:jc w:val="both"/>
            </w:pPr>
            <w:r>
              <w:rPr>
                <w:rFonts w:ascii="Times New Roman"/>
                <w:b w:val="false"/>
                <w:i w:val="false"/>
                <w:color w:val="000000"/>
                <w:sz w:val="20"/>
              </w:rPr>
              <w:t>
3.2. Деңгей: 4 разрядты дезактиваторшының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Жұмыс орнындағы нұсқаулық/тағылымдама;</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ұйымының базасында біліктілікті арттыру курстары немесе ұйымда (кәсіпорында)оқыту; </w:t>
            </w:r>
          </w:p>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 мен дезактивациялаушы заттардың көмегімен дезактивациялау рәсімін жүргізу.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Дезактивациялық жабдықтың көмегімен арнайы киімді және жеке қорғаныс құралдарын дезактивациялау жөніндегі стандартты міндеттерді таныс және тұрақты жағдайларда ішінара дербес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Дезактивациялық жабдықтың көмегімен арнайы киімді және жеке қорғаныс құралдарын дезактивациялау жөніндегі стандартты міндеттерді таныс және тұрақты жағдайларда ішінара дербес орындау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Дағды 1:</w:t>
            </w:r>
          </w:p>
          <w:bookmarkEnd w:id="77"/>
          <w:p>
            <w:pPr>
              <w:spacing w:after="20"/>
              <w:ind w:left="20"/>
              <w:jc w:val="both"/>
            </w:pPr>
            <w:r>
              <w:rPr>
                <w:rFonts w:ascii="Times New Roman"/>
                <w:b w:val="false"/>
                <w:i w:val="false"/>
                <w:color w:val="000000"/>
                <w:sz w:val="20"/>
              </w:rPr>
              <w:t>
Берілген рецепт бойынша дезактивациялаушы құрамды, газсыздандырғыш заттарды дайындау.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Дезактивациялық жабдықтың көмегімен арнайы киім мен жеке қорғаныс құралдарын дезактивациялау;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Дезактивациялаушы ерітінділер мен жуу суларын, такелаждық құрылғыларды, кір жуу жабдықтарын беру үшін сорғыларды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Беттің радиоактивті заттармен ластану түріне байланысты дезактивациялық құрамның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Ластанған объектілерді, жабдықтарды, мүкәммалды және үй-жайларды газсыздандырғыш заттармен газсыздандыру;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рецептура бойынша дезактивациялаушы құрамды, газсыздандырғыш заттарды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Мүкәммалды, жабдықтар мен құрылғыларды ағымдағы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ванналарда, балқыту пештерінде, жуу бокстарында және басқаларында бағалы материалдарды, арнайы киімдерді және жеке қорғаныс құралдарын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бақылау-өлшеу аспаптарының жарамдылығы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залалсыздандыру кезінде бөлшектеу және құрастыру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Радиоактивті зерттеудің белгілі бір түрі үшін шекті рұқсат етілген деңгеймен салыстыру арқылы дозиметриялық бақылау арқылы залалсыздандыру процесінің аяқталуын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жұмыс режиміне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Ағызу және шайынды суларды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Дезактивацияның технологиялық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ластану түріне және залалсыздандырылатын материалға байланысты рецептураларды есептеу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машиналардың, аппаратуралардың және бақылау-өлшеу аспаптарының жұмысын басқару және бақылау және олардың ақаулықтарын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талдау нәтижелері бойынша технологиялық режим көрсеткіштерін реттеу;</w:t>
            </w:r>
          </w:p>
          <w:p>
            <w:pPr>
              <w:spacing w:after="20"/>
              <w:ind w:left="20"/>
              <w:jc w:val="both"/>
            </w:pPr>
            <w:r>
              <w:rPr>
                <w:rFonts w:ascii="Times New Roman"/>
                <w:b w:val="false"/>
                <w:i w:val="false"/>
                <w:color w:val="000000"/>
                <w:sz w:val="20"/>
              </w:rPr>
              <w:t>
6. Залалсыздандырудың жаңа әдістерін игеруге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9"/>
          <w:p>
            <w:pPr>
              <w:spacing w:after="20"/>
              <w:ind w:left="20"/>
              <w:jc w:val="both"/>
            </w:pPr>
            <w:r>
              <w:rPr>
                <w:rFonts w:ascii="Times New Roman"/>
                <w:b w:val="false"/>
                <w:i w:val="false"/>
                <w:color w:val="000000"/>
                <w:sz w:val="20"/>
              </w:rPr>
              <w:t>
Білімі: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Дезактивациялаушы құрамдардың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Дезактивациялаушы құрамдар мен газсыздандырғыш заттарды дайындау, жабдыққа, қорғау техникасына әсер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материалдары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Дезактивациялық жабдықтың, дозиметриялық, радиометриялық аппаратураның және газсыздандыру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Радиоактивті ластанудың шекті рұқсат етілген деңгейлері мен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Радиоактивті заттармен және иондаушы сәулелену көздерімен жұмыс істеудің санитариялық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ванналарды, балқыту пештерін, жуу қораптарын және бекіту арматурасын орнату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дезактивацияның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дезактивациялық материалдың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ванналардың, балқыту пештерінің және жуу бокстарының кинематикалық және электрлік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Реагенттер мен материалдардың физика-химиялық қасиеттері, радиоактивтілік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түрдегі иондаушы сәулеленудің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баптау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80"/>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1"/>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xml:space="preserve">
Сотталмағандығы туралы анықтама.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2"/>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82"/>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су тазарту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 разряд жұмыс өтілінен (3.0. – 1, 3.0. –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3"/>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(9-шығарылым) (нормативтік құқықтық актілерді мемлекеттік тіркеу тізілімінде № 22707 болып тіркелген).</w:t>
            </w:r>
          </w:p>
          <w:bookmarkEnd w:id="83"/>
          <w:p>
            <w:pPr>
              <w:spacing w:after="20"/>
              <w:ind w:left="20"/>
              <w:jc w:val="both"/>
            </w:pPr>
            <w:r>
              <w:rPr>
                <w:rFonts w:ascii="Times New Roman"/>
                <w:b w:val="false"/>
                <w:i w:val="false"/>
                <w:color w:val="000000"/>
                <w:sz w:val="20"/>
              </w:rPr>
              <w:t>
284-287-тармақтар, 4-параграф. Арнайы су тазарту операторы, 5-разряд.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xml:space="preserve">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5"/>
          <w:p>
            <w:pPr>
              <w:spacing w:after="20"/>
              <w:ind w:left="20"/>
              <w:jc w:val="both"/>
            </w:pPr>
            <w:r>
              <w:rPr>
                <w:rFonts w:ascii="Times New Roman"/>
                <w:b w:val="false"/>
                <w:i w:val="false"/>
                <w:color w:val="000000"/>
                <w:sz w:val="20"/>
              </w:rPr>
              <w:t>
Мамандығы: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07321300</w:t>
            </w:r>
          </w:p>
          <w:p>
            <w:pPr>
              <w:spacing w:after="20"/>
              <w:ind w:left="20"/>
              <w:jc w:val="both"/>
            </w:pPr>
            <w:r>
              <w:rPr>
                <w:rFonts w:ascii="Times New Roman"/>
                <w:b w:val="false"/>
                <w:i w:val="false"/>
                <w:color w:val="000000"/>
                <w:sz w:val="20"/>
              </w:rPr>
              <w:t>
Тазарту құрылысжайларын сумен жабдықтау және су бұру жүйелерін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6"/>
          <w:p>
            <w:pPr>
              <w:spacing w:after="20"/>
              <w:ind w:left="20"/>
              <w:jc w:val="both"/>
            </w:pPr>
            <w:r>
              <w:rPr>
                <w:rFonts w:ascii="Times New Roman"/>
                <w:b w:val="false"/>
                <w:i w:val="false"/>
                <w:color w:val="000000"/>
                <w:sz w:val="20"/>
              </w:rPr>
              <w:t>
Біліктілігі: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3W07321302</w:t>
            </w:r>
          </w:p>
          <w:p>
            <w:pPr>
              <w:spacing w:after="20"/>
              <w:ind w:left="20"/>
              <w:jc w:val="both"/>
            </w:pPr>
            <w:r>
              <w:rPr>
                <w:rFonts w:ascii="Times New Roman"/>
                <w:b w:val="false"/>
                <w:i w:val="false"/>
                <w:color w:val="000000"/>
                <w:sz w:val="20"/>
              </w:rPr>
              <w:t>
Тазарту құрылысжайларының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7"/>
          <w:p>
            <w:pPr>
              <w:spacing w:after="20"/>
              <w:ind w:left="20"/>
              <w:jc w:val="both"/>
            </w:pPr>
            <w:r>
              <w:rPr>
                <w:rFonts w:ascii="Times New Roman"/>
                <w:b w:val="false"/>
                <w:i w:val="false"/>
                <w:color w:val="000000"/>
                <w:sz w:val="20"/>
              </w:rPr>
              <w:t>
Жұмыс орнындағы нұсқаулық/тағылымдама;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ұйымының базасында біліктілікті арттыру курстары немесе ұйымда (кәсіпорында)оқыту; </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құрылысжайларының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жүйелерінің жабдықтарына пайдалану қызметі.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Реакторды басқару және қорғау жүйесінің суын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8"/>
          <w:p>
            <w:pPr>
              <w:spacing w:after="20"/>
              <w:ind w:left="20"/>
              <w:jc w:val="both"/>
            </w:pPr>
            <w:r>
              <w:rPr>
                <w:rFonts w:ascii="Times New Roman"/>
                <w:b w:val="false"/>
                <w:i w:val="false"/>
                <w:color w:val="000000"/>
                <w:sz w:val="20"/>
              </w:rPr>
              <w:t>
1 еңбек функциясы:</w:t>
            </w:r>
          </w:p>
          <w:bookmarkEnd w:id="88"/>
          <w:p>
            <w:pPr>
              <w:spacing w:after="20"/>
              <w:ind w:left="20"/>
              <w:jc w:val="both"/>
            </w:pPr>
            <w:r>
              <w:rPr>
                <w:rFonts w:ascii="Times New Roman"/>
                <w:b w:val="false"/>
                <w:i w:val="false"/>
                <w:color w:val="000000"/>
                <w:sz w:val="20"/>
              </w:rPr>
              <w:t>
Таныс және тұрақты жағдайларда жабдық жүйелерін арнайы су тазарту бойынша стандартты міндеттерді ішінара дербес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9"/>
          <w:p>
            <w:pPr>
              <w:spacing w:after="20"/>
              <w:ind w:left="20"/>
              <w:jc w:val="both"/>
            </w:pPr>
            <w:r>
              <w:rPr>
                <w:rFonts w:ascii="Times New Roman"/>
                <w:b w:val="false"/>
                <w:i w:val="false"/>
                <w:color w:val="000000"/>
                <w:sz w:val="20"/>
              </w:rPr>
              <w:t xml:space="preserve">
Дағды 1: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жұмысын айналып өту арқылы бақылау.</w:t>
            </w:r>
          </w:p>
          <w:p>
            <w:pPr>
              <w:spacing w:after="20"/>
              <w:ind w:left="20"/>
              <w:jc w:val="both"/>
            </w:pPr>
            <w:r>
              <w:rPr>
                <w:rFonts w:ascii="Times New Roman"/>
                <w:b w:val="false"/>
                <w:i w:val="false"/>
                <w:color w:val="000000"/>
                <w:sz w:val="20"/>
              </w:rPr>
              <w:t>
Регенерациялық және дезактивациялық ерітінділерді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су тазарту жүйелерінің жабдықтарына техникалық қызме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Айналма жол арқылы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регенерациялық және дезактивациялық ерітінділерді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су тазарту жүйелерінің жабдықтарын іске қосу, тоқтату, ауыстыру және сынау;</w:t>
            </w:r>
          </w:p>
          <w:p>
            <w:pPr>
              <w:spacing w:after="20"/>
              <w:ind w:left="20"/>
              <w:jc w:val="both"/>
            </w:pPr>
            <w:r>
              <w:rPr>
                <w:rFonts w:ascii="Times New Roman"/>
                <w:b w:val="false"/>
                <w:i w:val="false"/>
                <w:color w:val="000000"/>
                <w:sz w:val="20"/>
              </w:rPr>
              <w:t>
5. Авариялық жағдайларды жоюға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1"/>
          <w:p>
            <w:pPr>
              <w:spacing w:after="20"/>
              <w:ind w:left="20"/>
              <w:jc w:val="both"/>
            </w:pPr>
            <w:r>
              <w:rPr>
                <w:rFonts w:ascii="Times New Roman"/>
                <w:b w:val="false"/>
                <w:i w:val="false"/>
                <w:color w:val="000000"/>
                <w:sz w:val="20"/>
              </w:rPr>
              <w:t>
Білімі: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су тазарту және арнайы газ тазарту жүйелері, реагенттік, бактық, жылу алмасу және сорғы жабдықтары, сұйық радиоактивті қалдықтар қоймалары және оларды қайта өңдеу жүйелері жабдықтарының құрылысы, қызмет көрсету тәртібі, пайдалану шарттары және жұмыс режимі, олардың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жабдықтардың, құбырлар мен арматуралардың орналасу схемалары, жылу тасымалдағышты және ластанған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Тазалаудан кейін жылу тасымалдағыштың және дистилляттың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Дабылды өлшеу құралдары мен автоматты реттегіштердің мақсатын;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Үй-жайларды, жабдықтарды, құбырларды және құралдарды залалсыздандыру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дезактивациялаушы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Ион алмасу шайырларын тиеу, түсіру және шамадан тыс тиеу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Бейорганикалық химия және химиялық технология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тәртібі;</w:t>
            </w:r>
          </w:p>
          <w:p>
            <w:pPr>
              <w:spacing w:after="20"/>
              <w:ind w:left="20"/>
              <w:jc w:val="both"/>
            </w:pPr>
            <w:r>
              <w:rPr>
                <w:rFonts w:ascii="Times New Roman"/>
                <w:b w:val="false"/>
                <w:i w:val="false"/>
                <w:color w:val="000000"/>
                <w:sz w:val="20"/>
              </w:rPr>
              <w:t>
12.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2"/>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92"/>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 дербестік және жауапкершілік, ойлаудың икемділігі, командада жұмыс істей білу, тәртіптілік, оқу және өзін-өзі оқыту қабілеті,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3"/>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4"/>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94"/>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су тазарту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5"/>
          <w:p>
            <w:pPr>
              <w:spacing w:after="20"/>
              <w:ind w:left="20"/>
              <w:jc w:val="both"/>
            </w:pPr>
            <w:r>
              <w:rPr>
                <w:rFonts w:ascii="Times New Roman"/>
                <w:b w:val="false"/>
                <w:i w:val="false"/>
                <w:color w:val="000000"/>
                <w:sz w:val="20"/>
              </w:rPr>
              <w:t>
4.0. – 6 разряд;</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4.1. – 7 разряд;</w:t>
            </w:r>
          </w:p>
          <w:p>
            <w:pPr>
              <w:spacing w:after="20"/>
              <w:ind w:left="20"/>
              <w:jc w:val="both"/>
            </w:pPr>
            <w:r>
              <w:rPr>
                <w:rFonts w:ascii="Times New Roman"/>
                <w:b w:val="false"/>
                <w:i w:val="false"/>
                <w:color w:val="000000"/>
                <w:sz w:val="20"/>
              </w:rPr>
              <w:t>
4.2. – 8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6"/>
          <w:p>
            <w:pPr>
              <w:spacing w:after="20"/>
              <w:ind w:left="20"/>
              <w:jc w:val="both"/>
            </w:pPr>
            <w:r>
              <w:rPr>
                <w:rFonts w:ascii="Times New Roman"/>
                <w:b w:val="false"/>
                <w:i w:val="false"/>
                <w:color w:val="000000"/>
                <w:sz w:val="20"/>
              </w:rPr>
              <w:t>
4.0. – 6 разряд жұмыс өтлінен (4.1. – 1, 4.1. – 2);</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4.1. – 7 разряд жұмыс өтілінен (4.1. – 1, 4.1. – 2);</w:t>
            </w:r>
          </w:p>
          <w:p>
            <w:pPr>
              <w:spacing w:after="20"/>
              <w:ind w:left="20"/>
              <w:jc w:val="both"/>
            </w:pPr>
            <w:r>
              <w:rPr>
                <w:rFonts w:ascii="Times New Roman"/>
                <w:b w:val="false"/>
                <w:i w:val="false"/>
                <w:color w:val="000000"/>
                <w:sz w:val="20"/>
              </w:rPr>
              <w:t>
4.2. – 8 разряд жұмыс өтілінен (4.2. – 1, 4.2. –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7"/>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(9-шығарылым) (нормативтік құқықтық актілерді мемлекеттік тіркеу тізілімінде № 22707 болып тіркелген).</w:t>
            </w:r>
          </w:p>
          <w:bookmarkEnd w:id="97"/>
          <w:p>
            <w:pPr>
              <w:spacing w:after="20"/>
              <w:ind w:left="20"/>
              <w:jc w:val="both"/>
            </w:pPr>
            <w:r>
              <w:rPr>
                <w:rFonts w:ascii="Times New Roman"/>
                <w:b w:val="false"/>
                <w:i w:val="false"/>
                <w:color w:val="000000"/>
                <w:sz w:val="20"/>
              </w:rPr>
              <w:t>
284-287-тармақтар, 4-параграф. Арнайы су тазарту операторы, разряд ауқымы 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8"/>
          <w:p>
            <w:pPr>
              <w:spacing w:after="20"/>
              <w:ind w:left="20"/>
              <w:jc w:val="both"/>
            </w:pPr>
            <w:r>
              <w:rPr>
                <w:rFonts w:ascii="Times New Roman"/>
                <w:b w:val="false"/>
                <w:i w:val="false"/>
                <w:color w:val="000000"/>
                <w:sz w:val="20"/>
              </w:rPr>
              <w:t xml:space="preserve">
Мамандығы: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07321300</w:t>
            </w:r>
          </w:p>
          <w:p>
            <w:pPr>
              <w:spacing w:after="20"/>
              <w:ind w:left="20"/>
              <w:jc w:val="both"/>
            </w:pPr>
            <w:r>
              <w:rPr>
                <w:rFonts w:ascii="Times New Roman"/>
                <w:b w:val="false"/>
                <w:i w:val="false"/>
                <w:color w:val="000000"/>
                <w:sz w:val="20"/>
              </w:rPr>
              <w:t>
Тазарту құрылысжайларын сумен жабдықтау және су бұру жүйелерін пайдалану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9"/>
          <w:p>
            <w:pPr>
              <w:spacing w:after="20"/>
              <w:ind w:left="20"/>
              <w:jc w:val="both"/>
            </w:pPr>
            <w:r>
              <w:rPr>
                <w:rFonts w:ascii="Times New Roman"/>
                <w:b w:val="false"/>
                <w:i w:val="false"/>
                <w:color w:val="000000"/>
                <w:sz w:val="20"/>
              </w:rPr>
              <w:t>
Квалификация: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3W07321302</w:t>
            </w:r>
          </w:p>
          <w:p>
            <w:pPr>
              <w:spacing w:after="20"/>
              <w:ind w:left="20"/>
              <w:jc w:val="both"/>
            </w:pPr>
            <w:r>
              <w:rPr>
                <w:rFonts w:ascii="Times New Roman"/>
                <w:b w:val="false"/>
                <w:i w:val="false"/>
                <w:color w:val="000000"/>
                <w:sz w:val="20"/>
              </w:rPr>
              <w:t>
Тазарту құрылысжайларының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0"/>
          <w:p>
            <w:pPr>
              <w:spacing w:after="20"/>
              <w:ind w:left="20"/>
              <w:jc w:val="both"/>
            </w:pPr>
            <w:r>
              <w:rPr>
                <w:rFonts w:ascii="Times New Roman"/>
                <w:b w:val="false"/>
                <w:i w:val="false"/>
                <w:color w:val="000000"/>
                <w:sz w:val="20"/>
              </w:rPr>
              <w:t>
4.0. - 5-разрядты оператордың жұмыс өтілі 2 жылдан кем емес;</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4.1. - 6-разрядты оператордың жұмыс өтілі 3 жылдан кем емес;</w:t>
            </w:r>
          </w:p>
          <w:p>
            <w:pPr>
              <w:spacing w:after="20"/>
              <w:ind w:left="20"/>
              <w:jc w:val="both"/>
            </w:pPr>
            <w:r>
              <w:rPr>
                <w:rFonts w:ascii="Times New Roman"/>
                <w:b w:val="false"/>
                <w:i w:val="false"/>
                <w:color w:val="000000"/>
                <w:sz w:val="20"/>
              </w:rPr>
              <w:t>
4.2. - 7-разрядты оператордың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1"/>
          <w:p>
            <w:pPr>
              <w:spacing w:after="20"/>
              <w:ind w:left="20"/>
              <w:jc w:val="both"/>
            </w:pPr>
            <w:r>
              <w:rPr>
                <w:rFonts w:ascii="Times New Roman"/>
                <w:b w:val="false"/>
                <w:i w:val="false"/>
                <w:color w:val="000000"/>
                <w:sz w:val="20"/>
              </w:rPr>
              <w:t>
Нұсқаулық/жұмыс орнындағы тағылымдама немесе қысқа мерзімді оқыту;</w:t>
            </w:r>
          </w:p>
          <w:bookmarkEnd w:id="10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құрылысжайларының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жүйелерінің жабдықтарына пайдалану қызметі.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мәжбүрлі айналым контурының суын тазарту, реакторды басқару және қорғау жүйесінің суын тазарту бойынша күрделі, аса күрделі жұмыстардың барлық түрлері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Қоысмша функциялар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2"/>
          <w:p>
            <w:pPr>
              <w:spacing w:after="20"/>
              <w:ind w:left="20"/>
              <w:jc w:val="both"/>
            </w:pPr>
            <w:r>
              <w:rPr>
                <w:rFonts w:ascii="Times New Roman"/>
                <w:b w:val="false"/>
                <w:i w:val="false"/>
                <w:color w:val="000000"/>
                <w:sz w:val="20"/>
              </w:rPr>
              <w:t>
Еңбек функциясы 1:</w:t>
            </w:r>
          </w:p>
          <w:bookmarkEnd w:id="102"/>
          <w:p>
            <w:pPr>
              <w:spacing w:after="20"/>
              <w:ind w:left="20"/>
              <w:jc w:val="both"/>
            </w:pPr>
            <w:r>
              <w:rPr>
                <w:rFonts w:ascii="Times New Roman"/>
                <w:b w:val="false"/>
                <w:i w:val="false"/>
                <w:color w:val="000000"/>
                <w:sz w:val="20"/>
              </w:rPr>
              <w:t>
Бірнеше рет мәжбүрлі айналым контурының суын тазарту, реакторды басқару және қорғау жүйесінің суын тазарту бойынша күрделі, аса күрделі жұмыстардың барлық түрлері бойынша жұмыстар.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Авариялық жағдайларды жоюға қатысу.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50 мың киловаттан асатын 240 мың киловатқа дейінгі энергия блогы бар атом электр станциясының арнайы су тазарту және арнайы газ тазарту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персоналын тартуды талап етпейтін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240 мың киловаттан асатын 640 мың киловатқа дейінгі энергия блогы бар атом электр станциясының арнайы су тазарту және арнайы газ тазарту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Регенерация және залалсыздандыру үшін технологиялық схемалар мен қызмет көрсетілетін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640 мың киловаттан асатын энергия блогы бар атом электр станциясының арнайы су тазарту және арнайы газ тазарту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жөндеуге шығару және жөндеу немесе жөндеу жұмыстарын жүргізу үшін жұмыс орындарын дайындау;</w:t>
            </w:r>
          </w:p>
          <w:p>
            <w:pPr>
              <w:spacing w:after="20"/>
              <w:ind w:left="20"/>
              <w:jc w:val="both"/>
            </w:pPr>
            <w:r>
              <w:rPr>
                <w:rFonts w:ascii="Times New Roman"/>
                <w:b w:val="false"/>
                <w:i w:val="false"/>
                <w:color w:val="000000"/>
                <w:sz w:val="20"/>
              </w:rPr>
              <w:t>
3. Жөндеу жұмыстарының орындалуын бақылау, жабдықты жұмысқа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5"/>
          <w:p>
            <w:pPr>
              <w:spacing w:after="20"/>
              <w:ind w:left="20"/>
              <w:jc w:val="both"/>
            </w:pPr>
            <w:r>
              <w:rPr>
                <w:rFonts w:ascii="Times New Roman"/>
                <w:b w:val="false"/>
                <w:i w:val="false"/>
                <w:color w:val="000000"/>
                <w:sz w:val="20"/>
              </w:rPr>
              <w:t>
Білімі: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4.0.-4.2. Деңгейлер: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су тазарту және арнайы газ тазарту жүйелері, реагенттік, бактық, жылу алмасу және сорғы жабдықтары, сұйық радиоактивті қалдықтар қоймалары және оларды қайта өңдеу жүйелері жабдықтарының құрылысы, қызмет көрсету тәртібі, пайдалану шарттары және жұмыс режимі, олардың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жабдықтардың, құбырлар мен арматуралардың орналасу схемалары, жылу тасымалдағышты және ластанған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Тазалаудан кейін жылу тасымалдағыштың және дистилляттың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Дабылды өлшеу құралдары мен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Үй-жайларды, жабдықтарды, құбырларды және құралдарды залалсыздандыру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дезактивациялаушы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Ион алмасу шайырларын тиеу, түсіру және шамадан тыс тиеу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Бейорганикалық химия және химиялық технология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тәртібі;</w:t>
            </w:r>
          </w:p>
          <w:p>
            <w:pPr>
              <w:spacing w:after="20"/>
              <w:ind w:left="20"/>
              <w:jc w:val="both"/>
            </w:pPr>
            <w:r>
              <w:rPr>
                <w:rFonts w:ascii="Times New Roman"/>
                <w:b w:val="false"/>
                <w:i w:val="false"/>
                <w:color w:val="000000"/>
                <w:sz w:val="20"/>
              </w:rPr>
              <w:t>
12.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6"/>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06"/>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7"/>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8"/>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тіркелді);</w:t>
            </w:r>
          </w:p>
          <w:bookmarkEnd w:id="108"/>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технигі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"Баптау және сынау жөніндегі техник"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9"/>
          <w:p>
            <w:pPr>
              <w:spacing w:after="20"/>
              <w:ind w:left="20"/>
              <w:jc w:val="both"/>
            </w:pPr>
            <w:r>
              <w:rPr>
                <w:rFonts w:ascii="Times New Roman"/>
                <w:b w:val="false"/>
                <w:i w:val="false"/>
                <w:color w:val="000000"/>
                <w:sz w:val="20"/>
              </w:rPr>
              <w:t>
4.0. – санаты жоқ;</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354-356-тармақтар, 15-параграф. Баптау және сынау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1"/>
          <w:p>
            <w:pPr>
              <w:spacing w:after="20"/>
              <w:ind w:left="20"/>
              <w:jc w:val="both"/>
            </w:pPr>
            <w:r>
              <w:rPr>
                <w:rFonts w:ascii="Times New Roman"/>
                <w:b w:val="false"/>
                <w:i w:val="false"/>
                <w:color w:val="000000"/>
                <w:sz w:val="20"/>
              </w:rPr>
              <w:t xml:space="preserve">
Білім деңгейі: </w:t>
            </w:r>
          </w:p>
          <w:bookmarkEnd w:id="111"/>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2"/>
          <w:p>
            <w:pPr>
              <w:spacing w:after="20"/>
              <w:ind w:left="20"/>
              <w:jc w:val="both"/>
            </w:pPr>
            <w:r>
              <w:rPr>
                <w:rFonts w:ascii="Times New Roman"/>
                <w:b w:val="false"/>
                <w:i w:val="false"/>
                <w:color w:val="000000"/>
                <w:sz w:val="20"/>
              </w:rPr>
              <w:t>
Мамандығы: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3"/>
          <w:p>
            <w:pPr>
              <w:spacing w:after="20"/>
              <w:ind w:left="20"/>
              <w:jc w:val="both"/>
            </w:pPr>
            <w:r>
              <w:rPr>
                <w:rFonts w:ascii="Times New Roman"/>
                <w:b w:val="false"/>
                <w:i w:val="false"/>
                <w:color w:val="000000"/>
                <w:sz w:val="20"/>
              </w:rPr>
              <w:t>
Біліктілігі: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4S07130103</w:t>
            </w:r>
          </w:p>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4"/>
          <w:p>
            <w:pPr>
              <w:spacing w:after="20"/>
              <w:ind w:left="20"/>
              <w:jc w:val="both"/>
            </w:pPr>
            <w:r>
              <w:rPr>
                <w:rFonts w:ascii="Times New Roman"/>
                <w:b w:val="false"/>
                <w:i w:val="false"/>
                <w:color w:val="000000"/>
                <w:sz w:val="20"/>
              </w:rPr>
              <w:t>
Санатсыз баптау және сынау жөніндегі техник: жұмыс өтіліне талаптар қойылмайды;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баптау және сынау жөніндегі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баптау және сынау жөніндегі техник: II санатты техник лауазымындағы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115"/>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6"/>
          <w:p>
            <w:pPr>
              <w:spacing w:after="20"/>
              <w:ind w:left="20"/>
              <w:jc w:val="both"/>
            </w:pPr>
            <w:r>
              <w:rPr>
                <w:rFonts w:ascii="Times New Roman"/>
                <w:b w:val="false"/>
                <w:i w:val="false"/>
                <w:color w:val="000000"/>
                <w:sz w:val="20"/>
              </w:rPr>
              <w:t>
Тазарту құрылысжайларының техник-технологы;</w:t>
            </w:r>
          </w:p>
          <w:bookmarkEnd w:id="116"/>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жүйелердің әртүрлі түрлерін (электр жабдықтары, техникалық жабдықтар, желдету және т.б.) Іске қосу-баптау жұмыстарын (сынамалау)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маманның басшылығымен іске қосу-баптау жұмыстарын орындау (байқап көру).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Біліктілігі анағұрлым жоғары маманның басшылығымен іске қосу-баптау жұмыстарын орындау (байқап көру)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7"/>
          <w:p>
            <w:pPr>
              <w:spacing w:after="20"/>
              <w:ind w:left="20"/>
              <w:jc w:val="both"/>
            </w:pPr>
            <w:r>
              <w:rPr>
                <w:rFonts w:ascii="Times New Roman"/>
                <w:b w:val="false"/>
                <w:i w:val="false"/>
                <w:color w:val="000000"/>
                <w:sz w:val="20"/>
              </w:rPr>
              <w:t xml:space="preserve">
Дағды 1: </w:t>
            </w:r>
          </w:p>
          <w:bookmarkEnd w:id="117"/>
          <w:p>
            <w:pPr>
              <w:spacing w:after="20"/>
              <w:ind w:left="20"/>
              <w:jc w:val="both"/>
            </w:pPr>
            <w:r>
              <w:rPr>
                <w:rFonts w:ascii="Times New Roman"/>
                <w:b w:val="false"/>
                <w:i w:val="false"/>
                <w:color w:val="000000"/>
                <w:sz w:val="20"/>
              </w:rPr>
              <w:t>
Жұмыстар мен жабдықтардың ақауларын анықтау, оларды жоюды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1.Біліктілігі анағұрлым жоғары маманның басшылығымен жабдықтар мен жүйелердің әртүрлі түрлерін (электр жабдықтары, техникалық жабдықтар, желдету және басқалар) іске қосу-баптау жұмыстарын орындау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жұмыстарын орындаудың күнтізбелік кестелері мен бағдарламаларын жасауға, іске қосу-баптау жұмыстарын жүргізу кезінде еңбек қауіпсіздігі және еңбекті қорғау, өндірістік санитария және өртке қарсы қорғау жөніндегі іс-шараларды әзірлеуге, монтаждау ұйымы орындаған сынақтардан кейін жабдықтарды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 қосу, қажетті сипаттамалар мен параметрлерді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нәтижелерді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есептеулерді жүргізуге, сондай-ақ бос, жүктеме астында және кешенді сынау кезінде жабдықты сынауға және реттеуге қатысу;</w:t>
            </w:r>
          </w:p>
          <w:p>
            <w:pPr>
              <w:spacing w:after="20"/>
              <w:ind w:left="20"/>
              <w:jc w:val="both"/>
            </w:pPr>
            <w:r>
              <w:rPr>
                <w:rFonts w:ascii="Times New Roman"/>
                <w:b w:val="false"/>
                <w:i w:val="false"/>
                <w:color w:val="000000"/>
                <w:sz w:val="20"/>
              </w:rPr>
              <w:t>
6. Орындалған іске қосу-жөндеу жұмыстарының көлемін көрсете отырып, қолданыстағы нормативтік құжаттарда белгіленген нысандар бойынша актілер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9"/>
          <w:p>
            <w:pPr>
              <w:spacing w:after="20"/>
              <w:ind w:left="20"/>
              <w:jc w:val="both"/>
            </w:pPr>
            <w:r>
              <w:rPr>
                <w:rFonts w:ascii="Times New Roman"/>
                <w:b w:val="false"/>
                <w:i w:val="false"/>
                <w:color w:val="000000"/>
                <w:sz w:val="20"/>
              </w:rPr>
              <w:t xml:space="preserve">
Білімі: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баптау жұмыстарын жүргізу жөніндегі нормативтік, әдістемелік және өзге де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жұмыстарын орындауды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Сүзгілердің, жылытқыштардың, диспенсерлер мен сорғылардың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сарқынды және радиоактивті қалдықтарды тазарту процестерінің технологиялық режимдері туралы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Реттелетін және сыналатын жүйелер мен құрылғылардың тораптары мен элементтерінің кинематикалық схемалары мен конструкцияларының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параметрлерін, сипаттамаларын және жұмыс режимдерінің деректерін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 мен құралдарын, құрылғыларды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тексеру тәртібі, оның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Актілерді және өзге де техникалық құжаттамаларды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Экономика, еңбекті ғылыми ұйымдастыру және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тәртібі;</w:t>
            </w:r>
          </w:p>
          <w:p>
            <w:pPr>
              <w:spacing w:after="20"/>
              <w:ind w:left="20"/>
              <w:jc w:val="both"/>
            </w:pPr>
            <w:r>
              <w:rPr>
                <w:rFonts w:ascii="Times New Roman"/>
                <w:b w:val="false"/>
                <w:i w:val="false"/>
                <w:color w:val="000000"/>
                <w:sz w:val="20"/>
              </w:rPr>
              <w:t>
15.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0"/>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20"/>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жауапкершілік, стресске төзімділік, тез шешім қабылдай білу, командада жұмыс істей білу, тәртіптілік,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міндетті алдын ала (жұмысқа түскен кезде) және мерзімді медициналық тексерулерден (тексерулерден), сондай-ақ кезектен тыс медициналық тексерулерден (тексерулерден) өту.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1"/>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тіркелді);</w:t>
            </w:r>
          </w:p>
          <w:bookmarkEnd w:id="121"/>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"Баптау және сынау жөніндегі техник"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2"/>
          <w:p>
            <w:pPr>
              <w:spacing w:after="20"/>
              <w:ind w:left="20"/>
              <w:jc w:val="both"/>
            </w:pPr>
            <w:r>
              <w:rPr>
                <w:rFonts w:ascii="Times New Roman"/>
                <w:b w:val="false"/>
                <w:i w:val="false"/>
                <w:color w:val="000000"/>
                <w:sz w:val="20"/>
              </w:rPr>
              <w:t>
5.0. – тжкб – жоғары санатты;</w:t>
            </w:r>
          </w:p>
          <w:bookmarkEnd w:id="122"/>
          <w:p>
            <w:pPr>
              <w:spacing w:after="20"/>
              <w:ind w:left="20"/>
              <w:jc w:val="both"/>
            </w:pPr>
            <w:r>
              <w:rPr>
                <w:rFonts w:ascii="Times New Roman"/>
                <w:b w:val="false"/>
                <w:i w:val="false"/>
                <w:color w:val="000000"/>
                <w:sz w:val="20"/>
              </w:rPr>
              <w:t>
5.1. – ортадан кейінгі – санаты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354-356-тармақтар, 15-параграф. Баптау және сынау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баптау және сынау жөніндегі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4"/>
          <w:p>
            <w:pPr>
              <w:spacing w:after="20"/>
              <w:ind w:left="20"/>
              <w:jc w:val="both"/>
            </w:pPr>
            <w:r>
              <w:rPr>
                <w:rFonts w:ascii="Times New Roman"/>
                <w:b w:val="false"/>
                <w:i w:val="false"/>
                <w:color w:val="000000"/>
                <w:sz w:val="20"/>
              </w:rPr>
              <w:t xml:space="preserve">
Білім деңгейі: </w:t>
            </w:r>
          </w:p>
          <w:bookmarkEnd w:id="124"/>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5"/>
          <w:p>
            <w:pPr>
              <w:spacing w:after="20"/>
              <w:ind w:left="20"/>
              <w:jc w:val="both"/>
            </w:pPr>
            <w:r>
              <w:rPr>
                <w:rFonts w:ascii="Times New Roman"/>
                <w:b w:val="false"/>
                <w:i w:val="false"/>
                <w:color w:val="000000"/>
                <w:sz w:val="20"/>
              </w:rPr>
              <w:t xml:space="preserve">
Мамандығы: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6"/>
          <w:p>
            <w:pPr>
              <w:spacing w:after="20"/>
              <w:ind w:left="20"/>
              <w:jc w:val="both"/>
            </w:pPr>
            <w:r>
              <w:rPr>
                <w:rFonts w:ascii="Times New Roman"/>
                <w:b w:val="false"/>
                <w:i w:val="false"/>
                <w:color w:val="000000"/>
                <w:sz w:val="20"/>
              </w:rPr>
              <w:t>
Біліктілігі: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4S07130103</w:t>
            </w:r>
          </w:p>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7"/>
          <w:p>
            <w:pPr>
              <w:spacing w:after="20"/>
              <w:ind w:left="20"/>
              <w:jc w:val="both"/>
            </w:pPr>
            <w:r>
              <w:rPr>
                <w:rFonts w:ascii="Times New Roman"/>
                <w:b w:val="false"/>
                <w:i w:val="false"/>
                <w:color w:val="000000"/>
                <w:sz w:val="20"/>
              </w:rPr>
              <w:t>
Біліктілігі орта деңгейдегі маман: техникалық және кәсіптік білім болған жағдайда;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 мамандығы бойынша кемінде бес жыл жұмыс өтілі;</w:t>
            </w:r>
          </w:p>
          <w:p>
            <w:pPr>
              <w:spacing w:after="20"/>
              <w:ind w:left="20"/>
              <w:jc w:val="both"/>
            </w:pPr>
            <w:r>
              <w:rPr>
                <w:rFonts w:ascii="Times New Roman"/>
                <w:b w:val="false"/>
                <w:i w:val="false"/>
                <w:color w:val="000000"/>
                <w:sz w:val="20"/>
              </w:rPr>
              <w:t>
Орта білімнен кейінгі білімі болған жағдайда: жұмыс өтіліне қойылатын талаптарсыз.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128"/>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9"/>
          <w:p>
            <w:pPr>
              <w:spacing w:after="20"/>
              <w:ind w:left="20"/>
              <w:jc w:val="both"/>
            </w:pPr>
            <w:r>
              <w:rPr>
                <w:rFonts w:ascii="Times New Roman"/>
                <w:b w:val="false"/>
                <w:i w:val="false"/>
                <w:color w:val="000000"/>
                <w:sz w:val="20"/>
              </w:rPr>
              <w:t>
Тазарту құрылысжайларының техник-технологы;</w:t>
            </w:r>
          </w:p>
          <w:bookmarkEnd w:id="129"/>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жүйелердің әртүрлі түрлерін (электр жабдықтары, техникалық жабдықтар, желдету және т.б.) Іске қосу-баптау жұмыстарын (сынамалау)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жұмыстарын орындау (байқап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0"/>
          <w:p>
            <w:pPr>
              <w:spacing w:after="20"/>
              <w:ind w:left="20"/>
              <w:jc w:val="both"/>
            </w:pPr>
            <w:r>
              <w:rPr>
                <w:rFonts w:ascii="Times New Roman"/>
                <w:b w:val="false"/>
                <w:i w:val="false"/>
                <w:color w:val="000000"/>
                <w:sz w:val="20"/>
              </w:rPr>
              <w:t>
Еңбек функциясы 1:</w:t>
            </w:r>
          </w:p>
          <w:bookmarkEnd w:id="130"/>
          <w:p>
            <w:pPr>
              <w:spacing w:after="20"/>
              <w:ind w:left="20"/>
              <w:jc w:val="both"/>
            </w:pPr>
            <w:r>
              <w:rPr>
                <w:rFonts w:ascii="Times New Roman"/>
                <w:b w:val="false"/>
                <w:i w:val="false"/>
                <w:color w:val="000000"/>
                <w:sz w:val="20"/>
              </w:rPr>
              <w:t>
Іске қосу-баптау жұмыстарын орындау (байқап көру)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1"/>
          <w:p>
            <w:pPr>
              <w:spacing w:after="20"/>
              <w:ind w:left="20"/>
              <w:jc w:val="both"/>
            </w:pPr>
            <w:r>
              <w:rPr>
                <w:rFonts w:ascii="Times New Roman"/>
                <w:b w:val="false"/>
                <w:i w:val="false"/>
                <w:color w:val="000000"/>
                <w:sz w:val="20"/>
              </w:rPr>
              <w:t xml:space="preserve">
Дағды 1: </w:t>
            </w:r>
          </w:p>
          <w:bookmarkEnd w:id="131"/>
          <w:p>
            <w:pPr>
              <w:spacing w:after="20"/>
              <w:ind w:left="20"/>
              <w:jc w:val="both"/>
            </w:pPr>
            <w:r>
              <w:rPr>
                <w:rFonts w:ascii="Times New Roman"/>
                <w:b w:val="false"/>
                <w:i w:val="false"/>
                <w:color w:val="000000"/>
                <w:sz w:val="20"/>
              </w:rPr>
              <w:t xml:space="preserve">
Жұмыстар мен жабдықтардың ақауларын анықтау, оларды жоюды қамтамасыз ету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2"/>
          <w:p>
            <w:pPr>
              <w:spacing w:after="20"/>
              <w:ind w:left="20"/>
              <w:jc w:val="both"/>
            </w:pPr>
            <w:r>
              <w:rPr>
                <w:rFonts w:ascii="Times New Roman"/>
                <w:b w:val="false"/>
                <w:i w:val="false"/>
                <w:color w:val="000000"/>
                <w:sz w:val="20"/>
              </w:rPr>
              <w:t xml:space="preserve">
Машықтар: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жүйелердің әртүрлі түрлерін (электр жабдықтары, техникалық жабдықтар, желдету және т. Б.) Іске қосу-баптау жұмыстарын орындау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монтаждалған жабдықтың техникалық сипаттамаларының және монтаждау жұмыстарының техникалық және жобалау құжаттамасына сәйкестігін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 мен жабдықтардың ақауларын анықтау, оларды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жөндеу жұмыстарын орындаудың күнтізбелік кестелері мен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қосу-реттеу жұмыстарын жүргізу кезінде еңбек қауіпсіздігі және еңбекті қорғау, өндірістік санитария және өртке қарсы қорғау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 ұйымы орындаған сынақтардан кейін жабдықты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есептеулерді, сондай-ақ сынақтарды жүргізу және жабдықты бос, жүктеме астында және кешенді сынау кезінде баптау;</w:t>
            </w:r>
          </w:p>
          <w:p>
            <w:pPr>
              <w:spacing w:after="20"/>
              <w:ind w:left="20"/>
              <w:jc w:val="both"/>
            </w:pPr>
            <w:r>
              <w:rPr>
                <w:rFonts w:ascii="Times New Roman"/>
                <w:b w:val="false"/>
                <w:i w:val="false"/>
                <w:color w:val="000000"/>
                <w:sz w:val="20"/>
              </w:rPr>
              <w:t>
8. қолданыстағы нормативтік құжаттарда белгіленген нысандар бойынша орындалған іске қосу-баптау жұмыстарының көлемін көрсете отырып, 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3"/>
          <w:p>
            <w:pPr>
              <w:spacing w:after="20"/>
              <w:ind w:left="20"/>
              <w:jc w:val="both"/>
            </w:pPr>
            <w:r>
              <w:rPr>
                <w:rFonts w:ascii="Times New Roman"/>
                <w:b w:val="false"/>
                <w:i w:val="false"/>
                <w:color w:val="000000"/>
                <w:sz w:val="20"/>
              </w:rPr>
              <w:t>
Білімі: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баптау жұмыстарын жүргізу жөніндегі нормативтік, әдістемелік және өзге де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 жөндеу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Сүзгілердің, жылытқыштардың, диспенсерлер мен сорғылардың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сарқынды және радиоактивті қалдықтарды тазарту процестерінің технологиялық режимдері туралы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Реттелетін және сыналатын жүйелер мен құрылғылардың тораптары мен элементтерінің кинематикалық схемалары мен конструкцияларының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параметрлерін, сипаттамаларын және жұмыс режимдерінің деректерін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 мен құралдарын, құрылғыларды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тексеру тәртібі, оның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Актілерді және өзге де техникалық құжаттамаларды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құжаттаманы әзірлеу және ресімдеу жөніндегі стандарттар, техникалық шарттар және өзге де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Жобалық әзірлемелердің техникалық-экономикалық негіздемелерін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Есептеу жұмыстарын орындаудың заманауи техникалық құралдары мен цифрлық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Экономика, еңбекті ғылыми ұйымдастыру және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қауіпсіздігі және еңбекті қорғау жөніндегі тәртбі;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Өндірістік санитария тәртібі;</w:t>
            </w:r>
          </w:p>
          <w:p>
            <w:pPr>
              <w:spacing w:after="20"/>
              <w:ind w:left="20"/>
              <w:jc w:val="both"/>
            </w:pPr>
            <w:r>
              <w:rPr>
                <w:rFonts w:ascii="Times New Roman"/>
                <w:b w:val="false"/>
                <w:i w:val="false"/>
                <w:color w:val="000000"/>
                <w:sz w:val="20"/>
              </w:rPr>
              <w:t>
19.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4"/>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34"/>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жауапкершілік, стресске төзімділік, тез шешім қабылдай білу, командада жұмыс істей білу, тәртіптілік,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міндетті алдын ала (жұмысқа түскен кезде) және мерзімді медициналық қарап-тексерулерден (зерттеп қарау), сондай-ақ кезектен тыс медициналық қарап-тексерулерден (зерттеп қарау) өту.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5"/>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135"/>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және арнайы су тазарту қызметінің бастығы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"Залалсыздандыру және арнайы су тазарту қызметінің бастығы"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"Қызмет бастығы (басқа салаларда мамандандырылған)"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және арнайы су тазарту қызметінің бастығы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(8.4.0., 8.4.1., 8.4.2.) Жұмыс өтілінен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276-278-тармақтар, 90-параграф. Учаске шебері:</w:t>
            </w:r>
          </w:p>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біліктілігі орта деңгейдегі кәсіптік білім болған кезде-өндірісте төмен тұрған лауазымдарда жұмыс өтілі кемінде 3 жыл немесе өндірістегі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немесе жоғары оқу орнынан кейінгі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7"/>
          <w:p>
            <w:pPr>
              <w:spacing w:after="20"/>
              <w:ind w:left="20"/>
              <w:jc w:val="both"/>
            </w:pPr>
            <w:r>
              <w:rPr>
                <w:rFonts w:ascii="Times New Roman"/>
                <w:b w:val="false"/>
                <w:i w:val="false"/>
                <w:color w:val="000000"/>
                <w:sz w:val="20"/>
              </w:rPr>
              <w:t>
Мамандығы: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Физика және химия ғылымдары,</w:t>
            </w:r>
          </w:p>
          <w:p>
            <w:pPr>
              <w:spacing w:after="20"/>
              <w:ind w:left="20"/>
              <w:jc w:val="both"/>
            </w:pPr>
            <w:r>
              <w:rPr>
                <w:rFonts w:ascii="Times New Roman"/>
                <w:b w:val="false"/>
                <w:i w:val="false"/>
                <w:color w:val="000000"/>
                <w:sz w:val="20"/>
              </w:rPr>
              <w:t>
Ядролық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9"/>
          <w:p>
            <w:pPr>
              <w:spacing w:after="20"/>
              <w:ind w:left="20"/>
              <w:jc w:val="both"/>
            </w:pPr>
            <w:r>
              <w:rPr>
                <w:rFonts w:ascii="Times New Roman"/>
                <w:b w:val="false"/>
                <w:i w:val="false"/>
                <w:color w:val="000000"/>
                <w:sz w:val="20"/>
              </w:rPr>
              <w:t>
Біліктілігі жоғары деңгейдегі кәсіптік білім болған кезде-өндірістегі жұмыс өтілі кемінде 1 жыл;</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кәсіптік білім болған кезде-өндірісте төмен тұрған лауазымдарда жұмыс өтілі кемінде 3 жыл;</w:t>
            </w:r>
          </w:p>
          <w:p>
            <w:pPr>
              <w:spacing w:after="20"/>
              <w:ind w:left="20"/>
              <w:jc w:val="both"/>
            </w:pPr>
            <w:r>
              <w:rPr>
                <w:rFonts w:ascii="Times New Roman"/>
                <w:b w:val="false"/>
                <w:i w:val="false"/>
                <w:color w:val="000000"/>
                <w:sz w:val="20"/>
              </w:rPr>
              <w:t>
Немесе өндірістегі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140"/>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 қондырғы қызметінің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жоғары техникалық деңгейде жоғары сапалы жұмыстардың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1"/>
          <w:p>
            <w:pPr>
              <w:spacing w:after="20"/>
              <w:ind w:left="20"/>
              <w:jc w:val="both"/>
            </w:pPr>
            <w:r>
              <w:rPr>
                <w:rFonts w:ascii="Times New Roman"/>
                <w:b w:val="false"/>
                <w:i w:val="false"/>
                <w:color w:val="000000"/>
                <w:sz w:val="20"/>
              </w:rPr>
              <w:t>
Еңбек функциясы 1:</w:t>
            </w:r>
          </w:p>
          <w:bookmarkEnd w:id="141"/>
          <w:p>
            <w:pPr>
              <w:spacing w:after="20"/>
              <w:ind w:left="20"/>
              <w:jc w:val="both"/>
            </w:pPr>
            <w:r>
              <w:rPr>
                <w:rFonts w:ascii="Times New Roman"/>
                <w:b w:val="false"/>
                <w:i w:val="false"/>
                <w:color w:val="000000"/>
                <w:sz w:val="20"/>
              </w:rPr>
              <w:t>
Ғимараттарды, құрылыстарды, арнайы автокөліктерді залалсыздандыру және арнайы киімдерді жуу жөніндегі қызметке басшылықты жүзеге асыру және белгіленген тапсырмалардың орындалуын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Сұйық радиоактивті ағындарды залалсыздандыру, ғимараттарды, құрылыстарды, арнайы автокөліктерді залалсыздандыру және арнайы киімдерді жуу жөніндегі қызметтің жұмысын жоспарлау және үйлестіру және әрбір Орындаушының белгіленген тапсырмалардың орындалуын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құрылыстарды, арнайы автокөліктерді залалсыздандыру және арнайы киімдерді жуу жөніндегі қызметке басшылықты жүзеге асыру және белгіленген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техникалық деңгейде белгіленген мерзімде жоғары сапалы жұмыстардың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және жобалау жұмыстарының перспективалық және жылдық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жұмыс түрлері қызметінің жұмысын жоспарлау және үйлестіру және әрбір орындаушының белгіленген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Қызметте техникалық жабдықтарды жоспарлы-алдын алу жөндеулерін жүргізудің жылдық, айлық кестелерін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автокөліктерді, арнайы киімдерді, бокстарды дезафикациялау, кешеннің принциптік схемаларын дұрыс таңдау, жабдықтарды стандарттау мен біріздендірудің жоғары деңгейі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құжаттаманың сапасы мен уақтылы дайындалуын, жобада қабылданған жабдықтардың, жиынтықтаушы бұйымдар мен материалдардың қолданыстағы стандарттар мен техникалық шарттарға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Регенерациялық және дезактивациялық ерітінділерді дайындау және беру жөніндегі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су тазарту жүйелерінің жабдықтарын іске қосу, тоқтату, ауыстыру және сынау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 материалдарын жалпылау, жұмыс кезеңдері бойынша және жалпы тапсырма бойынша ғылыми-техникалық есептерді жасауға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Кешенді өнеркәсіптік сынақтарға беру актілерін ресімдеуді ұйымдастыру;</w:t>
            </w:r>
          </w:p>
          <w:p>
            <w:pPr>
              <w:spacing w:after="20"/>
              <w:ind w:left="20"/>
              <w:jc w:val="both"/>
            </w:pPr>
            <w:r>
              <w:rPr>
                <w:rFonts w:ascii="Times New Roman"/>
                <w:b w:val="false"/>
                <w:i w:val="false"/>
                <w:color w:val="000000"/>
                <w:sz w:val="20"/>
              </w:rPr>
              <w:t>
12. Қызметте пайдалану мақсатында ұқсас жұмыстарды орындаудың озық отандық және шетелдік тәжірибесін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4"/>
          <w:p>
            <w:pPr>
              <w:spacing w:after="20"/>
              <w:ind w:left="20"/>
              <w:jc w:val="both"/>
            </w:pPr>
            <w:r>
              <w:rPr>
                <w:rFonts w:ascii="Times New Roman"/>
                <w:b w:val="false"/>
                <w:i w:val="false"/>
                <w:color w:val="000000"/>
                <w:sz w:val="20"/>
              </w:rPr>
              <w:t xml:space="preserve">
Білімі: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"Халықтың радиациялық қауіпсіздігі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 түрінің бағытына және жүргізілетін зерттеулер мен әзірлемелердің тақырыбына қатысты заңнамалық, нормативтік құқықтық актілер мен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жұмыстарын ұйымдастыру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монтаждау және техникалық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әзірлеу және ресімдеу жөніндегі стандарттар, техникалық шарттар және өзге де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әзірлемелердің техникалық-экономикалық негіздемелерін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Есептеу жұмыстарын орындаудың заманауи техникалық құралдары мен цифрлық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есептеулердің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"Ррадиациялық қауіпсіздікті қамтамасыз етуге қойылатын санитариялық-эпидемиологиялық талаптар" гигиеналық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"Радиациялық қауіпті объектілерге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"Радиациялық қауіпсіздікті қамтамасыз етуге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Экономика, еңбек және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Өндірістік санитария тәртібі;</w:t>
            </w:r>
          </w:p>
          <w:p>
            <w:pPr>
              <w:spacing w:after="20"/>
              <w:ind w:left="20"/>
              <w:jc w:val="both"/>
            </w:pPr>
            <w:r>
              <w:rPr>
                <w:rFonts w:ascii="Times New Roman"/>
                <w:b w:val="false"/>
                <w:i w:val="false"/>
                <w:color w:val="000000"/>
                <w:sz w:val="20"/>
              </w:rPr>
              <w:t>
18.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5"/>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45"/>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жауапкершілік, стресске төзімділік, тез шешім қабылдай білу, командада жұмыс істей білу, тәртіптілік,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6"/>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7"/>
          <w:p>
            <w:pPr>
              <w:spacing w:after="20"/>
              <w:ind w:left="20"/>
              <w:jc w:val="both"/>
            </w:pPr>
            <w:r>
              <w:rPr>
                <w:rFonts w:ascii="Times New Roman"/>
                <w:b w:val="false"/>
                <w:i w:val="false"/>
                <w:color w:val="000000"/>
                <w:sz w:val="20"/>
              </w:rPr>
              <w:t>
8.3.</w:t>
            </w:r>
          </w:p>
          <w:bookmarkEnd w:id="147"/>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8"/>
          <w:p>
            <w:pPr>
              <w:spacing w:after="20"/>
              <w:ind w:left="20"/>
              <w:jc w:val="both"/>
            </w:pPr>
            <w:r>
              <w:rPr>
                <w:rFonts w:ascii="Times New Roman"/>
                <w:b w:val="false"/>
                <w:i w:val="false"/>
                <w:color w:val="000000"/>
                <w:sz w:val="20"/>
              </w:rPr>
              <w:t>
Реактордың бас инженер</w:t>
            </w:r>
          </w:p>
          <w:bookmarkEnd w:id="148"/>
          <w:p>
            <w:pPr>
              <w:spacing w:after="20"/>
              <w:ind w:left="20"/>
              <w:jc w:val="both"/>
            </w:pPr>
            <w:r>
              <w:rPr>
                <w:rFonts w:ascii="Times New Roman"/>
                <w:b w:val="false"/>
                <w:i w:val="false"/>
                <w:color w:val="000000"/>
                <w:sz w:val="20"/>
              </w:rPr>
              <w:t>
Реактор (үдеткіш, ядролық-физикалық қондырғы)бастығы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"Реактор бөлімшесінің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 разряд (3.0. – 1, 3.0. – 2) жұмыс өтілінен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9"/>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(9-шығарылым) (нормативтік құқықтық актілерді мемлекеттік тіркеу тізілімінде № 22707 болып тіркелген).</w:t>
            </w:r>
          </w:p>
          <w:bookmarkEnd w:id="149"/>
          <w:p>
            <w:pPr>
              <w:spacing w:after="20"/>
              <w:ind w:left="20"/>
              <w:jc w:val="both"/>
            </w:pPr>
            <w:r>
              <w:rPr>
                <w:rFonts w:ascii="Times New Roman"/>
                <w:b w:val="false"/>
                <w:i w:val="false"/>
                <w:color w:val="000000"/>
                <w:sz w:val="20"/>
              </w:rPr>
              <w:t>
386-387-тармақтар, 36-параграф. Реактор бөлімшесінің операторы 5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0"/>
          <w:p>
            <w:pPr>
              <w:spacing w:after="20"/>
              <w:ind w:left="20"/>
              <w:jc w:val="both"/>
            </w:pPr>
            <w:r>
              <w:rPr>
                <w:rFonts w:ascii="Times New Roman"/>
                <w:b w:val="false"/>
                <w:i w:val="false"/>
                <w:color w:val="000000"/>
                <w:sz w:val="20"/>
              </w:rPr>
              <w:t xml:space="preserve">
Білім деңгейі: </w:t>
            </w:r>
          </w:p>
          <w:bookmarkEnd w:id="150"/>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1"/>
          <w:p>
            <w:pPr>
              <w:spacing w:after="20"/>
              <w:ind w:left="20"/>
              <w:jc w:val="both"/>
            </w:pPr>
            <w:r>
              <w:rPr>
                <w:rFonts w:ascii="Times New Roman"/>
                <w:b w:val="false"/>
                <w:i w:val="false"/>
                <w:color w:val="000000"/>
                <w:sz w:val="20"/>
              </w:rPr>
              <w:t>
Мамандығы: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0713 Электротехника және 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3W07130102</w:t>
            </w:r>
          </w:p>
          <w:p>
            <w:pPr>
              <w:spacing w:after="20"/>
              <w:ind w:left="20"/>
              <w:jc w:val="both"/>
            </w:pPr>
            <w:r>
              <w:rPr>
                <w:rFonts w:ascii="Times New Roman"/>
                <w:b w:val="false"/>
                <w:i w:val="false"/>
                <w:color w:val="000000"/>
                <w:sz w:val="20"/>
              </w:rPr>
              <w:t>
Электр жабдықтарын жөндеу жөніндегі электр слесарі (түрлері мен салалары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Деңгей – жұмыс өтіліне қойылатын талаптар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3"/>
          <w:p>
            <w:pPr>
              <w:spacing w:after="20"/>
              <w:ind w:left="20"/>
              <w:jc w:val="both"/>
            </w:pPr>
            <w:r>
              <w:rPr>
                <w:rFonts w:ascii="Times New Roman"/>
                <w:b w:val="false"/>
                <w:i w:val="false"/>
                <w:color w:val="000000"/>
                <w:sz w:val="20"/>
              </w:rPr>
              <w:t>
Жұмыс орнындағы нұсқаулық/тағылымдама;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ұйымының базасында біліктілікті арттыру курстары немесе ұйымда (кәсіпорында)оқыту; </w:t>
            </w:r>
          </w:p>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аға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көтергіш-көлік жабдықтарының үздіксіз және апатсыз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стандартных задач по эксплуатационному обслуживанию оборудования реактора атомной электрической станции частично самостоятельно в знакомых и стабильных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4"/>
          <w:p>
            <w:pPr>
              <w:spacing w:after="20"/>
              <w:ind w:left="20"/>
              <w:jc w:val="both"/>
            </w:pPr>
            <w:r>
              <w:rPr>
                <w:rFonts w:ascii="Times New Roman"/>
                <w:b w:val="false"/>
                <w:i w:val="false"/>
                <w:color w:val="000000"/>
                <w:sz w:val="20"/>
              </w:rPr>
              <w:t>
Еңбек функциясы 1:</w:t>
            </w:r>
          </w:p>
          <w:bookmarkEnd w:id="154"/>
          <w:p>
            <w:pPr>
              <w:spacing w:after="20"/>
              <w:ind w:left="20"/>
              <w:jc w:val="both"/>
            </w:pPr>
            <w:r>
              <w:rPr>
                <w:rFonts w:ascii="Times New Roman"/>
                <w:b w:val="false"/>
                <w:i w:val="false"/>
                <w:color w:val="000000"/>
                <w:sz w:val="20"/>
              </w:rPr>
              <w:t>
Атом электр станциясы реакторының жабдықтарын пайдалану бойынша стандартты міндеттерді таныс және тұрақты жағдайларда ішінара дербес орындау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5"/>
          <w:p>
            <w:pPr>
              <w:spacing w:after="20"/>
              <w:ind w:left="20"/>
              <w:jc w:val="both"/>
            </w:pPr>
            <w:r>
              <w:rPr>
                <w:rFonts w:ascii="Times New Roman"/>
                <w:b w:val="false"/>
                <w:i w:val="false"/>
                <w:color w:val="000000"/>
                <w:sz w:val="20"/>
              </w:rPr>
              <w:t>
Дағды 1:</w:t>
            </w:r>
          </w:p>
          <w:bookmarkEnd w:id="155"/>
          <w:p>
            <w:pPr>
              <w:spacing w:after="20"/>
              <w:ind w:left="20"/>
              <w:jc w:val="both"/>
            </w:pPr>
            <w:r>
              <w:rPr>
                <w:rFonts w:ascii="Times New Roman"/>
                <w:b w:val="false"/>
                <w:i w:val="false"/>
                <w:color w:val="000000"/>
                <w:sz w:val="20"/>
              </w:rPr>
              <w:t>
Жабдықтың қалыпты жұмыс режимінен ауытқуын анықтау және оларды жоюға шаралар қабылдау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Реактор жабдықтарына (бірнеше рет мәжбүрлі айналым контуры жабдықтарының негізгі контуры мен қосалқы жүйелеріне, басқару және қорғау жүйесінің контурына, аралық контурларға, реактордың авариялық салқындату жүйелеріне, аварияларды оқшаулау жүйелеріне, сумен жабдықтау жүйелеріне, контурдың кіріспе-химиялық режимін қолдау жүйелеріне, арнайы кәріз жүйелеріне, газды тазарту және газ контуры жүйелеріне, сорғы-жылу алмасу жүйелеріне) технологиялық, арнайы және жалпы айырбастау желдету, кондиционерлеу және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Атом электр станциясы реакторының қосалқы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қалқандардағы өлшеу құралдары мен дабыл көрсеткіштері бойынша қызмет көрсетілетін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схемаларда қызмет көрсетілетін жабдықты іске қосу, тоқтату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персоналын тартуды талап етпейтін реакторлық бөлімше жабдықтарының жұмысындағы ақауларды анықтауға және жоюға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жабдықтар мен құбырларды штаттық залалсыздандыру жүйелерінің көмегімен жабдықты залалсыздандыруға және жууға, залалсыздандыруға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 жоюға қатысу;</w:t>
            </w:r>
          </w:p>
          <w:p>
            <w:pPr>
              <w:spacing w:after="20"/>
              <w:ind w:left="20"/>
              <w:jc w:val="both"/>
            </w:pPr>
            <w:r>
              <w:rPr>
                <w:rFonts w:ascii="Times New Roman"/>
                <w:b w:val="false"/>
                <w:i w:val="false"/>
                <w:color w:val="000000"/>
                <w:sz w:val="20"/>
              </w:rPr>
              <w:t>
8. Қызмет көрсетілетін жабдықты шығаруға, жөндеу немесе жөндеу жұмыстарын жүргізу үшін жұмыс орындарын жөндеуге және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7"/>
          <w:p>
            <w:pPr>
              <w:spacing w:after="20"/>
              <w:ind w:left="20"/>
              <w:jc w:val="both"/>
            </w:pPr>
            <w:r>
              <w:rPr>
                <w:rFonts w:ascii="Times New Roman"/>
                <w:b w:val="false"/>
                <w:i w:val="false"/>
                <w:color w:val="000000"/>
                <w:sz w:val="20"/>
              </w:rPr>
              <w:t>
Білімі: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Атом электр станциясы реакторының құрылғысы, конструктивтік ерекшеліктері, жабдықтарына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Атом электр станциясы реакторының негізгі тізбегі мен қосалқы жүйелерінің жабдықтарын пайдалану шарттары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жабдықтар мен құбырлардың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Салқындатқышқа қойылатын талаптар, оның параметрлерін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Атом электр станциясының реакторының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блоктау және дабыл беру, өлшеу құралдары мен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үй-жайларды және құралдарды залалсыздандыру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дезактивациялаушы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Жылу және электр энергиясын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Термодинамика және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 еңбек және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тәртібі;</w:t>
            </w:r>
          </w:p>
          <w:p>
            <w:pPr>
              <w:spacing w:after="20"/>
              <w:ind w:left="20"/>
              <w:jc w:val="both"/>
            </w:pPr>
            <w:r>
              <w:rPr>
                <w:rFonts w:ascii="Times New Roman"/>
                <w:b w:val="false"/>
                <w:i w:val="false"/>
                <w:color w:val="000000"/>
                <w:sz w:val="20"/>
              </w:rPr>
              <w:t>
15.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Дағдыларлы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8"/>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58"/>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9"/>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0"/>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тіркелді);</w:t>
            </w:r>
          </w:p>
          <w:bookmarkEnd w:id="160"/>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 xml:space="preserve">бұйрығы </w:t>
            </w:r>
            <w:r>
              <w:rPr>
                <w:rFonts w:ascii="Times New Roman"/>
                <w:b w:val="false"/>
                <w:i w:val="false"/>
                <w:color w:val="000000"/>
                <w:sz w:val="20"/>
              </w:rPr>
              <w:t>(нормативтік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"Реактор бөлімшесінің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1"/>
          <w:p>
            <w:pPr>
              <w:spacing w:after="20"/>
              <w:ind w:left="20"/>
              <w:jc w:val="both"/>
            </w:pPr>
            <w:r>
              <w:rPr>
                <w:rFonts w:ascii="Times New Roman"/>
                <w:b w:val="false"/>
                <w:i w:val="false"/>
                <w:color w:val="000000"/>
                <w:sz w:val="20"/>
              </w:rPr>
              <w:t>
4.0. – 6 разряд;</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4.1. – 7 разряд;</w:t>
            </w:r>
          </w:p>
          <w:p>
            <w:pPr>
              <w:spacing w:after="20"/>
              <w:ind w:left="20"/>
              <w:jc w:val="both"/>
            </w:pPr>
            <w:r>
              <w:rPr>
                <w:rFonts w:ascii="Times New Roman"/>
                <w:b w:val="false"/>
                <w:i w:val="false"/>
                <w:color w:val="000000"/>
                <w:sz w:val="20"/>
              </w:rPr>
              <w:t>
4.2. – 8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 бойынша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2"/>
          <w:p>
            <w:pPr>
              <w:spacing w:after="20"/>
              <w:ind w:left="20"/>
              <w:jc w:val="both"/>
            </w:pPr>
            <w:r>
              <w:rPr>
                <w:rFonts w:ascii="Times New Roman"/>
                <w:b w:val="false"/>
                <w:i w:val="false"/>
                <w:color w:val="000000"/>
                <w:sz w:val="20"/>
              </w:rPr>
              <w:t>
4.0. – 6 разряд жұмыс өтілініен (4.0. – 1, 4.0. – 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4.1. – 7 разряд жұмыс өтілініен (4.1. – 1, 4.1. – 2);</w:t>
            </w:r>
          </w:p>
          <w:p>
            <w:pPr>
              <w:spacing w:after="20"/>
              <w:ind w:left="20"/>
              <w:jc w:val="both"/>
            </w:pPr>
            <w:r>
              <w:rPr>
                <w:rFonts w:ascii="Times New Roman"/>
                <w:b w:val="false"/>
                <w:i w:val="false"/>
                <w:color w:val="000000"/>
                <w:sz w:val="20"/>
              </w:rPr>
              <w:t>
4.2. – 8 разряд жұмыс өтілінен (4.2. – 1, 4.2. –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3"/>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(9-шығарылым) (нормативтік құқықтық актілерді мемлекеттік тіркеу тізілімінде № 22707 болып тіркелген). </w:t>
            </w:r>
          </w:p>
          <w:bookmarkEnd w:id="163"/>
          <w:p>
            <w:pPr>
              <w:spacing w:after="20"/>
              <w:ind w:left="20"/>
              <w:jc w:val="both"/>
            </w:pPr>
            <w:r>
              <w:rPr>
                <w:rFonts w:ascii="Times New Roman"/>
                <w:b w:val="false"/>
                <w:i w:val="false"/>
                <w:color w:val="000000"/>
                <w:sz w:val="20"/>
              </w:rPr>
              <w:t>
386-390-тармақтар, 36-параграф. Реактор бөлімшесінің операторы, разряд ауқымы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4"/>
          <w:p>
            <w:pPr>
              <w:spacing w:after="20"/>
              <w:ind w:left="20"/>
              <w:jc w:val="both"/>
            </w:pPr>
            <w:r>
              <w:rPr>
                <w:rFonts w:ascii="Times New Roman"/>
                <w:b w:val="false"/>
                <w:i w:val="false"/>
                <w:color w:val="000000"/>
                <w:sz w:val="20"/>
              </w:rPr>
              <w:t xml:space="preserve">
Білім деңгейі: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және кәсіптік білім беру </w:t>
            </w:r>
          </w:p>
          <w:p>
            <w:pPr>
              <w:spacing w:after="20"/>
              <w:ind w:left="20"/>
              <w:jc w:val="both"/>
            </w:pPr>
            <w:r>
              <w:rPr>
                <w:rFonts w:ascii="Times New Roman"/>
                <w:b w:val="false"/>
                <w:i w:val="false"/>
                <w:color w:val="000000"/>
                <w:sz w:val="20"/>
              </w:rPr>
              <w:t>
Және практикалық қызмет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5"/>
          <w:p>
            <w:pPr>
              <w:spacing w:after="20"/>
              <w:ind w:left="20"/>
              <w:jc w:val="both"/>
            </w:pPr>
            <w:r>
              <w:rPr>
                <w:rFonts w:ascii="Times New Roman"/>
                <w:b w:val="false"/>
                <w:i w:val="false"/>
                <w:color w:val="000000"/>
                <w:sz w:val="20"/>
              </w:rPr>
              <w:t>
Мамандығы: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0713 Электротехника және 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6"/>
          <w:p>
            <w:pPr>
              <w:spacing w:after="20"/>
              <w:ind w:left="20"/>
              <w:jc w:val="both"/>
            </w:pPr>
            <w:r>
              <w:rPr>
                <w:rFonts w:ascii="Times New Roman"/>
                <w:b w:val="false"/>
                <w:i w:val="false"/>
                <w:color w:val="000000"/>
                <w:sz w:val="20"/>
              </w:rPr>
              <w:t>
Біліктілік:</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3W07130102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жөндеу жөніндегі электр слесарі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(түрлері мен салалары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4S07130103</w:t>
            </w:r>
          </w:p>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7"/>
          <w:p>
            <w:pPr>
              <w:spacing w:after="20"/>
              <w:ind w:left="20"/>
              <w:jc w:val="both"/>
            </w:pPr>
            <w:r>
              <w:rPr>
                <w:rFonts w:ascii="Times New Roman"/>
                <w:b w:val="false"/>
                <w:i w:val="false"/>
                <w:color w:val="000000"/>
                <w:sz w:val="20"/>
              </w:rPr>
              <w:t>
4.0. - 5-разрядты оператордың жұмыс өтілі 2 жылдан кем емес;</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4.1. - 6-разрядты оператордың жұмыс өтілі 3 жылдан кем емес;</w:t>
            </w:r>
          </w:p>
          <w:p>
            <w:pPr>
              <w:spacing w:after="20"/>
              <w:ind w:left="20"/>
              <w:jc w:val="both"/>
            </w:pPr>
            <w:r>
              <w:rPr>
                <w:rFonts w:ascii="Times New Roman"/>
                <w:b w:val="false"/>
                <w:i w:val="false"/>
                <w:color w:val="000000"/>
                <w:sz w:val="20"/>
              </w:rPr>
              <w:t>
4.2. - 7-разрядты оператордың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8"/>
          <w:p>
            <w:pPr>
              <w:spacing w:after="20"/>
              <w:ind w:left="20"/>
              <w:jc w:val="both"/>
            </w:pPr>
            <w:r>
              <w:rPr>
                <w:rFonts w:ascii="Times New Roman"/>
                <w:b w:val="false"/>
                <w:i w:val="false"/>
                <w:color w:val="000000"/>
                <w:sz w:val="20"/>
              </w:rPr>
              <w:t>
Жұмыс орнындағы нұсқаулық/тағылымдама;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ұйымының базасында біліктілікті арттыру курстары немесе ұйымда (кәсіпорында)оқыту; </w:t>
            </w:r>
          </w:p>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аға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және зерттеу жұмыстарының жоспарын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негізгі және қосалқы жабдықтары мен құбырларының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9"/>
          <w:p>
            <w:pPr>
              <w:spacing w:after="20"/>
              <w:ind w:left="20"/>
              <w:jc w:val="both"/>
            </w:pPr>
            <w:r>
              <w:rPr>
                <w:rFonts w:ascii="Times New Roman"/>
                <w:b w:val="false"/>
                <w:i w:val="false"/>
                <w:color w:val="000000"/>
                <w:sz w:val="20"/>
              </w:rPr>
              <w:t>
Еңбек функциясы 1:</w:t>
            </w:r>
          </w:p>
          <w:bookmarkEnd w:id="169"/>
          <w:p>
            <w:pPr>
              <w:spacing w:after="20"/>
              <w:ind w:left="20"/>
              <w:jc w:val="both"/>
            </w:pPr>
            <w:r>
              <w:rPr>
                <w:rFonts w:ascii="Times New Roman"/>
                <w:b w:val="false"/>
                <w:i w:val="false"/>
                <w:color w:val="000000"/>
                <w:sz w:val="20"/>
              </w:rPr>
              <w:t>
Реактор бөлімшесінің негізгі және қосалқы жабдықтары мен құбыржолдарының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Реактор бөлімшесі операторының жөндеу персоналын тартуды талап етпейтін қызмет көрсету аймағындағы қосалқы және негізгі жабдықтардың жұмысындағы ақауларды анықтауы және жоюы.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1"/>
          <w:p>
            <w:pPr>
              <w:spacing w:after="20"/>
              <w:ind w:left="20"/>
              <w:jc w:val="both"/>
            </w:pPr>
            <w:r>
              <w:rPr>
                <w:rFonts w:ascii="Times New Roman"/>
                <w:b w:val="false"/>
                <w:i w:val="false"/>
                <w:color w:val="000000"/>
                <w:sz w:val="20"/>
              </w:rPr>
              <w:t>
Машықтар: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  </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50 мың киловаттқа дейінгі энергия блоктары бар атом электр станциясының негізгі контур жабдықтары мен реактордың қосалқы жүйелерін пайдалану қызметі – 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Реакторлық бөлім операторының қызмет көрсету аймағына кіретін реакторлық бөлімнің жүйелерінің жабдықтары мен құбырларын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Реакторлық қондырғыларды сынау бақылауы, ақауларды анықтау, жөндеуден кейінгі жабдықтарды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Реакторлық жабдықтарды пайдалану қызметі (көп рет мәжбүрлі айналым контурларының жабдықтары мен көмекші жүйелері, басқару және қорғау жүйесінің контурлары, аралық контурлар, реакторды авариялық суыту жүйелері, аварияларды оқшаулау жүйелері, сумен жабдықтау жүйелері, контурдың су-химиялық режимін қолдау жүйелері, арнайы канализация жүйелері, газды тазарту және газ контурлары, сорғы-жылу алмастырғыш қондырғылар, технологиялық, арнайы және жалпы желдету, ауаны кондиционерлеу және жылыту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регламент бойынша ауысымды қабылдау және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деңгей: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50 ден 650 мың киловаттқа дейінгі энергетикалық блогы бар атом электр станциясы реакторының негізгі тізбегі мен қосалқы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жабдықтар мен құбырларды залалсыздандыруға және жууға дайындау, штаттық залалсыздандыру жүйелерінің көмегімен жабдықты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650 ден 1000 мың киловаттқа дейінгі энергетикалық блогы бар атом электр станциясы реакторының негізгі тізбегі мен қосалқы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жөндеуге шығару және жөндеу немесе жөндеу жұмыстарын жүргізу үшін жұмыс орындарын дайындау;</w:t>
            </w:r>
          </w:p>
          <w:p>
            <w:pPr>
              <w:spacing w:after="20"/>
              <w:ind w:left="20"/>
              <w:jc w:val="both"/>
            </w:pPr>
            <w:r>
              <w:rPr>
                <w:rFonts w:ascii="Times New Roman"/>
                <w:b w:val="false"/>
                <w:i w:val="false"/>
                <w:color w:val="000000"/>
                <w:sz w:val="20"/>
              </w:rPr>
              <w:t>
3. Жөндеу жұмыстарының орындалуын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2"/>
          <w:p>
            <w:pPr>
              <w:spacing w:after="20"/>
              <w:ind w:left="20"/>
              <w:jc w:val="both"/>
            </w:pPr>
            <w:r>
              <w:rPr>
                <w:rFonts w:ascii="Times New Roman"/>
                <w:b w:val="false"/>
                <w:i w:val="false"/>
                <w:color w:val="000000"/>
                <w:sz w:val="20"/>
              </w:rPr>
              <w:t xml:space="preserve">
Білімі: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4.0.-4.2. Деңгейлер: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Атом электр станциясы реакторының құрылғысы, конструктивтік ерекшеліктері, жабдықтарына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Атом электр станциясы реакторының негізгі тізбегі мен қосалқы жүйелерінің жабдықтарын пайдалану шарттары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жабдықтар мен құбырлардың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Салқындатқышқа қойылатын талаптар, оның параметрлерін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Атом электр станциясының реакторының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блоктау және дабыл беру, өлшеу құралдары мен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үй-жайларды және құралдарды залалсыздандыру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дезактивациялаушы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Жылу және электр энергиясын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Термодинамика және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тәртібі;</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3"/>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173"/>
          <w:p>
            <w:pPr>
              <w:spacing w:after="20"/>
              <w:ind w:left="20"/>
              <w:jc w:val="both"/>
            </w:pPr>
            <w:r>
              <w:rPr>
                <w:rFonts w:ascii="Times New Roman"/>
                <w:b w:val="false"/>
                <w:i w:val="false"/>
                <w:color w:val="000000"/>
                <w:sz w:val="20"/>
              </w:rPr>
              <w:t xml:space="preserve">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4"/>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Сотталмағандығы туралы анықтама;</w:t>
            </w:r>
          </w:p>
          <w:p>
            <w:pPr>
              <w:spacing w:after="20"/>
              <w:ind w:left="20"/>
              <w:jc w:val="both"/>
            </w:pPr>
            <w:r>
              <w:rPr>
                <w:rFonts w:ascii="Times New Roman"/>
                <w:b w:val="false"/>
                <w:i w:val="false"/>
                <w:color w:val="000000"/>
                <w:sz w:val="20"/>
              </w:rPr>
              <w:t>
Жұмыс істеуге рұқсат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75"/>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тіркелді);</w:t>
            </w:r>
          </w:p>
          <w:bookmarkEnd w:id="175"/>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аға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"Реактор бөлімшесінің аға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аға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6"/>
          <w:p>
            <w:pPr>
              <w:spacing w:after="20"/>
              <w:ind w:left="20"/>
              <w:jc w:val="both"/>
            </w:pPr>
            <w:r>
              <w:rPr>
                <w:rFonts w:ascii="Times New Roman"/>
                <w:b w:val="false"/>
                <w:i w:val="false"/>
                <w:color w:val="000000"/>
                <w:sz w:val="20"/>
              </w:rPr>
              <w:t>
5.1. – 7 разряд;</w:t>
            </w:r>
          </w:p>
          <w:bookmarkEnd w:id="176"/>
          <w:p>
            <w:pPr>
              <w:spacing w:after="20"/>
              <w:ind w:left="20"/>
              <w:jc w:val="both"/>
            </w:pPr>
            <w:r>
              <w:rPr>
                <w:rFonts w:ascii="Times New Roman"/>
                <w:b w:val="false"/>
                <w:i w:val="false"/>
                <w:color w:val="000000"/>
                <w:sz w:val="20"/>
              </w:rPr>
              <w:t>
5.2. – 8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7"/>
          <w:p>
            <w:pPr>
              <w:spacing w:after="20"/>
              <w:ind w:left="20"/>
              <w:jc w:val="both"/>
            </w:pPr>
            <w:r>
              <w:rPr>
                <w:rFonts w:ascii="Times New Roman"/>
                <w:b w:val="false"/>
                <w:i w:val="false"/>
                <w:color w:val="000000"/>
                <w:sz w:val="20"/>
              </w:rPr>
              <w:t>
5.1. – 7 разряд жұмыс өтілінен (5.1. – 1, 5.1. – 2);</w:t>
            </w:r>
          </w:p>
          <w:bookmarkEnd w:id="177"/>
          <w:p>
            <w:pPr>
              <w:spacing w:after="20"/>
              <w:ind w:left="20"/>
              <w:jc w:val="both"/>
            </w:pPr>
            <w:r>
              <w:rPr>
                <w:rFonts w:ascii="Times New Roman"/>
                <w:b w:val="false"/>
                <w:i w:val="false"/>
                <w:color w:val="000000"/>
                <w:sz w:val="20"/>
              </w:rPr>
              <w:t>
5.2. – 8 разряд жұмыс өтлінен (5.2. – 1, 5.2. –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8"/>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бұйрығы (9-шығарылым) (нормативтік құқықтық актілерді мемлекеттік тіркеу тізілімінде № 22707 болып тіркелген). </w:t>
            </w:r>
          </w:p>
          <w:bookmarkEnd w:id="178"/>
          <w:p>
            <w:pPr>
              <w:spacing w:after="20"/>
              <w:ind w:left="20"/>
              <w:jc w:val="both"/>
            </w:pPr>
            <w:r>
              <w:rPr>
                <w:rFonts w:ascii="Times New Roman"/>
                <w:b w:val="false"/>
                <w:i w:val="false"/>
                <w:color w:val="000000"/>
                <w:sz w:val="20"/>
              </w:rPr>
              <w:t>
378-381-тармақтар, 34-параграф. Реактор бөлімшесінің аға операторы, разрядтар диапазоны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9"/>
          <w:p>
            <w:pPr>
              <w:spacing w:after="20"/>
              <w:ind w:left="20"/>
              <w:jc w:val="both"/>
            </w:pPr>
            <w:r>
              <w:rPr>
                <w:rFonts w:ascii="Times New Roman"/>
                <w:b w:val="false"/>
                <w:i w:val="false"/>
                <w:color w:val="000000"/>
                <w:sz w:val="20"/>
              </w:rPr>
              <w:t xml:space="preserve">
Білім деңгейі: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және кәсіптік білім беру </w:t>
            </w:r>
          </w:p>
          <w:p>
            <w:pPr>
              <w:spacing w:after="20"/>
              <w:ind w:left="20"/>
              <w:jc w:val="both"/>
            </w:pPr>
            <w:r>
              <w:rPr>
                <w:rFonts w:ascii="Times New Roman"/>
                <w:b w:val="false"/>
                <w:i w:val="false"/>
                <w:color w:val="000000"/>
                <w:sz w:val="20"/>
              </w:rPr>
              <w:t>
Және практикалық қызмет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0"/>
          <w:p>
            <w:pPr>
              <w:spacing w:after="20"/>
              <w:ind w:left="20"/>
              <w:jc w:val="both"/>
            </w:pPr>
            <w:r>
              <w:rPr>
                <w:rFonts w:ascii="Times New Roman"/>
                <w:b w:val="false"/>
                <w:i w:val="false"/>
                <w:color w:val="000000"/>
                <w:sz w:val="20"/>
              </w:rPr>
              <w:t>
Мамандығы: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0713 Электротехника және 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1"/>
          <w:p>
            <w:pPr>
              <w:spacing w:after="20"/>
              <w:ind w:left="20"/>
              <w:jc w:val="both"/>
            </w:pPr>
            <w:r>
              <w:rPr>
                <w:rFonts w:ascii="Times New Roman"/>
                <w:b w:val="false"/>
                <w:i w:val="false"/>
                <w:color w:val="000000"/>
                <w:sz w:val="20"/>
              </w:rPr>
              <w:t>
Біліктілік:</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3W07130102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жөндеу жөніндегі электр слесарі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(түрлері мен салалары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4S07130103</w:t>
            </w:r>
          </w:p>
          <w:p>
            <w:pPr>
              <w:spacing w:after="20"/>
              <w:ind w:left="20"/>
              <w:jc w:val="both"/>
            </w:pPr>
            <w:r>
              <w:rPr>
                <w:rFonts w:ascii="Times New Roman"/>
                <w:b w:val="false"/>
                <w:i w:val="false"/>
                <w:color w:val="000000"/>
                <w:sz w:val="20"/>
              </w:rPr>
              <w:t>
Техник-электрик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2"/>
          <w:p>
            <w:pPr>
              <w:spacing w:after="20"/>
              <w:ind w:left="20"/>
              <w:jc w:val="both"/>
            </w:pPr>
            <w:r>
              <w:rPr>
                <w:rFonts w:ascii="Times New Roman"/>
                <w:b w:val="false"/>
                <w:i w:val="false"/>
                <w:color w:val="000000"/>
                <w:sz w:val="20"/>
              </w:rPr>
              <w:t>
5.1. - 6-разряд операторының жұмыс өтілі 6 жылдан кем емес;</w:t>
            </w:r>
          </w:p>
          <w:bookmarkEnd w:id="182"/>
          <w:p>
            <w:pPr>
              <w:spacing w:after="20"/>
              <w:ind w:left="20"/>
              <w:jc w:val="both"/>
            </w:pPr>
            <w:r>
              <w:rPr>
                <w:rFonts w:ascii="Times New Roman"/>
                <w:b w:val="false"/>
                <w:i w:val="false"/>
                <w:color w:val="000000"/>
                <w:sz w:val="20"/>
              </w:rPr>
              <w:t>
5.2. - 7-разрядты оператор ретінде жұмыс өтілі 10 жылдан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183"/>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 жабдықтарының сенімді және үнемді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регламенттің, пайдалану жөніндегі нұсқаулықтардың және қауіпсіздік қағидаларының талаптарына сәйкес реакторлық бөлімше жабдықтарының жұмысын қалыпты режимде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4"/>
          <w:p>
            <w:pPr>
              <w:spacing w:after="20"/>
              <w:ind w:left="20"/>
              <w:jc w:val="both"/>
            </w:pPr>
            <w:r>
              <w:rPr>
                <w:rFonts w:ascii="Times New Roman"/>
                <w:b w:val="false"/>
                <w:i w:val="false"/>
                <w:color w:val="000000"/>
                <w:sz w:val="20"/>
              </w:rPr>
              <w:t>
Еңбек функциясы 1:</w:t>
            </w:r>
          </w:p>
          <w:bookmarkEnd w:id="184"/>
          <w:p>
            <w:pPr>
              <w:spacing w:after="20"/>
              <w:ind w:left="20"/>
              <w:jc w:val="both"/>
            </w:pPr>
            <w:r>
              <w:rPr>
                <w:rFonts w:ascii="Times New Roman"/>
                <w:b w:val="false"/>
                <w:i w:val="false"/>
                <w:color w:val="000000"/>
                <w:sz w:val="20"/>
              </w:rPr>
              <w:t>
Технологиялық регламенттің, пайдалану жөніндегі нұсқаулықтардың және қауіпсіздік қағидаларының талаптарына сәйкес реакторлық бөлімше жабдықтарының жұмысын қалыпты режимде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5"/>
          <w:p>
            <w:pPr>
              <w:spacing w:after="20"/>
              <w:ind w:left="20"/>
              <w:jc w:val="both"/>
            </w:pPr>
            <w:r>
              <w:rPr>
                <w:rFonts w:ascii="Times New Roman"/>
                <w:b w:val="false"/>
                <w:i w:val="false"/>
                <w:color w:val="000000"/>
                <w:sz w:val="20"/>
              </w:rPr>
              <w:t>
Дағды 1:</w:t>
            </w:r>
          </w:p>
          <w:bookmarkEnd w:id="185"/>
          <w:p>
            <w:pPr>
              <w:spacing w:after="20"/>
              <w:ind w:left="20"/>
              <w:jc w:val="both"/>
            </w:pPr>
            <w:r>
              <w:rPr>
                <w:rFonts w:ascii="Times New Roman"/>
                <w:b w:val="false"/>
                <w:i w:val="false"/>
                <w:color w:val="000000"/>
                <w:sz w:val="20"/>
              </w:rPr>
              <w:t>
Жоғары тұрған жедел персоналды технологиялық жүйелер жабдықтарының штаттық жұмыс режимдерінің бұзылуы туралы хабардар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 қуаты 650 ден 1000 мың киловаттқа дейінгі энергетикалық блогы бар атом электр станциясы реакторының негізгі тізбегі мен қосалқы жүйелерінің жабдықтарына пайдалану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Реактор бөлімшесі жабдықтарының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 бөлімшесі жабдығының жұмысын іске қосу, тоқтату, сынау және технологиялық схемаларда ауыстырып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персоналын тартуды талап етпейтін реакторлық бөлімше жабдықтарының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 бөлімшесі жабдықтарының ақаулар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жабдықтар мен құбырларды залалсыздандыруға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Реакторлық жабдықты жөндеуге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реакторлық жабдықты жөндеуге жұмыс орындарын дайындау және жөндеу персоналын жіберу, цех ауысымы бастығының рұқсатымен реактордың негізгі контуры жабдығын жөндеу жұмыстарын жүргізу үшін жұмыс орындарын екінші рет жіберу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w:t>
            </w:r>
          </w:p>
          <w:p>
            <w:pPr>
              <w:spacing w:after="20"/>
              <w:ind w:left="20"/>
              <w:jc w:val="both"/>
            </w:pPr>
            <w:r>
              <w:rPr>
                <w:rFonts w:ascii="Times New Roman"/>
                <w:b w:val="false"/>
                <w:i w:val="false"/>
                <w:color w:val="000000"/>
                <w:sz w:val="20"/>
              </w:rPr>
              <w:t>
1. Бірлік қуаты 1000 мың киловаттан асатын энергетикалық блогы бар атом электр станциясы реакторының негізгі тізбегі мен қосалқы жүйелерінің жабдықтарына пайдалану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7"/>
          <w:p>
            <w:pPr>
              <w:spacing w:after="20"/>
              <w:ind w:left="20"/>
              <w:jc w:val="both"/>
            </w:pPr>
            <w:r>
              <w:rPr>
                <w:rFonts w:ascii="Times New Roman"/>
                <w:b w:val="false"/>
                <w:i w:val="false"/>
                <w:color w:val="000000"/>
                <w:sz w:val="20"/>
              </w:rPr>
              <w:t>
Білімі: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4.1.-4.2. Деңгейлер: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Атом электр станциясы реакторының негізгі тізбегі мен қосалқы жүйелерінің құрылғысы, конструктивтік ерекшеліктері, қызмет көрсету қағидасы, пайдалану шарттары және жұмыс режимі;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құбырлардың орналасуы;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Салқындатқышқа қойылатын талаптар және оның параметрлерін сақтау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блоктау және дабыл беру, өлшеу құралдары мен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үй-жайларды және құралдарды залалсыздандыру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дезактивациялаушы ерітінділердің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және электр энергиясын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Термодинамика және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Дербес электрондық-есептеу машиналарын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тәртібі;</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8"/>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9"/>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189"/>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"Ыстық" камера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6 разряд жұмыс өтілінен (4.0. – 1, 4.0. – 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90"/>
          <w:p>
            <w:pPr>
              <w:spacing w:after="20"/>
              <w:ind w:left="20"/>
              <w:jc w:val="both"/>
            </w:pPr>
            <w:r>
              <w:rPr>
                <w:rFonts w:ascii="Times New Roman"/>
                <w:b w:val="false"/>
                <w:i w:val="false"/>
                <w:color w:val="000000"/>
                <w:sz w:val="20"/>
              </w:rPr>
              <w:t xml:space="preserve">
БТБА, КС және үлгілік біліктілік деңгейі </w:t>
            </w:r>
          </w:p>
          <w:bookmarkEnd w:id="190"/>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1"/>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бұйрығы (9-шығарылым) (нормативтік құқықтық актілерді мемлекеттік тіркеу тізілімінде № 22707 болып тіркелген). </w:t>
            </w:r>
          </w:p>
          <w:bookmarkEnd w:id="191"/>
          <w:p>
            <w:pPr>
              <w:spacing w:after="20"/>
              <w:ind w:left="20"/>
              <w:jc w:val="both"/>
            </w:pPr>
            <w:r>
              <w:rPr>
                <w:rFonts w:ascii="Times New Roman"/>
                <w:b w:val="false"/>
                <w:i w:val="false"/>
                <w:color w:val="000000"/>
                <w:sz w:val="20"/>
              </w:rPr>
              <w:t>
507-508-тармақтар, 80-параграф. "Ыстық" камера операторы, 6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2"/>
          <w:p>
            <w:pPr>
              <w:spacing w:after="20"/>
              <w:ind w:left="20"/>
              <w:jc w:val="both"/>
            </w:pPr>
            <w:r>
              <w:rPr>
                <w:rFonts w:ascii="Times New Roman"/>
                <w:b w:val="false"/>
                <w:i w:val="false"/>
                <w:color w:val="000000"/>
                <w:sz w:val="20"/>
              </w:rPr>
              <w:t>
Білім деңгейі:</w:t>
            </w:r>
          </w:p>
          <w:bookmarkEnd w:id="192"/>
          <w:p>
            <w:pPr>
              <w:spacing w:after="20"/>
              <w:ind w:left="20"/>
              <w:jc w:val="both"/>
            </w:pPr>
            <w:r>
              <w:rPr>
                <w:rFonts w:ascii="Times New Roman"/>
                <w:b w:val="false"/>
                <w:i w:val="false"/>
                <w:color w:val="000000"/>
                <w:sz w:val="20"/>
              </w:rPr>
              <w:t>
ТжКБ (жұмыс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93"/>
          <w:p>
            <w:pPr>
              <w:spacing w:after="20"/>
              <w:ind w:left="20"/>
              <w:jc w:val="both"/>
            </w:pPr>
            <w:r>
              <w:rPr>
                <w:rFonts w:ascii="Times New Roman"/>
                <w:b w:val="false"/>
                <w:i w:val="false"/>
                <w:color w:val="000000"/>
                <w:sz w:val="20"/>
              </w:rPr>
              <w:t>
Мамандығы: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0713 Электротехника және 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4"/>
          <w:p>
            <w:pPr>
              <w:spacing w:after="20"/>
              <w:ind w:left="20"/>
              <w:jc w:val="both"/>
            </w:pPr>
            <w:r>
              <w:rPr>
                <w:rFonts w:ascii="Times New Roman"/>
                <w:b w:val="false"/>
                <w:i w:val="false"/>
                <w:color w:val="000000"/>
                <w:sz w:val="20"/>
              </w:rPr>
              <w:t>
Біліктілік:</w:t>
            </w:r>
          </w:p>
          <w:bookmarkEnd w:id="194"/>
          <w:p>
            <w:pPr>
              <w:spacing w:after="20"/>
              <w:ind w:left="20"/>
              <w:jc w:val="both"/>
            </w:pPr>
            <w:r>
              <w:rPr>
                <w:rFonts w:ascii="Times New Roman"/>
                <w:b w:val="false"/>
                <w:i w:val="false"/>
                <w:color w:val="000000"/>
                <w:sz w:val="20"/>
              </w:rPr>
              <w:t>
4S07130103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Деңгейі: 5-разрядты реактор бөлімшесінің операторының жұмыс өтіліне немесе жұмыс өтіліне қойылатын талаптарсыз кемінде 2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95"/>
          <w:p>
            <w:pPr>
              <w:spacing w:after="20"/>
              <w:ind w:left="20"/>
              <w:jc w:val="both"/>
            </w:pPr>
            <w:r>
              <w:rPr>
                <w:rFonts w:ascii="Times New Roman"/>
                <w:b w:val="false"/>
                <w:i w:val="false"/>
                <w:color w:val="000000"/>
                <w:sz w:val="20"/>
              </w:rPr>
              <w:t>
Жұмыс орнындағы нұсқаулық/тағылымдама немесе қысқа мерзімді оқыту;</w:t>
            </w:r>
          </w:p>
          <w:bookmarkEnd w:id="195"/>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6"/>
          <w:p>
            <w:pPr>
              <w:spacing w:after="20"/>
              <w:ind w:left="20"/>
              <w:jc w:val="both"/>
            </w:pPr>
            <w:r>
              <w:rPr>
                <w:rFonts w:ascii="Times New Roman"/>
                <w:b w:val="false"/>
                <w:i w:val="false"/>
                <w:color w:val="000000"/>
                <w:sz w:val="20"/>
              </w:rPr>
              <w:t>
Реактор бөлімшесінің операторы;</w:t>
            </w:r>
          </w:p>
          <w:bookmarkEnd w:id="196"/>
          <w:p>
            <w:pPr>
              <w:spacing w:after="20"/>
              <w:ind w:left="20"/>
              <w:jc w:val="both"/>
            </w:pPr>
            <w:r>
              <w:rPr>
                <w:rFonts w:ascii="Times New Roman"/>
                <w:b w:val="false"/>
                <w:i w:val="false"/>
                <w:color w:val="000000"/>
                <w:sz w:val="20"/>
              </w:rPr>
              <w:t>
Зерттеу "ыстық" камерасының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камераның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камерадағы жоғары белсенді жабдықтардың, ядролық отынның, материалдардың, бұйымдардың жай-күйін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7"/>
          <w:p>
            <w:pPr>
              <w:spacing w:after="20"/>
              <w:ind w:left="20"/>
              <w:jc w:val="both"/>
            </w:pPr>
            <w:r>
              <w:rPr>
                <w:rFonts w:ascii="Times New Roman"/>
                <w:b w:val="false"/>
                <w:i w:val="false"/>
                <w:color w:val="000000"/>
                <w:sz w:val="20"/>
              </w:rPr>
              <w:t>
Еңбек функциясы 1:</w:t>
            </w:r>
          </w:p>
          <w:bookmarkEnd w:id="197"/>
          <w:p>
            <w:pPr>
              <w:spacing w:after="20"/>
              <w:ind w:left="20"/>
              <w:jc w:val="both"/>
            </w:pPr>
            <w:r>
              <w:rPr>
                <w:rFonts w:ascii="Times New Roman"/>
                <w:b w:val="false"/>
                <w:i w:val="false"/>
                <w:color w:val="000000"/>
                <w:sz w:val="20"/>
              </w:rPr>
              <w:t>
"Ыстық" камерадағы жоғары белсенді жабдықтардың, ядролық отынның, материалдардың, бұйымдардың жай-күйін зерттеу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8"/>
          <w:p>
            <w:pPr>
              <w:spacing w:after="20"/>
              <w:ind w:left="20"/>
              <w:jc w:val="both"/>
            </w:pPr>
            <w:r>
              <w:rPr>
                <w:rFonts w:ascii="Times New Roman"/>
                <w:b w:val="false"/>
                <w:i w:val="false"/>
                <w:color w:val="000000"/>
                <w:sz w:val="20"/>
              </w:rPr>
              <w:t>
Дағды 1:</w:t>
            </w:r>
          </w:p>
          <w:bookmarkEnd w:id="198"/>
          <w:p>
            <w:pPr>
              <w:spacing w:after="20"/>
              <w:ind w:left="20"/>
              <w:jc w:val="both"/>
            </w:pPr>
            <w:r>
              <w:rPr>
                <w:rFonts w:ascii="Times New Roman"/>
                <w:b w:val="false"/>
                <w:i w:val="false"/>
                <w:color w:val="000000"/>
                <w:sz w:val="20"/>
              </w:rPr>
              <w:t>
Зерттелетін жабдықты, отынды, материалдарды, бұйымдарды, сондай-ақ тасымалданатын өлшеу құралдарын" ыстық " камераға жеткізу, оларды зерттеуге дайындау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9"/>
          <w:p>
            <w:pPr>
              <w:spacing w:after="20"/>
              <w:ind w:left="20"/>
              <w:jc w:val="both"/>
            </w:pPr>
            <w:r>
              <w:rPr>
                <w:rFonts w:ascii="Times New Roman"/>
                <w:b w:val="false"/>
                <w:i w:val="false"/>
                <w:color w:val="000000"/>
                <w:sz w:val="20"/>
              </w:rPr>
              <w:t xml:space="preserve">
Машықтар: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"Ыстық" камерадағы жоғары белсенді жабдықтардың, ядролық отынның, материалдардың, бұйымдардың жай-күйін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Манипуляторды қолдана отырып, стационарлық немесе жылжымалы басқару пультінен фрезерлік станокты, кантоваторды, жүк көтергіш және өзге де "ыстық" камера жабдығын қашықтықтан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Зерттелетін жабдықты, отынды, материалдарды, бұйымдарды, сондай-ақ тасымалданатын өлшеу құралдарын "ыстық" камераға жеткізу, оларды зерттеуге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Үлгілерді тексеру, жөндеу, кесу,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Геометриялық өлшемдерді анықтау және үлгілерді қорғаныс контейнерлеріне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механикалық сынау және оларды металлографиялық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бөлетін элементтердің қабықтарының герметикалығын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"ыстық" камера жабдықтарын, қолданылатын құрылғылар мен құралдарды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камераның жабдықтары мен үй-жайларын залалсыздандыру;</w:t>
            </w:r>
          </w:p>
          <w:p>
            <w:pPr>
              <w:spacing w:after="20"/>
              <w:ind w:left="20"/>
              <w:jc w:val="both"/>
            </w:pPr>
            <w:r>
              <w:rPr>
                <w:rFonts w:ascii="Times New Roman"/>
                <w:b w:val="false"/>
                <w:i w:val="false"/>
                <w:color w:val="000000"/>
                <w:sz w:val="20"/>
              </w:rPr>
              <w:t>
10. Радиоактивті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0"/>
          <w:p>
            <w:pPr>
              <w:spacing w:after="20"/>
              <w:ind w:left="20"/>
              <w:jc w:val="both"/>
            </w:pPr>
            <w:r>
              <w:rPr>
                <w:rFonts w:ascii="Times New Roman"/>
                <w:b w:val="false"/>
                <w:i w:val="false"/>
                <w:color w:val="000000"/>
                <w:sz w:val="20"/>
              </w:rPr>
              <w:t>
Білімі:</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"Ыстық" камера жабдығының, механикалық сынақтар мен металлографиялық зерттеулерге арналған өлшеу құралдарының, радиометриялық аппаратураның құрылысы,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Үлгілерге механикалық сынақтар жүргізу және оларды металлографиялық зерттеу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 бөлетін элементтердің қабығының герметикалығын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камераның жабдықтары мен үй-жайларын залалсыздандыру тәсілдері және қолданылатын залалсыздандыру ерітінділерінің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радиоактивті заттармен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Гермокостюмдердің мақсаты мен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01"/>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201"/>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02"/>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3"/>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203"/>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камераны зерттеу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"Ыстық" камера зерттеу операторы"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 зерттеу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6 разряд жұмыс өтілінен (4.0. – 1, 4.0. – 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04"/>
          <w:p>
            <w:pPr>
              <w:spacing w:after="20"/>
              <w:ind w:left="20"/>
              <w:jc w:val="both"/>
            </w:pPr>
            <w:r>
              <w:rPr>
                <w:rFonts w:ascii="Times New Roman"/>
                <w:b w:val="false"/>
                <w:i w:val="false"/>
                <w:color w:val="000000"/>
                <w:sz w:val="20"/>
              </w:rPr>
              <w:t xml:space="preserve">
БТБА, БА және үлгілік біліктілік деңгейі </w:t>
            </w:r>
          </w:p>
          <w:bookmarkEnd w:id="204"/>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0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 149 бұйрығы (9-шығарылым) (нормативтік құқықтық актілерді мемлекеттік тіркеу тізілімінде № 22707 болып тіркелген).</w:t>
            </w:r>
          </w:p>
          <w:bookmarkEnd w:id="205"/>
          <w:p>
            <w:pPr>
              <w:spacing w:after="20"/>
              <w:ind w:left="20"/>
              <w:jc w:val="both"/>
            </w:pPr>
            <w:r>
              <w:rPr>
                <w:rFonts w:ascii="Times New Roman"/>
                <w:b w:val="false"/>
                <w:i w:val="false"/>
                <w:color w:val="000000"/>
                <w:sz w:val="20"/>
              </w:rPr>
              <w:t>
80-параграф. "Ыстық" камера операторы, 6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06"/>
          <w:p>
            <w:pPr>
              <w:spacing w:after="20"/>
              <w:ind w:left="20"/>
              <w:jc w:val="both"/>
            </w:pPr>
            <w:r>
              <w:rPr>
                <w:rFonts w:ascii="Times New Roman"/>
                <w:b w:val="false"/>
                <w:i w:val="false"/>
                <w:color w:val="000000"/>
                <w:sz w:val="20"/>
              </w:rPr>
              <w:t>
Білім деңгейі:</w:t>
            </w:r>
          </w:p>
          <w:bookmarkEnd w:id="206"/>
          <w:p>
            <w:pPr>
              <w:spacing w:after="20"/>
              <w:ind w:left="20"/>
              <w:jc w:val="both"/>
            </w:pPr>
            <w:r>
              <w:rPr>
                <w:rFonts w:ascii="Times New Roman"/>
                <w:b w:val="false"/>
                <w:i w:val="false"/>
                <w:color w:val="000000"/>
                <w:sz w:val="20"/>
              </w:rPr>
              <w:t>
Тжкб (жұмыс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07"/>
          <w:p>
            <w:pPr>
              <w:spacing w:after="20"/>
              <w:ind w:left="20"/>
              <w:jc w:val="both"/>
            </w:pPr>
            <w:r>
              <w:rPr>
                <w:rFonts w:ascii="Times New Roman"/>
                <w:b w:val="false"/>
                <w:i w:val="false"/>
                <w:color w:val="000000"/>
                <w:sz w:val="20"/>
              </w:rPr>
              <w:t>
Мамандығы: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0713 Электротехника және 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07130100</w:t>
            </w:r>
          </w:p>
          <w:p>
            <w:pPr>
              <w:spacing w:after="20"/>
              <w:ind w:left="20"/>
              <w:jc w:val="both"/>
            </w:pPr>
            <w:r>
              <w:rPr>
                <w:rFonts w:ascii="Times New Roman"/>
                <w:b w:val="false"/>
                <w:i w:val="false"/>
                <w:color w:val="000000"/>
                <w:sz w:val="20"/>
              </w:rPr>
              <w:t>
Электр жабдықтары (түрлері мен салалары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08"/>
          <w:p>
            <w:pPr>
              <w:spacing w:after="20"/>
              <w:ind w:left="20"/>
              <w:jc w:val="both"/>
            </w:pPr>
            <w:r>
              <w:rPr>
                <w:rFonts w:ascii="Times New Roman"/>
                <w:b w:val="false"/>
                <w:i w:val="false"/>
                <w:color w:val="000000"/>
                <w:sz w:val="20"/>
              </w:rPr>
              <w:t>
Біліктілік:</w:t>
            </w:r>
          </w:p>
          <w:bookmarkEnd w:id="208"/>
          <w:p>
            <w:pPr>
              <w:spacing w:after="20"/>
              <w:ind w:left="20"/>
              <w:jc w:val="both"/>
            </w:pPr>
            <w:r>
              <w:rPr>
                <w:rFonts w:ascii="Times New Roman"/>
                <w:b w:val="false"/>
                <w:i w:val="false"/>
                <w:color w:val="000000"/>
                <w:sz w:val="20"/>
              </w:rPr>
              <w:t>
4S07130103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камера операторының жұмыс өтілі кемінде 1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09"/>
          <w:p>
            <w:pPr>
              <w:spacing w:after="20"/>
              <w:ind w:left="20"/>
              <w:jc w:val="both"/>
            </w:pPr>
            <w:r>
              <w:rPr>
                <w:rFonts w:ascii="Times New Roman"/>
                <w:b w:val="false"/>
                <w:i w:val="false"/>
                <w:color w:val="000000"/>
                <w:sz w:val="20"/>
              </w:rPr>
              <w:t>
Жұмыс орнындағы нұсқаулық/тағылымдама немесе қысқа мерзімді оқыту;</w:t>
            </w:r>
          </w:p>
          <w:bookmarkEnd w:id="209"/>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10"/>
          <w:p>
            <w:pPr>
              <w:spacing w:after="20"/>
              <w:ind w:left="20"/>
              <w:jc w:val="both"/>
            </w:pPr>
            <w:r>
              <w:rPr>
                <w:rFonts w:ascii="Times New Roman"/>
                <w:b w:val="false"/>
                <w:i w:val="false"/>
                <w:color w:val="000000"/>
                <w:sz w:val="20"/>
              </w:rPr>
              <w:t>
 "Ыстық" камера операторы;</w:t>
            </w:r>
          </w:p>
          <w:bookmarkEnd w:id="210"/>
          <w:p>
            <w:pPr>
              <w:spacing w:after="20"/>
              <w:ind w:left="20"/>
              <w:jc w:val="both"/>
            </w:pPr>
            <w:r>
              <w:rPr>
                <w:rFonts w:ascii="Times New Roman"/>
                <w:b w:val="false"/>
                <w:i w:val="false"/>
                <w:color w:val="000000"/>
                <w:sz w:val="20"/>
              </w:rPr>
              <w:t>
 Реактор бөлімшесінің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қорғаныш камерасында изотоптық өнімді дайындау бойынша қашықтықтан технологиялық операциялар.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11"/>
          <w:p>
            <w:pPr>
              <w:spacing w:after="20"/>
              <w:ind w:left="20"/>
              <w:jc w:val="both"/>
            </w:pPr>
            <w:r>
              <w:rPr>
                <w:rFonts w:ascii="Times New Roman"/>
                <w:b w:val="false"/>
                <w:i w:val="false"/>
                <w:color w:val="000000"/>
                <w:sz w:val="20"/>
              </w:rPr>
              <w:t xml:space="preserve">
1. Металдар мен қорытпалардың барлық түрлеріне металлографиялық талдау жүргізу. </w:t>
            </w:r>
          </w:p>
          <w:bookmarkEnd w:id="211"/>
          <w:p>
            <w:pPr>
              <w:spacing w:after="20"/>
              <w:ind w:left="20"/>
              <w:jc w:val="both"/>
            </w:pPr>
            <w:r>
              <w:rPr>
                <w:rFonts w:ascii="Times New Roman"/>
                <w:b w:val="false"/>
                <w:i w:val="false"/>
                <w:color w:val="000000"/>
                <w:sz w:val="20"/>
              </w:rPr>
              <w:t>
2. Кеуекті және сусымалы Сәулеленген материалдардың микро және макроқұрылымын металлографиялық құрылымдық және сандық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2"/>
          <w:p>
            <w:pPr>
              <w:spacing w:after="20"/>
              <w:ind w:left="20"/>
              <w:jc w:val="both"/>
            </w:pPr>
            <w:r>
              <w:rPr>
                <w:rFonts w:ascii="Times New Roman"/>
                <w:b w:val="false"/>
                <w:i w:val="false"/>
                <w:color w:val="000000"/>
                <w:sz w:val="20"/>
              </w:rPr>
              <w:t>
Еңбек функциясы 1:</w:t>
            </w:r>
          </w:p>
          <w:bookmarkEnd w:id="212"/>
          <w:p>
            <w:pPr>
              <w:spacing w:after="20"/>
              <w:ind w:left="20"/>
              <w:jc w:val="both"/>
            </w:pPr>
            <w:r>
              <w:rPr>
                <w:rFonts w:ascii="Times New Roman"/>
                <w:b w:val="false"/>
                <w:i w:val="false"/>
                <w:color w:val="000000"/>
                <w:sz w:val="20"/>
              </w:rPr>
              <w:t>
Металдар мен қорытпалардың барлық түрлеріне металлографиялық талдау жүргізу. Тәжірибелік стендтер мен қондырғыларға қызмет көрсету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13"/>
          <w:p>
            <w:pPr>
              <w:spacing w:after="20"/>
              <w:ind w:left="20"/>
              <w:jc w:val="both"/>
            </w:pPr>
            <w:r>
              <w:rPr>
                <w:rFonts w:ascii="Times New Roman"/>
                <w:b w:val="false"/>
                <w:i w:val="false"/>
                <w:color w:val="000000"/>
                <w:sz w:val="20"/>
              </w:rPr>
              <w:t>
Дағды 1:</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Стендтік қондырғыларға, аппараттарға қашықтықтан қызмет көрсету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мақсаттағы аспаптар</w:t>
            </w:r>
          </w:p>
          <w:p>
            <w:pPr>
              <w:spacing w:after="20"/>
              <w:ind w:left="20"/>
              <w:jc w:val="both"/>
            </w:pPr>
            <w:r>
              <w:rPr>
                <w:rFonts w:ascii="Times New Roman"/>
                <w:b w:val="false"/>
                <w:i w:val="false"/>
                <w:color w:val="000000"/>
                <w:sz w:val="20"/>
              </w:rPr>
              <w:t>
Ыстық камераларда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14"/>
          <w:p>
            <w:pPr>
              <w:spacing w:after="20"/>
              <w:ind w:left="20"/>
              <w:jc w:val="both"/>
            </w:pPr>
            <w:r>
              <w:rPr>
                <w:rFonts w:ascii="Times New Roman"/>
                <w:b w:val="false"/>
                <w:i w:val="false"/>
                <w:color w:val="000000"/>
                <w:sz w:val="20"/>
              </w:rPr>
              <w:t>
Машықтар: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Нұсқаулықтар мен регламенттер бойынша күрделілігі орташа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Сәулелену көздерімен және стендке қызмет көрсету бойынша қарапайым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Термопаралардың, вакуумметрлердің, Амперметрлердің, деңгей өлшегіштердің, деңгей сигнализаторларының және т. Б.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Көрсеткіштерді жұмыс журналына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Жабдықты қашықтықтан монтаждауға және бөлшектеуге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Жабық көздермен зарядталған радиациялық техника бұйымдарын монтаждауға және сынауға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стендтерде сынау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Жұмыс ерітінділерін рецепт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Камераларды жуу; </w:t>
            </w:r>
          </w:p>
          <w:p>
            <w:pPr>
              <w:spacing w:after="20"/>
              <w:ind w:left="20"/>
              <w:jc w:val="both"/>
            </w:pPr>
            <w:r>
              <w:rPr>
                <w:rFonts w:ascii="Times New Roman"/>
                <w:b w:val="false"/>
                <w:i w:val="false"/>
                <w:color w:val="000000"/>
                <w:sz w:val="20"/>
              </w:rPr>
              <w:t>
 10. Арнайы өнімді тасымалдау және оны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15"/>
          <w:p>
            <w:pPr>
              <w:spacing w:after="20"/>
              <w:ind w:left="20"/>
              <w:jc w:val="both"/>
            </w:pPr>
            <w:r>
              <w:rPr>
                <w:rFonts w:ascii="Times New Roman"/>
                <w:b w:val="false"/>
                <w:i w:val="false"/>
                <w:color w:val="000000"/>
                <w:sz w:val="20"/>
              </w:rPr>
              <w:t>
Білімі: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Физика мен химияның негізгі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Қондырғыда, стендте, аспапта жүргізілетін физика-химиялық технологиялық процестер туралы маңызды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манипуляторлардың дизайны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Радиациялық техника бұйымдарының стендтерін, макеттерін, тәжірибелік үлгілерін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радиациялық өрістердің негізгі сипаттамалары: жасанды және табиғи радиоактивті элементтер, фрагменттік элементтер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дозиметриялық нормалар және залалсыздандыру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қолданылатын электр өлшеу құралдары және олардың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Өндірістік санитария тәртібі;</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6"/>
          <w:p>
            <w:pPr>
              <w:spacing w:after="20"/>
              <w:ind w:left="20"/>
              <w:jc w:val="both"/>
            </w:pPr>
            <w:r>
              <w:rPr>
                <w:rFonts w:ascii="Times New Roman"/>
                <w:b w:val="false"/>
                <w:i w:val="false"/>
                <w:color w:val="000000"/>
                <w:sz w:val="20"/>
              </w:rPr>
              <w:t>
Еңбек функциясы 1:</w:t>
            </w:r>
          </w:p>
          <w:bookmarkEnd w:id="216"/>
          <w:p>
            <w:pPr>
              <w:spacing w:after="20"/>
              <w:ind w:left="20"/>
              <w:jc w:val="both"/>
            </w:pPr>
            <w:r>
              <w:rPr>
                <w:rFonts w:ascii="Times New Roman"/>
                <w:b w:val="false"/>
                <w:i w:val="false"/>
                <w:color w:val="000000"/>
                <w:sz w:val="20"/>
              </w:rPr>
              <w:t>
Кеуекті және сусымалы Сәулеленген материалдардың микро және макроқұрылымын металлографиялық құрылымдық және сандық талдау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17"/>
          <w:p>
            <w:pPr>
              <w:spacing w:after="20"/>
              <w:ind w:left="20"/>
              <w:jc w:val="both"/>
            </w:pPr>
            <w:r>
              <w:rPr>
                <w:rFonts w:ascii="Times New Roman"/>
                <w:b w:val="false"/>
                <w:i w:val="false"/>
                <w:color w:val="000000"/>
                <w:sz w:val="20"/>
              </w:rPr>
              <w:t xml:space="preserve">
Дағды 2. </w:t>
            </w:r>
          </w:p>
          <w:bookmarkEnd w:id="217"/>
          <w:p>
            <w:pPr>
              <w:spacing w:after="20"/>
              <w:ind w:left="20"/>
              <w:jc w:val="both"/>
            </w:pPr>
            <w:r>
              <w:rPr>
                <w:rFonts w:ascii="Times New Roman"/>
                <w:b w:val="false"/>
                <w:i w:val="false"/>
                <w:color w:val="000000"/>
                <w:sz w:val="20"/>
              </w:rPr>
              <w:t>
Материалдарды механикалық сынаудың барлық түрлерін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18"/>
          <w:p>
            <w:pPr>
              <w:spacing w:after="20"/>
              <w:ind w:left="20"/>
              <w:jc w:val="both"/>
            </w:pPr>
            <w:r>
              <w:rPr>
                <w:rFonts w:ascii="Times New Roman"/>
                <w:b w:val="false"/>
                <w:i w:val="false"/>
                <w:color w:val="000000"/>
                <w:sz w:val="20"/>
              </w:rPr>
              <w:t>
 Машықтар: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Кеуекті және сусымалы сәулеленген материалдардың микро және макроқұрылымын металлографиялық құрылымдық және сандық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Материалдарды механикалық сынаудың барлық түрлерін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Материалдарға радиохимиялық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технологиялық қондырғыларды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Эксперименттік ашық сәулелену көздерімен әртүрлі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Сәулелену көздерімен зарядталған радиациялық техника бұйымдарын монтаждау және баптау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Жоғары белсенді өнімдерді қашықтан өңдеу, өңдеу және зерттеу бойынша кешенді жұмыстар жүргізу; </w:t>
            </w:r>
          </w:p>
          <w:p>
            <w:pPr>
              <w:spacing w:after="20"/>
              <w:ind w:left="20"/>
              <w:jc w:val="both"/>
            </w:pPr>
            <w:r>
              <w:rPr>
                <w:rFonts w:ascii="Times New Roman"/>
                <w:b w:val="false"/>
                <w:i w:val="false"/>
                <w:color w:val="000000"/>
                <w:sz w:val="20"/>
              </w:rPr>
              <w:t>
8. Қуатты эксперименттік ашық және жабық сәулелену көздерімен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19"/>
          <w:p>
            <w:pPr>
              <w:spacing w:after="20"/>
              <w:ind w:left="20"/>
              <w:jc w:val="both"/>
            </w:pPr>
            <w:r>
              <w:rPr>
                <w:rFonts w:ascii="Times New Roman"/>
                <w:b w:val="false"/>
                <w:i w:val="false"/>
                <w:color w:val="000000"/>
                <w:sz w:val="20"/>
              </w:rPr>
              <w:t>
 Білімі: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Физика мен химияның негізгі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Қондырғыда, стендте, аспапта жүргізілетін физика-химиялық технологиялық процестер туралы маңызды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Технологиялық жабдықтар мен манипуляторлардың дизайны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Радиациялық техника бұйымдарының стендтерін, макеттерін, тәжірибелік үлгілерін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Радиациялық өрістердің негізгі сипаттамалары: жасанды және табиғи радиоактивті элементтер, фрагменттік элементтер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Дозиметриялық нормалар және залалсыздандыру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Электр өлшеу аспаптарын қолдану тәртібі және олардың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Еңбек қауіпсіздігі және еңбекті қорғау жөніндегі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20"/>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220"/>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жауапкершілік, стресске төзімділік, тез шешім қабылдай білу, командада жұмыс істей білу, тәртіптілік,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21"/>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2"/>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222"/>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3"/>
          <w:p>
            <w:pPr>
              <w:spacing w:after="20"/>
              <w:ind w:left="20"/>
              <w:jc w:val="both"/>
            </w:pPr>
            <w:r>
              <w:rPr>
                <w:rFonts w:ascii="Times New Roman"/>
                <w:b w:val="false"/>
                <w:i w:val="false"/>
                <w:color w:val="000000"/>
                <w:sz w:val="20"/>
              </w:rPr>
              <w:t>
4</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24"/>
          <w:p>
            <w:pPr>
              <w:spacing w:after="20"/>
              <w:ind w:left="20"/>
              <w:jc w:val="both"/>
            </w:pPr>
            <w:r>
              <w:rPr>
                <w:rFonts w:ascii="Times New Roman"/>
                <w:b w:val="false"/>
                <w:i w:val="false"/>
                <w:color w:val="000000"/>
                <w:sz w:val="20"/>
              </w:rPr>
              <w:t>
Реактор бөлімшесінің операторы;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"Ыстық" камера операторы;</w:t>
            </w:r>
          </w:p>
          <w:p>
            <w:pPr>
              <w:spacing w:after="20"/>
              <w:ind w:left="20"/>
              <w:jc w:val="both"/>
            </w:pPr>
            <w:r>
              <w:rPr>
                <w:rFonts w:ascii="Times New Roman"/>
                <w:b w:val="false"/>
                <w:i w:val="false"/>
                <w:color w:val="000000"/>
                <w:sz w:val="20"/>
              </w:rPr>
              <w:t>
Реактор бөлімшесінің аға операторы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"Ыстық" камера инженері"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камера инженері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5"/>
          <w:p>
            <w:pPr>
              <w:spacing w:after="20"/>
              <w:ind w:left="20"/>
              <w:jc w:val="both"/>
            </w:pPr>
            <w:r>
              <w:rPr>
                <w:rFonts w:ascii="Times New Roman"/>
                <w:b w:val="false"/>
                <w:i w:val="false"/>
                <w:color w:val="000000"/>
                <w:sz w:val="20"/>
              </w:rPr>
              <w:t>
6.0. - санатсыз;</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6.2. – 2 санат;</w:t>
            </w:r>
          </w:p>
          <w:p>
            <w:pPr>
              <w:spacing w:after="20"/>
              <w:ind w:left="20"/>
              <w:jc w:val="both"/>
            </w:pPr>
            <w:r>
              <w:rPr>
                <w:rFonts w:ascii="Times New Roman"/>
                <w:b w:val="false"/>
                <w:i w:val="false"/>
                <w:color w:val="000000"/>
                <w:sz w:val="20"/>
              </w:rPr>
              <w:t>
6.1. – 1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26"/>
          <w:p>
            <w:pPr>
              <w:spacing w:after="20"/>
              <w:ind w:left="20"/>
              <w:jc w:val="both"/>
            </w:pPr>
            <w:r>
              <w:rPr>
                <w:rFonts w:ascii="Times New Roman"/>
                <w:b w:val="false"/>
                <w:i w:val="false"/>
                <w:color w:val="000000"/>
                <w:sz w:val="20"/>
              </w:rPr>
              <w:t xml:space="preserve">
БТБА, БА және үлгілік біліктілік деңгейі </w:t>
            </w:r>
          </w:p>
          <w:bookmarkEnd w:id="226"/>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28"/>
          <w:p>
            <w:pPr>
              <w:spacing w:after="20"/>
              <w:ind w:left="20"/>
              <w:jc w:val="both"/>
            </w:pPr>
            <w:r>
              <w:rPr>
                <w:rFonts w:ascii="Times New Roman"/>
                <w:b w:val="false"/>
                <w:i w:val="false"/>
                <w:color w:val="000000"/>
                <w:sz w:val="20"/>
              </w:rPr>
              <w:t>
Білім деңгейі:</w:t>
            </w:r>
          </w:p>
          <w:bookmarkEnd w:id="228"/>
          <w:p>
            <w:pPr>
              <w:spacing w:after="20"/>
              <w:ind w:left="20"/>
              <w:jc w:val="both"/>
            </w:pPr>
            <w:r>
              <w:rPr>
                <w:rFonts w:ascii="Times New Roman"/>
                <w:b w:val="false"/>
                <w:i w:val="false"/>
                <w:color w:val="000000"/>
                <w:sz w:val="20"/>
              </w:rPr>
              <w:t>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29"/>
          <w:p>
            <w:pPr>
              <w:spacing w:after="20"/>
              <w:ind w:left="20"/>
              <w:jc w:val="both"/>
            </w:pPr>
            <w:r>
              <w:rPr>
                <w:rFonts w:ascii="Times New Roman"/>
                <w:b w:val="false"/>
                <w:i w:val="false"/>
                <w:color w:val="000000"/>
                <w:sz w:val="20"/>
              </w:rPr>
              <w:t>
Мамандығы: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Физика және химия ғылымдары,</w:t>
            </w:r>
          </w:p>
          <w:p>
            <w:pPr>
              <w:spacing w:after="20"/>
              <w:ind w:left="20"/>
              <w:jc w:val="both"/>
            </w:pPr>
            <w:r>
              <w:rPr>
                <w:rFonts w:ascii="Times New Roman"/>
                <w:b w:val="false"/>
                <w:i w:val="false"/>
                <w:color w:val="000000"/>
                <w:sz w:val="20"/>
              </w:rPr>
              <w:t>
Ядролық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30"/>
          <w:p>
            <w:pPr>
              <w:spacing w:after="20"/>
              <w:ind w:left="20"/>
              <w:jc w:val="both"/>
            </w:pPr>
            <w:r>
              <w:rPr>
                <w:rFonts w:ascii="Times New Roman"/>
                <w:b w:val="false"/>
                <w:i w:val="false"/>
                <w:color w:val="000000"/>
                <w:sz w:val="20"/>
              </w:rPr>
              <w:t>
Біліктілік:</w:t>
            </w:r>
          </w:p>
          <w:bookmarkEnd w:id="230"/>
          <w:p>
            <w:pPr>
              <w:spacing w:after="20"/>
              <w:ind w:left="20"/>
              <w:jc w:val="both"/>
            </w:pPr>
            <w:r>
              <w:rPr>
                <w:rFonts w:ascii="Times New Roman"/>
                <w:b w:val="false"/>
                <w:i w:val="false"/>
                <w:color w:val="000000"/>
                <w:sz w:val="20"/>
              </w:rPr>
              <w:t xml:space="preserve">
Инженер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1"/>
          <w:p>
            <w:pPr>
              <w:spacing w:after="20"/>
              <w:ind w:left="20"/>
              <w:jc w:val="both"/>
            </w:pPr>
            <w:r>
              <w:rPr>
                <w:rFonts w:ascii="Times New Roman"/>
                <w:b w:val="false"/>
                <w:i w:val="false"/>
                <w:color w:val="000000"/>
                <w:sz w:val="20"/>
              </w:rPr>
              <w:t>
Санаты жоқ инженер: жұмыс өтіліне немесе I санатты техник лауазымындағы жұмыс өтіліне талаптар қойылмай кемінде 3 жыл;</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санаты жоқ инженер лауазымындағы жұмыс өтілі кемінде 3 жыл;</w:t>
            </w:r>
          </w:p>
          <w:p>
            <w:pPr>
              <w:spacing w:after="20"/>
              <w:ind w:left="20"/>
              <w:jc w:val="both"/>
            </w:pPr>
            <w:r>
              <w:rPr>
                <w:rFonts w:ascii="Times New Roman"/>
                <w:b w:val="false"/>
                <w:i w:val="false"/>
                <w:color w:val="000000"/>
                <w:sz w:val="20"/>
              </w:rPr>
              <w:t>
I санатты инженер: II санатты инженер лауазымындағы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3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232"/>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камерада жұмысты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3"/>
          <w:p>
            <w:pPr>
              <w:spacing w:after="20"/>
              <w:ind w:left="20"/>
              <w:jc w:val="both"/>
            </w:pPr>
            <w:r>
              <w:rPr>
                <w:rFonts w:ascii="Times New Roman"/>
                <w:b w:val="false"/>
                <w:i w:val="false"/>
                <w:color w:val="000000"/>
                <w:sz w:val="20"/>
              </w:rPr>
              <w:t>
 1. "Ыстық" камерада және химиялық бокстарда жоғары белсенді жабдықтардың, ядролық отынның, материалдардың, бұйымдардың жай-күйін зерттеу жұмыстарын жүргізу.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Ядролық қалдықтарды жоюға байланысты процестерді жобалау.</w:t>
            </w:r>
          </w:p>
          <w:p>
            <w:pPr>
              <w:spacing w:after="20"/>
              <w:ind w:left="20"/>
              <w:jc w:val="both"/>
            </w:pPr>
            <w:r>
              <w:rPr>
                <w:rFonts w:ascii="Times New Roman"/>
                <w:b w:val="false"/>
                <w:i w:val="false"/>
                <w:color w:val="000000"/>
                <w:sz w:val="20"/>
              </w:rPr>
              <w:t>
 3. Ғылыми-зерттеу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34"/>
          <w:p>
            <w:pPr>
              <w:spacing w:after="20"/>
              <w:ind w:left="20"/>
              <w:jc w:val="both"/>
            </w:pPr>
            <w:r>
              <w:rPr>
                <w:rFonts w:ascii="Times New Roman"/>
                <w:b w:val="false"/>
                <w:i w:val="false"/>
                <w:color w:val="000000"/>
                <w:sz w:val="20"/>
              </w:rPr>
              <w:t>
Еңбек функциясы 1:</w:t>
            </w:r>
          </w:p>
          <w:bookmarkEnd w:id="234"/>
          <w:p>
            <w:pPr>
              <w:spacing w:after="20"/>
              <w:ind w:left="20"/>
              <w:jc w:val="both"/>
            </w:pPr>
            <w:r>
              <w:rPr>
                <w:rFonts w:ascii="Times New Roman"/>
                <w:b w:val="false"/>
                <w:i w:val="false"/>
                <w:color w:val="000000"/>
                <w:sz w:val="20"/>
              </w:rPr>
              <w:t>
"Ыстық" камерада және химиялық бокстарда жоғары белсенді жабдықтардың, ядролық отынның, материалдардың, бұйымдардың жай-күйін зерттеу бойынша жұмыс жүргізу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35"/>
          <w:p>
            <w:pPr>
              <w:spacing w:after="20"/>
              <w:ind w:left="20"/>
              <w:jc w:val="both"/>
            </w:pPr>
            <w:r>
              <w:rPr>
                <w:rFonts w:ascii="Times New Roman"/>
                <w:b w:val="false"/>
                <w:i w:val="false"/>
                <w:color w:val="000000"/>
                <w:sz w:val="20"/>
              </w:rPr>
              <w:t>
Дағды 1:</w:t>
            </w:r>
          </w:p>
          <w:bookmarkEnd w:id="235"/>
          <w:p>
            <w:pPr>
              <w:spacing w:after="20"/>
              <w:ind w:left="20"/>
              <w:jc w:val="both"/>
            </w:pPr>
            <w:r>
              <w:rPr>
                <w:rFonts w:ascii="Times New Roman"/>
                <w:b w:val="false"/>
                <w:i w:val="false"/>
                <w:color w:val="000000"/>
                <w:sz w:val="20"/>
              </w:rPr>
              <w:t>
Жабдықты орнату бойынша жұмыстарды жүргізу және жабдықты пайдалануды бақылау, өлшеу, диагностика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"Ысты" камерада және химиялық бокстарда жоғары белсенді жабдықтардың, ядролық отынның, материалдардың, бұйымдардың жай-күйін зерттеу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станокты, "ыстық" камераның және стационарлық немесе жылжымалы басқару пульттерінен химиялық бокстардың жүк көтергіш және басқа жабдықтарын қашықтықтан басқару, манипулятордың жұмысын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Зерттелетін жабдықтарды, отынды, материалдарды, бұйымдарды, сондай-ақ тасымалданатын өлшеу құралдары мен жабдықтарды камераға жеткізуді, оларды зерттеуге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Үлгілерді тексеру, жөндеу, кесу, кесу, геометриялық өлшемдерді анықтау, үлгілерді қорғаныс контейнерлеріне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Үлгілерге механикалық сынақтар жүргізу және оларды металлографиялық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бөлетін элементтердің қабықтарының герметикалығын бақылау;</w:t>
            </w:r>
          </w:p>
          <w:p>
            <w:pPr>
              <w:spacing w:after="20"/>
              <w:ind w:left="20"/>
              <w:jc w:val="both"/>
            </w:pPr>
            <w:r>
              <w:rPr>
                <w:rFonts w:ascii="Times New Roman"/>
                <w:b w:val="false"/>
                <w:i w:val="false"/>
                <w:color w:val="000000"/>
                <w:sz w:val="20"/>
              </w:rPr>
              <w:t>
7.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37"/>
          <w:p>
            <w:pPr>
              <w:spacing w:after="20"/>
              <w:ind w:left="20"/>
              <w:jc w:val="both"/>
            </w:pPr>
            <w:r>
              <w:rPr>
                <w:rFonts w:ascii="Times New Roman"/>
                <w:b w:val="false"/>
                <w:i w:val="false"/>
                <w:color w:val="000000"/>
                <w:sz w:val="20"/>
              </w:rPr>
              <w:t>
Білімі:</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"Ядролық және радиациялық қауіпсіздік" техникалық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Реактордың және оның технологиялық жүйелерінің электр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Турбиналық бөлімшенің жабдықтары мен құрылғыларының және реакторлық бөлімшенің электр жабдықтарының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жағдайларда әрекет ету тәртібі, атом станцияларында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Атом станцияларының жұмысындағы бұзушылықтарды тексеру және есепке алу тәртібі туралы қағидасы;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Өндірістегі жазатайым оқиғаларды тергеу және есепке алу туралы қағидасы;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Турбоагрегаттарда жұмыс жүргізуге нарядтар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тәртібі;</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38"/>
          <w:p>
            <w:pPr>
              <w:spacing w:after="20"/>
              <w:ind w:left="20"/>
              <w:jc w:val="both"/>
            </w:pPr>
            <w:r>
              <w:rPr>
                <w:rFonts w:ascii="Times New Roman"/>
                <w:b w:val="false"/>
                <w:i w:val="false"/>
                <w:color w:val="000000"/>
                <w:sz w:val="20"/>
              </w:rPr>
              <w:t>
Еңбек функциясы 2:</w:t>
            </w:r>
          </w:p>
          <w:bookmarkEnd w:id="238"/>
          <w:p>
            <w:pPr>
              <w:spacing w:after="20"/>
              <w:ind w:left="20"/>
              <w:jc w:val="both"/>
            </w:pPr>
            <w:r>
              <w:rPr>
                <w:rFonts w:ascii="Times New Roman"/>
                <w:b w:val="false"/>
                <w:i w:val="false"/>
                <w:color w:val="000000"/>
                <w:sz w:val="20"/>
              </w:rPr>
              <w:t>
Ядролық қалдықтарды кәдеге жаратумен байланысты процестерді жобалау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9"/>
          <w:p>
            <w:pPr>
              <w:spacing w:after="20"/>
              <w:ind w:left="20"/>
              <w:jc w:val="both"/>
            </w:pPr>
            <w:r>
              <w:rPr>
                <w:rFonts w:ascii="Times New Roman"/>
                <w:b w:val="false"/>
                <w:i w:val="false"/>
                <w:color w:val="000000"/>
                <w:sz w:val="20"/>
              </w:rPr>
              <w:t>
Дағды 2:</w:t>
            </w:r>
          </w:p>
          <w:bookmarkEnd w:id="239"/>
          <w:p>
            <w:pPr>
              <w:spacing w:after="20"/>
              <w:ind w:left="20"/>
              <w:jc w:val="both"/>
            </w:pPr>
            <w:r>
              <w:rPr>
                <w:rFonts w:ascii="Times New Roman"/>
                <w:b w:val="false"/>
                <w:i w:val="false"/>
                <w:color w:val="000000"/>
                <w:sz w:val="20"/>
              </w:rPr>
              <w:t>
Жабдықтарға қызмет көрсетуді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40"/>
          <w:p>
            <w:pPr>
              <w:spacing w:after="20"/>
              <w:ind w:left="20"/>
              <w:jc w:val="both"/>
            </w:pPr>
            <w:r>
              <w:rPr>
                <w:rFonts w:ascii="Times New Roman"/>
                <w:b w:val="false"/>
                <w:i w:val="false"/>
                <w:color w:val="000000"/>
                <w:sz w:val="20"/>
              </w:rPr>
              <w:t>
Машықтар: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"Ыстық" камера жабдығына, айлабұйымдар мен құрал-саймандарға қызмет көрсету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реакторы мен қондырғыларының схемасында жекелеген агрегаттарға, механизмдер мен аспаптарға қызмет көрсетуге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камерадан тәжірибелік үлгілері бар штаттық контейнерлерді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сынау, реакторлық қондырғы мен қосалқы жабдықты сынау параметрлері мен нәтижелерін өлшеу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Апаттардың себептерін тергеуге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тәртіпке сәйкес жедел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жою жөніндегі кестеге сәйкес ерекше кезеңде міндеттерді орындау;</w:t>
            </w:r>
          </w:p>
          <w:p>
            <w:pPr>
              <w:spacing w:after="20"/>
              <w:ind w:left="20"/>
              <w:jc w:val="both"/>
            </w:pPr>
            <w:r>
              <w:rPr>
                <w:rFonts w:ascii="Times New Roman"/>
                <w:b w:val="false"/>
                <w:i w:val="false"/>
                <w:color w:val="000000"/>
                <w:sz w:val="20"/>
              </w:rPr>
              <w:t>
8.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41"/>
          <w:p>
            <w:pPr>
              <w:spacing w:after="20"/>
              <w:ind w:left="20"/>
              <w:jc w:val="both"/>
            </w:pPr>
            <w:r>
              <w:rPr>
                <w:rFonts w:ascii="Times New Roman"/>
                <w:b w:val="false"/>
                <w:i w:val="false"/>
                <w:color w:val="000000"/>
                <w:sz w:val="20"/>
              </w:rPr>
              <w:t>
Білімі:</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"Ыстық" камера жабдығының, механикалық сынақтар мен металлографиялық зерттеулерге арналған өлшеу құралдарының, радиометриялық аппаратураның құрылысы,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Үлгілерге механикалық сынақтар жүргізу және оларды металлографиялық зерттеу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 бөлетін элементтердің қабығының герметикалығын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камераның жабдықтары мен үй-жайларын залалсыздандыру тәсілдері және қолданылатын залалсыздандыру ерітінділері;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Радиоактивті заттармен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Гермокостюмдердің мақсаты мен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Реактор цехының техникалық сумен жабдықтау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Атом станцияларын пайдалану кезіндегі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Пайдаланылған ядролық отынды сақтау және тасымалдау кезіндегі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Ядролық қауіпті бөлінетін материалдарды сақтау және тасымалдау кезіндегі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Радиоактивті заттармен және иондаушы сәулеленудің басқа көздерімен жұмыс істеудің негізгі санитарлық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w:t>
            </w:r>
          </w:p>
          <w:p>
            <w:pPr>
              <w:spacing w:after="20"/>
              <w:ind w:left="20"/>
              <w:jc w:val="both"/>
            </w:pPr>
            <w:r>
              <w:rPr>
                <w:rFonts w:ascii="Times New Roman"/>
                <w:b w:val="false"/>
                <w:i w:val="false"/>
                <w:color w:val="000000"/>
                <w:sz w:val="20"/>
              </w:rPr>
              <w:t>
14. Еңбек қауіпсіздігі және еңбекті қорғау тәртібі.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42"/>
          <w:p>
            <w:pPr>
              <w:spacing w:after="20"/>
              <w:ind w:left="20"/>
              <w:jc w:val="both"/>
            </w:pPr>
            <w:r>
              <w:rPr>
                <w:rFonts w:ascii="Times New Roman"/>
                <w:b w:val="false"/>
                <w:i w:val="false"/>
                <w:color w:val="000000"/>
                <w:sz w:val="20"/>
              </w:rPr>
              <w:t>
3 еңбек функциясы:</w:t>
            </w:r>
          </w:p>
          <w:bookmarkEnd w:id="242"/>
          <w:p>
            <w:pPr>
              <w:spacing w:after="20"/>
              <w:ind w:left="20"/>
              <w:jc w:val="both"/>
            </w:pPr>
            <w:r>
              <w:rPr>
                <w:rFonts w:ascii="Times New Roman"/>
                <w:b w:val="false"/>
                <w:i w:val="false"/>
                <w:color w:val="000000"/>
                <w:sz w:val="20"/>
              </w:rPr>
              <w:t>
Ғылыми-зерттеу жұмысына қатысу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43"/>
          <w:p>
            <w:pPr>
              <w:spacing w:after="20"/>
              <w:ind w:left="20"/>
              <w:jc w:val="both"/>
            </w:pPr>
            <w:r>
              <w:rPr>
                <w:rFonts w:ascii="Times New Roman"/>
                <w:b w:val="false"/>
                <w:i w:val="false"/>
                <w:color w:val="000000"/>
                <w:sz w:val="20"/>
              </w:rPr>
              <w:t>
Дағды 3:</w:t>
            </w:r>
          </w:p>
          <w:bookmarkEnd w:id="243"/>
          <w:p>
            <w:pPr>
              <w:spacing w:after="20"/>
              <w:ind w:left="20"/>
              <w:jc w:val="both"/>
            </w:pPr>
            <w:r>
              <w:rPr>
                <w:rFonts w:ascii="Times New Roman"/>
                <w:b w:val="false"/>
                <w:i w:val="false"/>
                <w:color w:val="000000"/>
                <w:sz w:val="20"/>
              </w:rPr>
              <w:t>
Жобалар мен бағдарламаларды зерттеу, әзірлеу бойынша жұмыстар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зерттеулер мен әзірлемелерді жүргізу кезінде зертханалық талдауларды, сынақтарды, өлшеулерді және басқа да жұмыс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дайындық және көмекші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жүргізу,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Жарияланымдарды дайындауға өз үлесін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Өнертабыстар мен жаңалықтарға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нысандар бойынша және белгілі мерзімдерде белгіленген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Материалдар мен жабдықтарға жоспарлар, сметалар, өтінімдер жасау үшін бастапқы деректерді жүйелеуді жүргізу;</w:t>
            </w:r>
          </w:p>
          <w:p>
            <w:pPr>
              <w:spacing w:after="20"/>
              <w:ind w:left="20"/>
              <w:jc w:val="both"/>
            </w:pPr>
            <w:r>
              <w:rPr>
                <w:rFonts w:ascii="Times New Roman"/>
                <w:b w:val="false"/>
                <w:i w:val="false"/>
                <w:color w:val="000000"/>
                <w:sz w:val="20"/>
              </w:rPr>
              <w:t>
 9.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45"/>
          <w:p>
            <w:pPr>
              <w:spacing w:after="20"/>
              <w:ind w:left="20"/>
              <w:jc w:val="both"/>
            </w:pPr>
            <w:r>
              <w:rPr>
                <w:rFonts w:ascii="Times New Roman"/>
                <w:b w:val="false"/>
                <w:i w:val="false"/>
                <w:color w:val="000000"/>
                <w:sz w:val="20"/>
              </w:rPr>
              <w:t>
Білімі: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"Ғылым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және (немесе) ғылыми-техникалық қызметті базалық, гранттық, бағдарламалық-нысаналы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бағыты бойынша құқықтық актілер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тәртібі;</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46"/>
          <w:p>
            <w:pPr>
              <w:spacing w:after="20"/>
              <w:ind w:left="20"/>
              <w:jc w:val="both"/>
            </w:pPr>
            <w:r>
              <w:rPr>
                <w:rFonts w:ascii="Times New Roman"/>
                <w:b w:val="false"/>
                <w:i w:val="false"/>
                <w:color w:val="000000"/>
                <w:sz w:val="20"/>
              </w:rPr>
              <w:t xml:space="preserve">
Атом энергиясын пайдалану объектілерінде жұмыс істейтін персоналды аттестаттау туралы куәлік (3 жылда 1 рет) </w:t>
            </w:r>
          </w:p>
          <w:bookmarkEnd w:id="246"/>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жауапкершілік, стресске төзімділік, тез шешім қабылдай білу, командада жұмыс істей білу, тәртіптілік, жазбаша қарым-қатынас дағдылары.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47"/>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(тексерулерден), сондай-ақ кезектен тыс медициналық қарап-тексерулерден (тексерулерден)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48"/>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248"/>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реакторды басқару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және арнайы су тазарту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Реактордың бас инженері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(үдеткіш, ядролық-физикалық қондырғы) бастығы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"Ядролық реакторды басқару жөніндегі инженер"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реакторды басқару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49"/>
          <w:p>
            <w:pPr>
              <w:spacing w:after="20"/>
              <w:ind w:left="20"/>
              <w:jc w:val="both"/>
            </w:pPr>
            <w:r>
              <w:rPr>
                <w:rFonts w:ascii="Times New Roman"/>
                <w:b w:val="false"/>
                <w:i w:val="false"/>
                <w:color w:val="000000"/>
                <w:sz w:val="20"/>
              </w:rPr>
              <w:t>
6.0. – санатсыз;</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6.2. – 2 санат;</w:t>
            </w:r>
          </w:p>
          <w:p>
            <w:pPr>
              <w:spacing w:after="20"/>
              <w:ind w:left="20"/>
              <w:jc w:val="both"/>
            </w:pPr>
            <w:r>
              <w:rPr>
                <w:rFonts w:ascii="Times New Roman"/>
                <w:b w:val="false"/>
                <w:i w:val="false"/>
                <w:color w:val="000000"/>
                <w:sz w:val="20"/>
              </w:rPr>
              <w:t>
6.1. – 1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50"/>
          <w:p>
            <w:pPr>
              <w:spacing w:after="20"/>
              <w:ind w:left="20"/>
              <w:jc w:val="both"/>
            </w:pPr>
            <w:r>
              <w:rPr>
                <w:rFonts w:ascii="Times New Roman"/>
                <w:b w:val="false"/>
                <w:i w:val="false"/>
                <w:color w:val="000000"/>
                <w:sz w:val="20"/>
              </w:rPr>
              <w:t xml:space="preserve">
БТБА, БА және үлгілік біліктілік деңгейі </w:t>
            </w:r>
          </w:p>
          <w:bookmarkEnd w:id="250"/>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5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52"/>
          <w:p>
            <w:pPr>
              <w:spacing w:after="20"/>
              <w:ind w:left="20"/>
              <w:jc w:val="both"/>
            </w:pPr>
            <w:r>
              <w:rPr>
                <w:rFonts w:ascii="Times New Roman"/>
                <w:b w:val="false"/>
                <w:i w:val="false"/>
                <w:color w:val="000000"/>
                <w:sz w:val="20"/>
              </w:rPr>
              <w:t>
Білім деңгейі:</w:t>
            </w:r>
          </w:p>
          <w:bookmarkEnd w:id="252"/>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53"/>
          <w:p>
            <w:pPr>
              <w:spacing w:after="20"/>
              <w:ind w:left="20"/>
              <w:jc w:val="both"/>
            </w:pPr>
            <w:r>
              <w:rPr>
                <w:rFonts w:ascii="Times New Roman"/>
                <w:b w:val="false"/>
                <w:i w:val="false"/>
                <w:color w:val="000000"/>
                <w:sz w:val="20"/>
              </w:rPr>
              <w:t>
Мамандығы: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Физика және химия ғылымдары,</w:t>
            </w:r>
          </w:p>
          <w:p>
            <w:pPr>
              <w:spacing w:after="20"/>
              <w:ind w:left="20"/>
              <w:jc w:val="both"/>
            </w:pPr>
            <w:r>
              <w:rPr>
                <w:rFonts w:ascii="Times New Roman"/>
                <w:b w:val="false"/>
                <w:i w:val="false"/>
                <w:color w:val="000000"/>
                <w:sz w:val="20"/>
              </w:rPr>
              <w:t>
Ядролық физика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54"/>
          <w:p>
            <w:pPr>
              <w:spacing w:after="20"/>
              <w:ind w:left="20"/>
              <w:jc w:val="both"/>
            </w:pPr>
            <w:r>
              <w:rPr>
                <w:rFonts w:ascii="Times New Roman"/>
                <w:b w:val="false"/>
                <w:i w:val="false"/>
                <w:color w:val="000000"/>
                <w:sz w:val="20"/>
              </w:rPr>
              <w:t>
Біліктілік:</w:t>
            </w:r>
          </w:p>
          <w:bookmarkEnd w:id="254"/>
          <w:p>
            <w:pPr>
              <w:spacing w:after="20"/>
              <w:ind w:left="20"/>
              <w:jc w:val="both"/>
            </w:pPr>
            <w:r>
              <w:rPr>
                <w:rFonts w:ascii="Times New Roman"/>
                <w:b w:val="false"/>
                <w:i w:val="false"/>
                <w:color w:val="000000"/>
                <w:sz w:val="20"/>
              </w:rPr>
              <w:t xml:space="preserve">
Инженер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55"/>
          <w:p>
            <w:pPr>
              <w:spacing w:after="20"/>
              <w:ind w:left="20"/>
              <w:jc w:val="both"/>
            </w:pPr>
            <w:r>
              <w:rPr>
                <w:rFonts w:ascii="Times New Roman"/>
                <w:b w:val="false"/>
                <w:i w:val="false"/>
                <w:color w:val="000000"/>
                <w:sz w:val="20"/>
              </w:rPr>
              <w:t>
Санаты жоқ инженер: жұмыс өтіліне немесе I санатты техник лауазымындағы жұмыс өтіліне талаптар қойылмай кемінде 3 жыл;</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санаты жоқ инженер лауазымындағы жұмыс өтілі кемінде 3 жыл;</w:t>
            </w:r>
          </w:p>
          <w:p>
            <w:pPr>
              <w:spacing w:after="20"/>
              <w:ind w:left="20"/>
              <w:jc w:val="both"/>
            </w:pPr>
            <w:r>
              <w:rPr>
                <w:rFonts w:ascii="Times New Roman"/>
                <w:b w:val="false"/>
                <w:i w:val="false"/>
                <w:color w:val="000000"/>
                <w:sz w:val="20"/>
              </w:rPr>
              <w:t>
I санатты инженер: II санатты инженер лауазымындағы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256"/>
          <w:p>
            <w:pPr>
              <w:spacing w:after="20"/>
              <w:ind w:left="20"/>
              <w:jc w:val="both"/>
            </w:pPr>
            <w:r>
              <w:rPr>
                <w:rFonts w:ascii="Times New Roman"/>
                <w:b w:val="false"/>
                <w:i w:val="false"/>
                <w:color w:val="000000"/>
                <w:sz w:val="20"/>
              </w:rPr>
              <w:t xml:space="preserve">
"skills.enbek.kz" платформада кадрларды даярлау мен қайта даярлаудың қысқа мерзімді курстары.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және оның технологиялық жүйелерінің жұмысын, реактор қондырғысы мен қосалқы жабдықты қауіпсіз және үнемді пайдалануды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7"/>
          <w:p>
            <w:pPr>
              <w:spacing w:after="20"/>
              <w:ind w:left="20"/>
              <w:jc w:val="both"/>
            </w:pPr>
            <w:r>
              <w:rPr>
                <w:rFonts w:ascii="Times New Roman"/>
                <w:b w:val="false"/>
                <w:i w:val="false"/>
                <w:color w:val="000000"/>
                <w:sz w:val="20"/>
              </w:rPr>
              <w:t>
1. Зерттеу реакторын және оның технологиялық жүйелерін жедел басқару.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Реакторды басқару және қорғау жүйелерін, технологиялық сигнализацияны және бұғаттауды тексеру және сынау.</w:t>
            </w:r>
          </w:p>
          <w:p>
            <w:pPr>
              <w:spacing w:after="20"/>
              <w:ind w:left="20"/>
              <w:jc w:val="both"/>
            </w:pPr>
            <w:r>
              <w:rPr>
                <w:rFonts w:ascii="Times New Roman"/>
                <w:b w:val="false"/>
                <w:i w:val="false"/>
                <w:color w:val="000000"/>
                <w:sz w:val="20"/>
              </w:rPr>
              <w:t>
3. Ғылыми-зерттеу жұмысына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58"/>
          <w:p>
            <w:pPr>
              <w:spacing w:after="20"/>
              <w:ind w:left="20"/>
              <w:jc w:val="both"/>
            </w:pPr>
            <w:r>
              <w:rPr>
                <w:rFonts w:ascii="Times New Roman"/>
                <w:b w:val="false"/>
                <w:i w:val="false"/>
                <w:color w:val="000000"/>
                <w:sz w:val="20"/>
              </w:rPr>
              <w:t>
1 еңбек функциясы:</w:t>
            </w:r>
          </w:p>
          <w:bookmarkEnd w:id="258"/>
          <w:p>
            <w:pPr>
              <w:spacing w:after="20"/>
              <w:ind w:left="20"/>
              <w:jc w:val="both"/>
            </w:pPr>
            <w:r>
              <w:rPr>
                <w:rFonts w:ascii="Times New Roman"/>
                <w:b w:val="false"/>
                <w:i w:val="false"/>
                <w:color w:val="000000"/>
                <w:sz w:val="20"/>
              </w:rPr>
              <w:t>
Зерттеу реакторын және оның технологиялық жүйелерін жедел басқару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59"/>
          <w:p>
            <w:pPr>
              <w:spacing w:after="20"/>
              <w:ind w:left="20"/>
              <w:jc w:val="both"/>
            </w:pPr>
            <w:r>
              <w:rPr>
                <w:rFonts w:ascii="Times New Roman"/>
                <w:b w:val="false"/>
                <w:i w:val="false"/>
                <w:color w:val="000000"/>
                <w:sz w:val="20"/>
              </w:rPr>
              <w:t>
1 Дағды:</w:t>
            </w:r>
          </w:p>
          <w:bookmarkEnd w:id="259"/>
          <w:p>
            <w:pPr>
              <w:spacing w:after="20"/>
              <w:ind w:left="20"/>
              <w:jc w:val="both"/>
            </w:pPr>
            <w:r>
              <w:rPr>
                <w:rFonts w:ascii="Times New Roman"/>
                <w:b w:val="false"/>
                <w:i w:val="false"/>
                <w:color w:val="000000"/>
                <w:sz w:val="20"/>
              </w:rPr>
              <w:t>
Реакторлық қондырғы мен қосалқы Жабдықтың қауіпсіз пайдаланылуын бақылау және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0"/>
          <w:p>
            <w:pPr>
              <w:spacing w:after="20"/>
              <w:ind w:left="20"/>
              <w:jc w:val="both"/>
            </w:pPr>
            <w:r>
              <w:rPr>
                <w:rFonts w:ascii="Times New Roman"/>
                <w:b w:val="false"/>
                <w:i w:val="false"/>
                <w:color w:val="000000"/>
                <w:sz w:val="20"/>
              </w:rPr>
              <w:t xml:space="preserve">
Машықтар: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реакторын және оның технологиялық жүйелерін жедел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Регламентке, пайдалану нұсқаулықтарына, өкімдерге, кестелерге сәйкес реакторлық қондырғы мен қосалқы жабдықты қауіпсіз және үнемді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Реакторішілік процестердің барысын, жылу тасымалдағыштың параметрлерін, жылу бөлетін элементтерді, сіңіргіш өзектердің орналасуын, зерттеу реакторының қуатының деңгейі мен өзгеру жылдамдығын, отын арналарындағы температураны, реактор қондырғысының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Реактордың қуатын қосу, тоқтату, көтеру және төмендету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Реактордың жабдықтарында, құрылғыларында және технологиялық жүйелерінде жедел ауысуларды орындау;</w:t>
            </w:r>
          </w:p>
          <w:p>
            <w:pPr>
              <w:spacing w:after="20"/>
              <w:ind w:left="20"/>
              <w:jc w:val="both"/>
            </w:pPr>
            <w:r>
              <w:rPr>
                <w:rFonts w:ascii="Times New Roman"/>
                <w:b w:val="false"/>
                <w:i w:val="false"/>
                <w:color w:val="000000"/>
                <w:sz w:val="20"/>
              </w:rPr>
              <w:t>
6.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61"/>
          <w:p>
            <w:pPr>
              <w:spacing w:after="20"/>
              <w:ind w:left="20"/>
              <w:jc w:val="both"/>
            </w:pPr>
            <w:r>
              <w:rPr>
                <w:rFonts w:ascii="Times New Roman"/>
                <w:b w:val="false"/>
                <w:i w:val="false"/>
                <w:color w:val="000000"/>
                <w:sz w:val="20"/>
              </w:rPr>
              <w:t xml:space="preserve">
Білімі: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реакторын, атом станциясын пайдалану кезінде ядролық, радиациялық, өнеркәсіптік, өрт және экологиялық қауіпсіздікті қамтамасыз ету жөніндегі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Реакторлық жабдықты пайдалану мәселелері бойынша ұйымдастыру-өкімдік,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Пайдаланылған ядролық отынды сақтау және тасымалдау кезіндегі ядролық қауіпсіздік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қауіпті бөлінетін материалдарды сақтау және тасымалдау кезіндегі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Реактор бөлімшесінің реакторы мен жабдықтарында, құрылыстарында, құрылғыларында, технологиялық жүйелерінде нарядтар мен жұмыстарды жүргізуге рұқсат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құжаттаманың құрамы мен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Еңбек қауіпсіздігі және еңбекті қорғау жөніндегі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тәртібі;</w:t>
            </w:r>
          </w:p>
          <w:p>
            <w:pPr>
              <w:spacing w:after="20"/>
              <w:ind w:left="20"/>
              <w:jc w:val="both"/>
            </w:pPr>
            <w:r>
              <w:rPr>
                <w:rFonts w:ascii="Times New Roman"/>
                <w:b w:val="false"/>
                <w:i w:val="false"/>
                <w:color w:val="000000"/>
                <w:sz w:val="20"/>
              </w:rPr>
              <w:t>
12.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62"/>
          <w:p>
            <w:pPr>
              <w:spacing w:after="20"/>
              <w:ind w:left="20"/>
              <w:jc w:val="both"/>
            </w:pPr>
            <w:r>
              <w:rPr>
                <w:rFonts w:ascii="Times New Roman"/>
                <w:b w:val="false"/>
                <w:i w:val="false"/>
                <w:color w:val="000000"/>
                <w:sz w:val="20"/>
              </w:rPr>
              <w:t>
2 еңбек функциясы:</w:t>
            </w:r>
          </w:p>
          <w:bookmarkEnd w:id="262"/>
          <w:p>
            <w:pPr>
              <w:spacing w:after="20"/>
              <w:ind w:left="20"/>
              <w:jc w:val="both"/>
            </w:pPr>
            <w:r>
              <w:rPr>
                <w:rFonts w:ascii="Times New Roman"/>
                <w:b w:val="false"/>
                <w:i w:val="false"/>
                <w:color w:val="000000"/>
                <w:sz w:val="20"/>
              </w:rPr>
              <w:t>
Реакторды басқару және қорғау жүйелерін, технологиялық сигнализацияны және бұғаттауды тексеру және сынақтан өткізу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63"/>
          <w:p>
            <w:pPr>
              <w:spacing w:after="20"/>
              <w:ind w:left="20"/>
              <w:jc w:val="both"/>
            </w:pPr>
            <w:r>
              <w:rPr>
                <w:rFonts w:ascii="Times New Roman"/>
                <w:b w:val="false"/>
                <w:i w:val="false"/>
                <w:color w:val="000000"/>
                <w:sz w:val="20"/>
              </w:rPr>
              <w:t>
2 дағды:</w:t>
            </w:r>
          </w:p>
          <w:bookmarkEnd w:id="263"/>
          <w:p>
            <w:pPr>
              <w:spacing w:after="20"/>
              <w:ind w:left="20"/>
              <w:jc w:val="both"/>
            </w:pPr>
            <w:r>
              <w:rPr>
                <w:rFonts w:ascii="Times New Roman"/>
                <w:b w:val="false"/>
                <w:i w:val="false"/>
                <w:color w:val="000000"/>
                <w:sz w:val="20"/>
              </w:rPr>
              <w:t>
Реакторлық қондырғыны сынау сынақтарының нәтижелеріне талдау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Реакторды басқару және қорғау жүйелерін, авариялық-алдын алу сигнализациясын және бұғаттауды тексеру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Параметрлерді өлшеу деректерін талдау және реакторлық қондырғы мен қосалқы жабдықты тексеру, сынау,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реакторының жұмысында және авариялық жағдайда бұзылған кездегі іс-қимылдарды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 бөлімшесі жабдықтарының жұмысындағы авариялардың, істен шығулардың және бұзушылықтардың себептерін тексеруге қатысу;</w:t>
            </w:r>
          </w:p>
          <w:p>
            <w:pPr>
              <w:spacing w:after="20"/>
              <w:ind w:left="20"/>
              <w:jc w:val="both"/>
            </w:pPr>
            <w:r>
              <w:rPr>
                <w:rFonts w:ascii="Times New Roman"/>
                <w:b w:val="false"/>
                <w:i w:val="false"/>
                <w:color w:val="000000"/>
                <w:sz w:val="20"/>
              </w:rPr>
              <w:t>
5.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65"/>
          <w:p>
            <w:pPr>
              <w:spacing w:after="20"/>
              <w:ind w:left="20"/>
              <w:jc w:val="both"/>
            </w:pPr>
            <w:r>
              <w:rPr>
                <w:rFonts w:ascii="Times New Roman"/>
                <w:b w:val="false"/>
                <w:i w:val="false"/>
                <w:color w:val="000000"/>
                <w:sz w:val="20"/>
              </w:rPr>
              <w:t>
Білімі: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стендтің, қондырғының қағидаттық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Реакторлық жабдықты, құрылғыларды, электр схемаларын, технологиялық жүйелерді пайдалану тәртібі мен нұсқаулықтары, оларды орнату орны және қолданылу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тәртібі;</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66"/>
          <w:p>
            <w:pPr>
              <w:spacing w:after="20"/>
              <w:ind w:left="20"/>
              <w:jc w:val="both"/>
            </w:pPr>
            <w:r>
              <w:rPr>
                <w:rFonts w:ascii="Times New Roman"/>
                <w:b w:val="false"/>
                <w:i w:val="false"/>
                <w:color w:val="000000"/>
                <w:sz w:val="20"/>
              </w:rPr>
              <w:t>
3 еңбек функциясы:</w:t>
            </w:r>
          </w:p>
          <w:bookmarkEnd w:id="266"/>
          <w:p>
            <w:pPr>
              <w:spacing w:after="20"/>
              <w:ind w:left="20"/>
              <w:jc w:val="both"/>
            </w:pPr>
            <w:r>
              <w:rPr>
                <w:rFonts w:ascii="Times New Roman"/>
                <w:b w:val="false"/>
                <w:i w:val="false"/>
                <w:color w:val="000000"/>
                <w:sz w:val="20"/>
              </w:rPr>
              <w:t>
Ғылыми-зерттеу жұмысына қатысу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67"/>
          <w:p>
            <w:pPr>
              <w:spacing w:after="20"/>
              <w:ind w:left="20"/>
              <w:jc w:val="both"/>
            </w:pPr>
            <w:r>
              <w:rPr>
                <w:rFonts w:ascii="Times New Roman"/>
                <w:b w:val="false"/>
                <w:i w:val="false"/>
                <w:color w:val="000000"/>
                <w:sz w:val="20"/>
              </w:rPr>
              <w:t>
3 дағды:</w:t>
            </w:r>
          </w:p>
          <w:bookmarkEnd w:id="267"/>
          <w:p>
            <w:pPr>
              <w:spacing w:after="20"/>
              <w:ind w:left="20"/>
              <w:jc w:val="both"/>
            </w:pPr>
            <w:r>
              <w:rPr>
                <w:rFonts w:ascii="Times New Roman"/>
                <w:b w:val="false"/>
                <w:i w:val="false"/>
                <w:color w:val="000000"/>
                <w:sz w:val="20"/>
              </w:rPr>
              <w:t>
Жобалар мен бағдарламаларды зерттеу, әзірлеу бойынша жұмыстар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68"/>
          <w:p>
            <w:pPr>
              <w:spacing w:after="20"/>
              <w:ind w:left="20"/>
              <w:jc w:val="both"/>
            </w:pPr>
            <w:r>
              <w:rPr>
                <w:rFonts w:ascii="Times New Roman"/>
                <w:b w:val="false"/>
                <w:i w:val="false"/>
                <w:color w:val="000000"/>
                <w:sz w:val="20"/>
              </w:rPr>
              <w:t>
Машықтар: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зерттеулер мен әзірлемелерді жүргізу кезінде зертханалық талдауларды, сынақтарды, өлшеулерді және басқа да жұмыс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дайындық және көмекші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жүргізу,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жарияланымдарды дайындауға, өнертабыстар мен ашылуларға өтінімдер жасауға өз үлесін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нысандар бойынша және белгілі мерзімдерде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 мен жабдықтарға жоспарлар, сметалар, өтінімдер жасау үшін бастапқы деректерді жүйелеуді жүргізу;</w:t>
            </w:r>
          </w:p>
          <w:p>
            <w:pPr>
              <w:spacing w:after="20"/>
              <w:ind w:left="20"/>
              <w:jc w:val="both"/>
            </w:pPr>
            <w:r>
              <w:rPr>
                <w:rFonts w:ascii="Times New Roman"/>
                <w:b w:val="false"/>
                <w:i w:val="false"/>
                <w:color w:val="000000"/>
                <w:sz w:val="20"/>
              </w:rPr>
              <w:t>
8.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69"/>
          <w:p>
            <w:pPr>
              <w:spacing w:after="20"/>
              <w:ind w:left="20"/>
              <w:jc w:val="both"/>
            </w:pPr>
            <w:r>
              <w:rPr>
                <w:rFonts w:ascii="Times New Roman"/>
                <w:b w:val="false"/>
                <w:i w:val="false"/>
                <w:color w:val="000000"/>
                <w:sz w:val="20"/>
              </w:rPr>
              <w:t>
Білімі: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"Ғылым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және (немесе) ғылыми-техникалық қызметті базалық, гранттық, бағдарламалық-нысаналы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тәртібі;</w:t>
            </w:r>
          </w:p>
          <w:p>
            <w:pPr>
              <w:spacing w:after="20"/>
              <w:ind w:left="20"/>
              <w:jc w:val="both"/>
            </w:pPr>
            <w:r>
              <w:rPr>
                <w:rFonts w:ascii="Times New Roman"/>
                <w:b w:val="false"/>
                <w:i w:val="false"/>
                <w:color w:val="000000"/>
                <w:sz w:val="20"/>
              </w:rPr>
              <w:t>
6.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Дағдыларды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70"/>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270"/>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дербестік және жауапкершілік, жүйелі ойлау, ынтымақтастық және өзара әрекеттесу, шыдамдылық, көшбасшылық.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71"/>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72"/>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272"/>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Реакторды басқару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және арнайы су тазарту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Реактордың бас инженері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(үдеткіш, ядролық-физикалық қондырғы) бастығы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"Ядрошы-инженер"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Ядрошы-инженер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деғгейі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73"/>
          <w:p>
            <w:pPr>
              <w:spacing w:after="20"/>
              <w:ind w:left="20"/>
              <w:jc w:val="both"/>
            </w:pPr>
            <w:r>
              <w:rPr>
                <w:rFonts w:ascii="Times New Roman"/>
                <w:b w:val="false"/>
                <w:i w:val="false"/>
                <w:color w:val="000000"/>
                <w:sz w:val="20"/>
              </w:rPr>
              <w:t>
6.0. - санатсыз;</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6.2. – 2 санат;</w:t>
            </w:r>
          </w:p>
          <w:p>
            <w:pPr>
              <w:spacing w:after="20"/>
              <w:ind w:left="20"/>
              <w:jc w:val="both"/>
            </w:pPr>
            <w:r>
              <w:rPr>
                <w:rFonts w:ascii="Times New Roman"/>
                <w:b w:val="false"/>
                <w:i w:val="false"/>
                <w:color w:val="000000"/>
                <w:sz w:val="20"/>
              </w:rPr>
              <w:t>
6.1. – 1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74"/>
          <w:p>
            <w:pPr>
              <w:spacing w:after="20"/>
              <w:ind w:left="20"/>
              <w:jc w:val="both"/>
            </w:pPr>
            <w:r>
              <w:rPr>
                <w:rFonts w:ascii="Times New Roman"/>
                <w:b w:val="false"/>
                <w:i w:val="false"/>
                <w:color w:val="000000"/>
                <w:sz w:val="20"/>
              </w:rPr>
              <w:t xml:space="preserve">
БТБА, БА және үлгілік біліктілік деңгейі </w:t>
            </w:r>
          </w:p>
          <w:bookmarkEnd w:id="274"/>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7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76"/>
          <w:p>
            <w:pPr>
              <w:spacing w:after="20"/>
              <w:ind w:left="20"/>
              <w:jc w:val="both"/>
            </w:pPr>
            <w:r>
              <w:rPr>
                <w:rFonts w:ascii="Times New Roman"/>
                <w:b w:val="false"/>
                <w:i w:val="false"/>
                <w:color w:val="000000"/>
                <w:sz w:val="20"/>
              </w:rPr>
              <w:t>
Білім деңгейі:</w:t>
            </w:r>
          </w:p>
          <w:bookmarkEnd w:id="276"/>
          <w:p>
            <w:pPr>
              <w:spacing w:after="20"/>
              <w:ind w:left="20"/>
              <w:jc w:val="both"/>
            </w:pPr>
            <w:r>
              <w:rPr>
                <w:rFonts w:ascii="Times New Roman"/>
                <w:b w:val="false"/>
                <w:i w:val="false"/>
                <w:color w:val="000000"/>
                <w:sz w:val="20"/>
              </w:rPr>
              <w:t>
Жоғары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77"/>
          <w:p>
            <w:pPr>
              <w:spacing w:after="20"/>
              <w:ind w:left="20"/>
              <w:jc w:val="both"/>
            </w:pPr>
            <w:r>
              <w:rPr>
                <w:rFonts w:ascii="Times New Roman"/>
                <w:b w:val="false"/>
                <w:i w:val="false"/>
                <w:color w:val="000000"/>
                <w:sz w:val="20"/>
              </w:rPr>
              <w:t>
Мамандығы: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Физика және химия ғылымдары,</w:t>
            </w:r>
          </w:p>
          <w:p>
            <w:pPr>
              <w:spacing w:after="20"/>
              <w:ind w:left="20"/>
              <w:jc w:val="both"/>
            </w:pPr>
            <w:r>
              <w:rPr>
                <w:rFonts w:ascii="Times New Roman"/>
                <w:b w:val="false"/>
                <w:i w:val="false"/>
                <w:color w:val="000000"/>
                <w:sz w:val="20"/>
              </w:rPr>
              <w:t>
Ядролық физика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78"/>
          <w:p>
            <w:pPr>
              <w:spacing w:after="20"/>
              <w:ind w:left="20"/>
              <w:jc w:val="both"/>
            </w:pPr>
            <w:r>
              <w:rPr>
                <w:rFonts w:ascii="Times New Roman"/>
                <w:b w:val="false"/>
                <w:i w:val="false"/>
                <w:color w:val="000000"/>
                <w:sz w:val="20"/>
              </w:rPr>
              <w:t xml:space="preserve">
Біліктілік: </w:t>
            </w:r>
          </w:p>
          <w:bookmarkEnd w:id="278"/>
          <w:p>
            <w:pPr>
              <w:spacing w:after="20"/>
              <w:ind w:left="20"/>
              <w:jc w:val="both"/>
            </w:pPr>
            <w:r>
              <w:rPr>
                <w:rFonts w:ascii="Times New Roman"/>
                <w:b w:val="false"/>
                <w:i w:val="false"/>
                <w:color w:val="000000"/>
                <w:sz w:val="20"/>
              </w:rPr>
              <w:t xml:space="preserve">
Инженер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79"/>
          <w:p>
            <w:pPr>
              <w:spacing w:after="20"/>
              <w:ind w:left="20"/>
              <w:jc w:val="both"/>
            </w:pPr>
            <w:r>
              <w:rPr>
                <w:rFonts w:ascii="Times New Roman"/>
                <w:b w:val="false"/>
                <w:i w:val="false"/>
                <w:color w:val="000000"/>
                <w:sz w:val="20"/>
              </w:rPr>
              <w:t>
Санаты жоқ инженер: жұмыс өтіліне немесе I санатты техник лауазымындағы жұмыс өтіліне талаптар қойылмай кемінде 3 жыл;</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санаты жоқ инженер лауазымындағы жұмыс өтілі кемінде 3 жыл;</w:t>
            </w:r>
          </w:p>
          <w:p>
            <w:pPr>
              <w:spacing w:after="20"/>
              <w:ind w:left="20"/>
              <w:jc w:val="both"/>
            </w:pPr>
            <w:r>
              <w:rPr>
                <w:rFonts w:ascii="Times New Roman"/>
                <w:b w:val="false"/>
                <w:i w:val="false"/>
                <w:color w:val="000000"/>
                <w:sz w:val="20"/>
              </w:rPr>
              <w:t>
I санатты инженер: II санатты инженер лауазымындағы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8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280"/>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жөніндегі инженері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бөлшектер және жоғары энергия физикасы, сондай-ақ олардың ядролық технологияларда қолданылуы саласындағы зерттеу жұмыстарын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81"/>
          <w:p>
            <w:pPr>
              <w:spacing w:after="20"/>
              <w:ind w:left="20"/>
              <w:jc w:val="both"/>
            </w:pPr>
            <w:r>
              <w:rPr>
                <w:rFonts w:ascii="Times New Roman"/>
                <w:b w:val="false"/>
                <w:i w:val="false"/>
                <w:color w:val="000000"/>
                <w:sz w:val="20"/>
              </w:rPr>
              <w:t>
1. Эксперименттерді жоспарлау және жүргізу.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қалдықтарды кәдеге жаратуға байланысты процестерді жобалау.  </w:t>
            </w:r>
          </w:p>
          <w:p>
            <w:pPr>
              <w:spacing w:after="20"/>
              <w:ind w:left="20"/>
              <w:jc w:val="both"/>
            </w:pPr>
            <w:r>
              <w:rPr>
                <w:rFonts w:ascii="Times New Roman"/>
                <w:b w:val="false"/>
                <w:i w:val="false"/>
                <w:color w:val="000000"/>
                <w:sz w:val="20"/>
              </w:rPr>
              <w:t>
3. Ғылыми-зерттеу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цифрлық еңбек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82"/>
          <w:p>
            <w:pPr>
              <w:spacing w:after="20"/>
              <w:ind w:left="20"/>
              <w:jc w:val="both"/>
            </w:pPr>
            <w:r>
              <w:rPr>
                <w:rFonts w:ascii="Times New Roman"/>
                <w:b w:val="false"/>
                <w:i w:val="false"/>
                <w:color w:val="000000"/>
                <w:sz w:val="20"/>
              </w:rPr>
              <w:t>
1 еңбек функциясы:</w:t>
            </w:r>
          </w:p>
          <w:bookmarkEnd w:id="282"/>
          <w:p>
            <w:pPr>
              <w:spacing w:after="20"/>
              <w:ind w:left="20"/>
              <w:jc w:val="both"/>
            </w:pPr>
            <w:r>
              <w:rPr>
                <w:rFonts w:ascii="Times New Roman"/>
                <w:b w:val="false"/>
                <w:i w:val="false"/>
                <w:color w:val="000000"/>
                <w:sz w:val="20"/>
              </w:rPr>
              <w:t>
Эксперименттерді жоспарлау және жүргізу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83"/>
          <w:p>
            <w:pPr>
              <w:spacing w:after="20"/>
              <w:ind w:left="20"/>
              <w:jc w:val="both"/>
            </w:pPr>
            <w:r>
              <w:rPr>
                <w:rFonts w:ascii="Times New Roman"/>
                <w:b w:val="false"/>
                <w:i w:val="false"/>
                <w:color w:val="000000"/>
                <w:sz w:val="20"/>
              </w:rPr>
              <w:t>
1 дағды:</w:t>
            </w:r>
          </w:p>
          <w:bookmarkEnd w:id="283"/>
          <w:p>
            <w:pPr>
              <w:spacing w:after="20"/>
              <w:ind w:left="20"/>
              <w:jc w:val="both"/>
            </w:pPr>
            <w:r>
              <w:rPr>
                <w:rFonts w:ascii="Times New Roman"/>
                <w:b w:val="false"/>
                <w:i w:val="false"/>
                <w:color w:val="000000"/>
                <w:sz w:val="20"/>
              </w:rPr>
              <w:t>
Зерттеу нәтижелерін бақылау және ядролық процестерді модельдеу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Элементар, зарядталған және бейтарап бөлшектерді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Реактордың өзегі мен қорғанысымен, гидравликалық және электрлік жүйелермен, сондай-ақ бақылау жабдығы сияқты күрделі бақылау-өлшеу құралдарымен жобалау немесе пайдалану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Математикалық әдістер мен компьютерлік модельдеу арқылы ядролық процестерді, атом ядроларының өзара әрекеттесуі мен құрылымдарын зерттеу және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реакцияларды зерттеу үшін бөлшектер үдеткіштерінде, реакторларда және басқа жабдықтарда эксперименттер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реакторларды әзірлеу және жетілдіру, ядролық қондырғылардың қауіпсіздігін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Радиацияны анықтаудың жаңа әдістерін әзірлеу, бөлшектердің үдеткіштерін және ядроларды зерттеуге арналған басқа құрылғыларды құру және жақсарту;</w:t>
            </w:r>
          </w:p>
          <w:p>
            <w:pPr>
              <w:spacing w:after="20"/>
              <w:ind w:left="20"/>
              <w:jc w:val="both"/>
            </w:pPr>
            <w:r>
              <w:rPr>
                <w:rFonts w:ascii="Times New Roman"/>
                <w:b w:val="false"/>
                <w:i w:val="false"/>
                <w:color w:val="000000"/>
                <w:sz w:val="20"/>
              </w:rPr>
              <w:t>
8.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85"/>
          <w:p>
            <w:pPr>
              <w:spacing w:after="20"/>
              <w:ind w:left="20"/>
              <w:jc w:val="both"/>
            </w:pPr>
            <w:r>
              <w:rPr>
                <w:rFonts w:ascii="Times New Roman"/>
                <w:b w:val="false"/>
                <w:i w:val="false"/>
                <w:color w:val="000000"/>
                <w:sz w:val="20"/>
              </w:rPr>
              <w:t xml:space="preserve">
Білімі: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"Халықтың радиациялық қауіпсіздігі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"Экспорттық бақылау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қауіпті бөлінетін материалдарды сақтау және тасымалдау кезіндегі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Радиациялық қауіпсіздікті қамтамасыз етуге және радиациялық қауіпті объектілерге санитариялық тәртіп, гигиеналық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Радиоактивті заттармен және иондаушы сәулеленудің басқа көздерімен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заттарды тасымалдау кезіндегі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Ядролық реактор физикасы;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Ядролық қауіпті технологиялық процестерді қорғау, басқару және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ядролық қауіпті өндірістерінің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Ядролық объектілердің қауіпсіздігін қамтамасыз етудің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Радиациялық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реакторлары мен атом станцияларының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w:t>
            </w:r>
          </w:p>
          <w:p>
            <w:pPr>
              <w:spacing w:after="20"/>
              <w:ind w:left="20"/>
              <w:jc w:val="both"/>
            </w:pPr>
            <w:r>
              <w:rPr>
                <w:rFonts w:ascii="Times New Roman"/>
                <w:b w:val="false"/>
                <w:i w:val="false"/>
                <w:color w:val="000000"/>
                <w:sz w:val="20"/>
              </w:rPr>
              <w:t>
16. Еңбек қауіпсіздігі және еңбекті қорғау тәртібі.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6"/>
          <w:p>
            <w:pPr>
              <w:spacing w:after="20"/>
              <w:ind w:left="20"/>
              <w:jc w:val="both"/>
            </w:pPr>
            <w:r>
              <w:rPr>
                <w:rFonts w:ascii="Times New Roman"/>
                <w:b w:val="false"/>
                <w:i w:val="false"/>
                <w:color w:val="000000"/>
                <w:sz w:val="20"/>
              </w:rPr>
              <w:t>
2 еңбек функциясы:</w:t>
            </w:r>
          </w:p>
          <w:bookmarkEnd w:id="286"/>
          <w:p>
            <w:pPr>
              <w:spacing w:after="20"/>
              <w:ind w:left="20"/>
              <w:jc w:val="both"/>
            </w:pPr>
            <w:r>
              <w:rPr>
                <w:rFonts w:ascii="Times New Roman"/>
                <w:b w:val="false"/>
                <w:i w:val="false"/>
                <w:color w:val="000000"/>
                <w:sz w:val="20"/>
              </w:rPr>
              <w:t>
Ядролық қалдықтарды кәдеге жаратумен байланысты процестерді жобалау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7"/>
          <w:p>
            <w:pPr>
              <w:spacing w:after="20"/>
              <w:ind w:left="20"/>
              <w:jc w:val="both"/>
            </w:pPr>
            <w:r>
              <w:rPr>
                <w:rFonts w:ascii="Times New Roman"/>
                <w:b w:val="false"/>
                <w:i w:val="false"/>
                <w:color w:val="000000"/>
                <w:sz w:val="20"/>
              </w:rPr>
              <w:t>
2 дағды:</w:t>
            </w:r>
          </w:p>
          <w:bookmarkEnd w:id="287"/>
          <w:p>
            <w:pPr>
              <w:spacing w:after="20"/>
              <w:ind w:left="20"/>
              <w:jc w:val="both"/>
            </w:pPr>
            <w:r>
              <w:rPr>
                <w:rFonts w:ascii="Times New Roman"/>
                <w:b w:val="false"/>
                <w:i w:val="false"/>
                <w:color w:val="000000"/>
                <w:sz w:val="20"/>
              </w:rPr>
              <w:t>
Пайдалану қауіпсіздігін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Қауіпсіздікті және қоршаған ортаға әсерді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халықты және қоршаған ортаны қорғаудың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үй-жайларды залалсыздандыруды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құралдарды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Радиациялық бақылауды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Радиоактивті қалдықтардың есептерін дайындау;</w:t>
            </w:r>
          </w:p>
          <w:p>
            <w:pPr>
              <w:spacing w:after="20"/>
              <w:ind w:left="20"/>
              <w:jc w:val="both"/>
            </w:pPr>
            <w:r>
              <w:rPr>
                <w:rFonts w:ascii="Times New Roman"/>
                <w:b w:val="false"/>
                <w:i w:val="false"/>
                <w:color w:val="000000"/>
                <w:sz w:val="20"/>
              </w:rPr>
              <w:t>
8.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89"/>
          <w:p>
            <w:pPr>
              <w:spacing w:after="20"/>
              <w:ind w:left="20"/>
              <w:jc w:val="both"/>
            </w:pPr>
            <w:r>
              <w:rPr>
                <w:rFonts w:ascii="Times New Roman"/>
                <w:b w:val="false"/>
                <w:i w:val="false"/>
                <w:color w:val="000000"/>
                <w:sz w:val="20"/>
              </w:rPr>
              <w:t>
Білімі: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Ядролық қауіпті бөлінетін материалдарды сақтау және тасымалдау кезіндегі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Радиациялық қауіпсіздікті қамтамасыз етуге және радиациялық қауіпті объектілерге санитариялық тәртіп, гигиеналық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заттармен және иондаушы сәулеленудің басқа көздерімен жұмыс істеудің негізгі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Радиоактивті заттарды тасымалдау кезіндегі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қауіпті технологиялық процестерді қорғау, басқару және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тәртібі;</w:t>
            </w:r>
          </w:p>
          <w:p>
            <w:pPr>
              <w:spacing w:after="20"/>
              <w:ind w:left="20"/>
              <w:jc w:val="both"/>
            </w:pPr>
            <w:r>
              <w:rPr>
                <w:rFonts w:ascii="Times New Roman"/>
                <w:b w:val="false"/>
                <w:i w:val="false"/>
                <w:color w:val="000000"/>
                <w:sz w:val="20"/>
              </w:rPr>
              <w:t>
8.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0"/>
          <w:p>
            <w:pPr>
              <w:spacing w:after="20"/>
              <w:ind w:left="20"/>
              <w:jc w:val="both"/>
            </w:pPr>
            <w:r>
              <w:rPr>
                <w:rFonts w:ascii="Times New Roman"/>
                <w:b w:val="false"/>
                <w:i w:val="false"/>
                <w:color w:val="000000"/>
                <w:sz w:val="20"/>
              </w:rPr>
              <w:t>
3еңбек функциясы:</w:t>
            </w:r>
          </w:p>
          <w:bookmarkEnd w:id="290"/>
          <w:p>
            <w:pPr>
              <w:spacing w:after="20"/>
              <w:ind w:left="20"/>
              <w:jc w:val="both"/>
            </w:pPr>
            <w:r>
              <w:rPr>
                <w:rFonts w:ascii="Times New Roman"/>
                <w:b w:val="false"/>
                <w:i w:val="false"/>
                <w:color w:val="000000"/>
                <w:sz w:val="20"/>
              </w:rPr>
              <w:t>
Ғылыми-зерттеу жұмысына қатысу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1"/>
          <w:p>
            <w:pPr>
              <w:spacing w:after="20"/>
              <w:ind w:left="20"/>
              <w:jc w:val="both"/>
            </w:pPr>
            <w:r>
              <w:rPr>
                <w:rFonts w:ascii="Times New Roman"/>
                <w:b w:val="false"/>
                <w:i w:val="false"/>
                <w:color w:val="000000"/>
                <w:sz w:val="20"/>
              </w:rPr>
              <w:t>
3 дағды:</w:t>
            </w:r>
          </w:p>
          <w:bookmarkEnd w:id="291"/>
          <w:p>
            <w:pPr>
              <w:spacing w:after="20"/>
              <w:ind w:left="20"/>
              <w:jc w:val="both"/>
            </w:pPr>
            <w:r>
              <w:rPr>
                <w:rFonts w:ascii="Times New Roman"/>
                <w:b w:val="false"/>
                <w:i w:val="false"/>
                <w:color w:val="000000"/>
                <w:sz w:val="20"/>
              </w:rPr>
              <w:t>
Жобалар мен бағдарламаларды зерттеу, әзірлеу бойынша жұмыстар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92"/>
          <w:p>
            <w:pPr>
              <w:spacing w:after="20"/>
              <w:ind w:left="20"/>
              <w:jc w:val="both"/>
            </w:pPr>
            <w:r>
              <w:rPr>
                <w:rFonts w:ascii="Times New Roman"/>
                <w:b w:val="false"/>
                <w:i w:val="false"/>
                <w:color w:val="000000"/>
                <w:sz w:val="20"/>
              </w:rPr>
              <w:t>
Машықтар: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зерттеулер мен әзірлемелерді жүргізу кезінде зертханалық талдауларды, сынақтарды, өлшемдерді және басқа да жұмыс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дайындық және көмекші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Жарияланымдарды дайындауға өз үлесін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Өнертабыстар мен жаңалықтарға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нысандар бойынша және белгілі мерзімдерде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Материалдар мен жабдықтарға жоспарлар, сметалар, өтінімдер жасау үшін бастапқы деректерді жүйелеуді жүргізу;</w:t>
            </w:r>
          </w:p>
          <w:p>
            <w:pPr>
              <w:spacing w:after="20"/>
              <w:ind w:left="20"/>
              <w:jc w:val="both"/>
            </w:pPr>
            <w:r>
              <w:rPr>
                <w:rFonts w:ascii="Times New Roman"/>
                <w:b w:val="false"/>
                <w:i w:val="false"/>
                <w:color w:val="000000"/>
                <w:sz w:val="20"/>
              </w:rPr>
              <w:t>
10.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93"/>
          <w:p>
            <w:pPr>
              <w:spacing w:after="20"/>
              <w:ind w:left="20"/>
              <w:jc w:val="both"/>
            </w:pPr>
            <w:r>
              <w:rPr>
                <w:rFonts w:ascii="Times New Roman"/>
                <w:b w:val="false"/>
                <w:i w:val="false"/>
                <w:color w:val="000000"/>
                <w:sz w:val="20"/>
              </w:rPr>
              <w:t>
Білімі:</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"Ғылым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және (немесе) ғылыми-техникалық қызметті базалық, гранттық, бағдарламалық-нысаналы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тәртібі;</w:t>
            </w:r>
          </w:p>
          <w:p>
            <w:pPr>
              <w:spacing w:after="20"/>
              <w:ind w:left="20"/>
              <w:jc w:val="both"/>
            </w:pPr>
            <w:r>
              <w:rPr>
                <w:rFonts w:ascii="Times New Roman"/>
                <w:b w:val="false"/>
                <w:i w:val="false"/>
                <w:color w:val="000000"/>
                <w:sz w:val="20"/>
              </w:rPr>
              <w:t>
6.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94"/>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294"/>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ынтымақтастық және өзара іс-қимыл, стресске төзімділік, тез шешім қабылдау қабілеті, мақсаттылық, аналитикалық ойлау.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95"/>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96"/>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296"/>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Реактордың бас инженері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(үдеткіш, ядролық-физикалық қондырғы) бастығы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"Ядролық материалдарды есепке алу және бақылау жөніндегі инженер" мамандығының карточкасы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ішкі біліктілік деңгейі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97"/>
          <w:p>
            <w:pPr>
              <w:spacing w:after="20"/>
              <w:ind w:left="20"/>
              <w:jc w:val="both"/>
            </w:pPr>
            <w:r>
              <w:rPr>
                <w:rFonts w:ascii="Times New Roman"/>
                <w:b w:val="false"/>
                <w:i w:val="false"/>
                <w:color w:val="000000"/>
                <w:sz w:val="20"/>
              </w:rPr>
              <w:t>
6.0. - санатсыз;</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6.2. – 2 санат;</w:t>
            </w:r>
          </w:p>
          <w:p>
            <w:pPr>
              <w:spacing w:after="20"/>
              <w:ind w:left="20"/>
              <w:jc w:val="both"/>
            </w:pPr>
            <w:r>
              <w:rPr>
                <w:rFonts w:ascii="Times New Roman"/>
                <w:b w:val="false"/>
                <w:i w:val="false"/>
                <w:color w:val="000000"/>
                <w:sz w:val="20"/>
              </w:rPr>
              <w:t>
6.1. – 1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98"/>
          <w:p>
            <w:pPr>
              <w:spacing w:after="20"/>
              <w:ind w:left="20"/>
              <w:jc w:val="both"/>
            </w:pPr>
            <w:r>
              <w:rPr>
                <w:rFonts w:ascii="Times New Roman"/>
                <w:b w:val="false"/>
                <w:i w:val="false"/>
                <w:color w:val="000000"/>
                <w:sz w:val="20"/>
              </w:rPr>
              <w:t xml:space="preserve">
БТБА, БА және үлгілік біліктілік деңгейі </w:t>
            </w:r>
          </w:p>
          <w:bookmarkEnd w:id="298"/>
          <w:p>
            <w:pPr>
              <w:spacing w:after="20"/>
              <w:ind w:left="20"/>
              <w:jc w:val="both"/>
            </w:pPr>
            <w:r>
              <w:rPr>
                <w:rFonts w:ascii="Times New Roman"/>
                <w:b w:val="false"/>
                <w:i w:val="false"/>
                <w:color w:val="000000"/>
                <w:sz w:val="20"/>
              </w:rPr>
              <w:t>
Ұйымдардың қызметшілері лауазымдарының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9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00"/>
          <w:p>
            <w:pPr>
              <w:spacing w:after="20"/>
              <w:ind w:left="20"/>
              <w:jc w:val="both"/>
            </w:pPr>
            <w:r>
              <w:rPr>
                <w:rFonts w:ascii="Times New Roman"/>
                <w:b w:val="false"/>
                <w:i w:val="false"/>
                <w:color w:val="000000"/>
                <w:sz w:val="20"/>
              </w:rPr>
              <w:t>
Білім деңгейі:</w:t>
            </w:r>
          </w:p>
          <w:bookmarkEnd w:id="300"/>
          <w:p>
            <w:pPr>
              <w:spacing w:after="20"/>
              <w:ind w:left="20"/>
              <w:jc w:val="both"/>
            </w:pPr>
            <w:r>
              <w:rPr>
                <w:rFonts w:ascii="Times New Roman"/>
                <w:b w:val="false"/>
                <w:i w:val="false"/>
                <w:color w:val="000000"/>
                <w:sz w:val="20"/>
              </w:rPr>
              <w:t>
Жоғары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01"/>
          <w:p>
            <w:pPr>
              <w:spacing w:after="20"/>
              <w:ind w:left="20"/>
              <w:jc w:val="both"/>
            </w:pPr>
            <w:r>
              <w:rPr>
                <w:rFonts w:ascii="Times New Roman"/>
                <w:b w:val="false"/>
                <w:i w:val="false"/>
                <w:color w:val="000000"/>
                <w:sz w:val="20"/>
              </w:rPr>
              <w:t>
Мамандығы: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Физика және химия ғылымдары,</w:t>
            </w:r>
          </w:p>
          <w:p>
            <w:pPr>
              <w:spacing w:after="20"/>
              <w:ind w:left="20"/>
              <w:jc w:val="both"/>
            </w:pPr>
            <w:r>
              <w:rPr>
                <w:rFonts w:ascii="Times New Roman"/>
                <w:b w:val="false"/>
                <w:i w:val="false"/>
                <w:color w:val="000000"/>
                <w:sz w:val="20"/>
              </w:rPr>
              <w:t>
Ядролық физика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02"/>
          <w:p>
            <w:pPr>
              <w:spacing w:after="20"/>
              <w:ind w:left="20"/>
              <w:jc w:val="both"/>
            </w:pPr>
            <w:r>
              <w:rPr>
                <w:rFonts w:ascii="Times New Roman"/>
                <w:b w:val="false"/>
                <w:i w:val="false"/>
                <w:color w:val="000000"/>
                <w:sz w:val="20"/>
              </w:rPr>
              <w:t>
Біліктілік:</w:t>
            </w:r>
          </w:p>
          <w:bookmarkEnd w:id="302"/>
          <w:p>
            <w:pPr>
              <w:spacing w:after="20"/>
              <w:ind w:left="20"/>
              <w:jc w:val="both"/>
            </w:pPr>
            <w:r>
              <w:rPr>
                <w:rFonts w:ascii="Times New Roman"/>
                <w:b w:val="false"/>
                <w:i w:val="false"/>
                <w:color w:val="000000"/>
                <w:sz w:val="20"/>
              </w:rPr>
              <w:t xml:space="preserve">
Инженер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03"/>
          <w:p>
            <w:pPr>
              <w:spacing w:after="20"/>
              <w:ind w:left="20"/>
              <w:jc w:val="both"/>
            </w:pPr>
            <w:r>
              <w:rPr>
                <w:rFonts w:ascii="Times New Roman"/>
                <w:b w:val="false"/>
                <w:i w:val="false"/>
                <w:color w:val="000000"/>
                <w:sz w:val="20"/>
              </w:rPr>
              <w:t>
Санаты жоқ инженер: жұмыс өтіліне немесе I санатты техник лауазымындағы жұмыс өтіліне талаптар қойылмай кемінде 3 жыл;</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санаты жоқ инженер лауазымындағы жұмыс өтілі кемінде 3 жыл;</w:t>
            </w:r>
          </w:p>
          <w:p>
            <w:pPr>
              <w:spacing w:after="20"/>
              <w:ind w:left="20"/>
              <w:jc w:val="both"/>
            </w:pPr>
            <w:r>
              <w:rPr>
                <w:rFonts w:ascii="Times New Roman"/>
                <w:b w:val="false"/>
                <w:i w:val="false"/>
                <w:color w:val="000000"/>
                <w:sz w:val="20"/>
              </w:rPr>
              <w:t>
I санатты инженер: II санатты инженер лауазымындағы жұмыс өтілі кемінде 2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0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(кәсіпорында)оқыту;</w:t>
            </w:r>
          </w:p>
          <w:bookmarkEnd w:id="304"/>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реакторды басқару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иондаушы сәулелену көздерін есепке алу және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05"/>
          <w:p>
            <w:pPr>
              <w:spacing w:after="20"/>
              <w:ind w:left="20"/>
              <w:jc w:val="both"/>
            </w:pPr>
            <w:r>
              <w:rPr>
                <w:rFonts w:ascii="Times New Roman"/>
                <w:b w:val="false"/>
                <w:i w:val="false"/>
                <w:color w:val="000000"/>
                <w:sz w:val="20"/>
              </w:rPr>
              <w:t>
1. Ядролық материалдар мен ядролық қондырғыларды бақылауды қамтамасыз ету.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Ядролық материалдарды есепке алу және бақылау жөніндегі жұмысты ұйымдастыру. </w:t>
            </w:r>
          </w:p>
          <w:p>
            <w:pPr>
              <w:spacing w:after="20"/>
              <w:ind w:left="20"/>
              <w:jc w:val="both"/>
            </w:pPr>
            <w:r>
              <w:rPr>
                <w:rFonts w:ascii="Times New Roman"/>
                <w:b w:val="false"/>
                <w:i w:val="false"/>
                <w:color w:val="000000"/>
                <w:sz w:val="20"/>
              </w:rPr>
              <w:t>
3. Ғылыми-зерттеу жұмыстарына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06"/>
          <w:p>
            <w:pPr>
              <w:spacing w:after="20"/>
              <w:ind w:left="20"/>
              <w:jc w:val="both"/>
            </w:pPr>
            <w:r>
              <w:rPr>
                <w:rFonts w:ascii="Times New Roman"/>
                <w:b w:val="false"/>
                <w:i w:val="false"/>
                <w:color w:val="000000"/>
                <w:sz w:val="20"/>
              </w:rPr>
              <w:t>
1 еңбек функциясы:</w:t>
            </w:r>
          </w:p>
          <w:bookmarkEnd w:id="306"/>
          <w:p>
            <w:pPr>
              <w:spacing w:after="20"/>
              <w:ind w:left="20"/>
              <w:jc w:val="both"/>
            </w:pPr>
            <w:r>
              <w:rPr>
                <w:rFonts w:ascii="Times New Roman"/>
                <w:b w:val="false"/>
                <w:i w:val="false"/>
                <w:color w:val="000000"/>
                <w:sz w:val="20"/>
              </w:rPr>
              <w:t>
Ядролық материалдар мен ядролық қондырғыларды бақылауды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07"/>
          <w:p>
            <w:pPr>
              <w:spacing w:after="20"/>
              <w:ind w:left="20"/>
              <w:jc w:val="both"/>
            </w:pPr>
            <w:r>
              <w:rPr>
                <w:rFonts w:ascii="Times New Roman"/>
                <w:b w:val="false"/>
                <w:i w:val="false"/>
                <w:color w:val="000000"/>
                <w:sz w:val="20"/>
              </w:rPr>
              <w:t>
1 дағды:</w:t>
            </w:r>
          </w:p>
          <w:bookmarkEnd w:id="307"/>
          <w:p>
            <w:pPr>
              <w:spacing w:after="20"/>
              <w:ind w:left="20"/>
              <w:jc w:val="both"/>
            </w:pPr>
            <w:r>
              <w:rPr>
                <w:rFonts w:ascii="Times New Roman"/>
                <w:b w:val="false"/>
                <w:i w:val="false"/>
                <w:color w:val="000000"/>
                <w:sz w:val="20"/>
              </w:rPr>
              <w:t>
Ядролық материалдар мен иондаушы сәулелену көздерін есепке алу мен бақылауды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Ядролық материалдар мен иондаушы сәулелену көздерінің мемлекеттік жүйесі шеңберінде есепке алу мен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материалдарды (радиоактивті заттарды) сақтау, пайдалану және тасымалдау процесінде ядролық, радиациялық және өрт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Ядролық материалдардың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материалдарды мемлекеттік есепке алу қағидаларына сәйкес ядролық материалдарға физикалық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органның және АЭХА-ның инспекциялық жұмыстарын жүргізу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жұмыстар бойынша есептер жасау;</w:t>
            </w:r>
          </w:p>
          <w:p>
            <w:pPr>
              <w:spacing w:after="20"/>
              <w:ind w:left="20"/>
              <w:jc w:val="both"/>
            </w:pPr>
            <w:r>
              <w:rPr>
                <w:rFonts w:ascii="Times New Roman"/>
                <w:b w:val="false"/>
                <w:i w:val="false"/>
                <w:color w:val="000000"/>
                <w:sz w:val="20"/>
              </w:rPr>
              <w:t>
7. ядролық материалдар мен иондаушы сәулелену көздерін есепке алу жөніндегі деректер базасын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09"/>
          <w:p>
            <w:pPr>
              <w:spacing w:after="20"/>
              <w:ind w:left="20"/>
              <w:jc w:val="both"/>
            </w:pPr>
            <w:r>
              <w:rPr>
                <w:rFonts w:ascii="Times New Roman"/>
                <w:b w:val="false"/>
                <w:i w:val="false"/>
                <w:color w:val="000000"/>
                <w:sz w:val="20"/>
              </w:rPr>
              <w:t>
Білімі:</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материалдар мен иондаушы сәулелену көздерін есепке алу және бақылау мәселелеріне қатысты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Ядролық реактор физикасы;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материалдарды есепке алу және бақылау жөніндегі құқықтық актілер мен нормативтік құжаттар, радиациялық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Реакторлық қондырғылардың ядролық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қауіпті бөлінетін материалдарды сақтау және тасымалдау кезіндегі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тәртібі;</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10"/>
          <w:p>
            <w:pPr>
              <w:spacing w:after="20"/>
              <w:ind w:left="20"/>
              <w:jc w:val="both"/>
            </w:pPr>
            <w:r>
              <w:rPr>
                <w:rFonts w:ascii="Times New Roman"/>
                <w:b w:val="false"/>
                <w:i w:val="false"/>
                <w:color w:val="000000"/>
                <w:sz w:val="20"/>
              </w:rPr>
              <w:t>
2 еңбек функциясы:</w:t>
            </w:r>
          </w:p>
          <w:bookmarkEnd w:id="310"/>
          <w:p>
            <w:pPr>
              <w:spacing w:after="20"/>
              <w:ind w:left="20"/>
              <w:jc w:val="both"/>
            </w:pPr>
            <w:r>
              <w:rPr>
                <w:rFonts w:ascii="Times New Roman"/>
                <w:b w:val="false"/>
                <w:i w:val="false"/>
                <w:color w:val="000000"/>
                <w:sz w:val="20"/>
              </w:rPr>
              <w:t>
Ядролық материалдарды есепке алу және бақылау жөніндегі жұмысты ұйымдастыру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11"/>
          <w:p>
            <w:pPr>
              <w:spacing w:after="20"/>
              <w:ind w:left="20"/>
              <w:jc w:val="both"/>
            </w:pPr>
            <w:r>
              <w:rPr>
                <w:rFonts w:ascii="Times New Roman"/>
                <w:b w:val="false"/>
                <w:i w:val="false"/>
                <w:color w:val="000000"/>
                <w:sz w:val="20"/>
              </w:rPr>
              <w:t>
2 дағды:</w:t>
            </w:r>
          </w:p>
          <w:bookmarkEnd w:id="311"/>
          <w:p>
            <w:pPr>
              <w:spacing w:after="20"/>
              <w:ind w:left="20"/>
              <w:jc w:val="both"/>
            </w:pPr>
            <w:r>
              <w:rPr>
                <w:rFonts w:ascii="Times New Roman"/>
                <w:b w:val="false"/>
                <w:i w:val="false"/>
                <w:color w:val="000000"/>
                <w:sz w:val="20"/>
              </w:rPr>
              <w:t>
Ядролық материалдар мен иондаушы сәулелену көздерін пайдалануды және сақтауды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Ядролық материалдар мен иондаушы көздердің көздеріне қол жеткізуді бақылаудың техникалық құралдарының жай күйі мен пайдаланылуын қадағалау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ядролық материалдарын түгендеу жөніндегі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Ядролық материалдар мен иондаушы сәулелену көздерін тек белгіленген орындарда пайдалануды және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материалдардың болуы, орын ауыстыруы және орналасқан жері туралы уәкілетті органға есептер жасау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материалдар мен иондаушы көздердің көздерін жоғалту немесе ұрлау жағдайларын тергеу жөніндегі комиссияның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органның және Атом энергиясы жөніндегі халықаралық агенттіктің инспекциялау орындарына қолжетімділікті қамтамасыз ету;</w:t>
            </w:r>
          </w:p>
          <w:p>
            <w:pPr>
              <w:spacing w:after="20"/>
              <w:ind w:left="20"/>
              <w:jc w:val="both"/>
            </w:pPr>
            <w:r>
              <w:rPr>
                <w:rFonts w:ascii="Times New Roman"/>
                <w:b w:val="false"/>
                <w:i w:val="false"/>
                <w:color w:val="000000"/>
                <w:sz w:val="20"/>
              </w:rPr>
              <w:t>
7. Атом энергиясы жөніндегі халықаралық агенттіктің инспекторлары іріктеп алған сынамаларды сақтауды және тасымалдаушыға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13"/>
          <w:p>
            <w:pPr>
              <w:spacing w:after="20"/>
              <w:ind w:left="20"/>
              <w:jc w:val="both"/>
            </w:pPr>
            <w:r>
              <w:rPr>
                <w:rFonts w:ascii="Times New Roman"/>
                <w:b w:val="false"/>
                <w:i w:val="false"/>
                <w:color w:val="000000"/>
                <w:sz w:val="20"/>
              </w:rPr>
              <w:t>
Білімі: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Ядролық материалдар мен иондаушы сәулелену көздерін есепке алу және бақылау мәселелеріне қатысты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материалдарды есепке алу және бақылау жөніндегі құқықтық актілер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Реакторлық қондырғылардың ядролық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қауіпті бөлінетін материалдарды сақтау және тасымалдау кезіндегі ядролық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14"/>
          <w:p>
            <w:pPr>
              <w:spacing w:after="20"/>
              <w:ind w:left="20"/>
              <w:jc w:val="both"/>
            </w:pPr>
            <w:r>
              <w:rPr>
                <w:rFonts w:ascii="Times New Roman"/>
                <w:b w:val="false"/>
                <w:i w:val="false"/>
                <w:color w:val="000000"/>
                <w:sz w:val="20"/>
              </w:rPr>
              <w:t>
3 еңбек функциясы:</w:t>
            </w:r>
          </w:p>
          <w:bookmarkEnd w:id="314"/>
          <w:p>
            <w:pPr>
              <w:spacing w:after="20"/>
              <w:ind w:left="20"/>
              <w:jc w:val="both"/>
            </w:pPr>
            <w:r>
              <w:rPr>
                <w:rFonts w:ascii="Times New Roman"/>
                <w:b w:val="false"/>
                <w:i w:val="false"/>
                <w:color w:val="000000"/>
                <w:sz w:val="20"/>
              </w:rPr>
              <w:t>
Ғылыми-зерттеу жұмысына қатысу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15"/>
          <w:p>
            <w:pPr>
              <w:spacing w:after="20"/>
              <w:ind w:left="20"/>
              <w:jc w:val="both"/>
            </w:pPr>
            <w:r>
              <w:rPr>
                <w:rFonts w:ascii="Times New Roman"/>
                <w:b w:val="false"/>
                <w:i w:val="false"/>
                <w:color w:val="000000"/>
                <w:sz w:val="20"/>
              </w:rPr>
              <w:t>
3 дағды:</w:t>
            </w:r>
          </w:p>
          <w:bookmarkEnd w:id="315"/>
          <w:p>
            <w:pPr>
              <w:spacing w:after="20"/>
              <w:ind w:left="20"/>
              <w:jc w:val="both"/>
            </w:pPr>
            <w:r>
              <w:rPr>
                <w:rFonts w:ascii="Times New Roman"/>
                <w:b w:val="false"/>
                <w:i w:val="false"/>
                <w:color w:val="000000"/>
                <w:sz w:val="20"/>
              </w:rPr>
              <w:t>
Ғылыми зерттеу, жобалар мен бағдарламаларды әзірлеу бойынша жұмыстар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16"/>
          <w:p>
            <w:pPr>
              <w:spacing w:after="20"/>
              <w:ind w:left="20"/>
              <w:jc w:val="both"/>
            </w:pPr>
            <w:r>
              <w:rPr>
                <w:rFonts w:ascii="Times New Roman"/>
                <w:b w:val="false"/>
                <w:i w:val="false"/>
                <w:color w:val="000000"/>
                <w:sz w:val="20"/>
              </w:rPr>
              <w:t>
Білімі:</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зерттеулер мен әзірлемелерді жүргізу кезінде зертханалық талдауларды, сынақтарды, өлшеулерді және басқа да жұмыс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дайындық және көмекші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Жарияланымдарды дайындауға өз үлесін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Өнертабыстар мен жаңалықтарға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нысандар бойынша және белгілі мерзімдерде белгіленген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Материалдар мен жабдықтарға жоспарлар, сметалар, өтінімдер жасау үшін бастапқы деректерді жүйелеуді жүргізу;</w:t>
            </w:r>
          </w:p>
          <w:p>
            <w:pPr>
              <w:spacing w:after="20"/>
              <w:ind w:left="20"/>
              <w:jc w:val="both"/>
            </w:pPr>
            <w:r>
              <w:rPr>
                <w:rFonts w:ascii="Times New Roman"/>
                <w:b w:val="false"/>
                <w:i w:val="false"/>
                <w:color w:val="000000"/>
                <w:sz w:val="20"/>
              </w:rPr>
              <w:t>
10.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17"/>
          <w:p>
            <w:pPr>
              <w:spacing w:after="20"/>
              <w:ind w:left="20"/>
              <w:jc w:val="both"/>
            </w:pPr>
            <w:r>
              <w:rPr>
                <w:rFonts w:ascii="Times New Roman"/>
                <w:b w:val="false"/>
                <w:i w:val="false"/>
                <w:color w:val="000000"/>
                <w:sz w:val="20"/>
              </w:rPr>
              <w:t>
Білімі: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"Ғылым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және (немесе) ғылыми-техникалық қызметті базалық, гранттық, бағдарламалық-нысаналы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тәртібі;</w:t>
            </w:r>
          </w:p>
          <w:p>
            <w:pPr>
              <w:spacing w:after="20"/>
              <w:ind w:left="20"/>
              <w:jc w:val="both"/>
            </w:pPr>
            <w:r>
              <w:rPr>
                <w:rFonts w:ascii="Times New Roman"/>
                <w:b w:val="false"/>
                <w:i w:val="false"/>
                <w:color w:val="000000"/>
                <w:sz w:val="20"/>
              </w:rPr>
              <w:t>
6. Өрт қауіпсіздігі талаптары.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18"/>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 (3 жылда 1 рет)</w:t>
            </w:r>
          </w:p>
          <w:bookmarkEnd w:id="318"/>
          <w:p>
            <w:pPr>
              <w:spacing w:after="20"/>
              <w:ind w:left="20"/>
              <w:jc w:val="both"/>
            </w:pPr>
            <w:r>
              <w:rPr>
                <w:rFonts w:ascii="Times New Roman"/>
                <w:b w:val="false"/>
                <w:i w:val="false"/>
                <w:color w:val="000000"/>
                <w:sz w:val="20"/>
              </w:rPr>
              <w:t>
"Атом энергиясын пайдалану туралы" Қазақстан Республикасы Заңының 21-бабы, атом энергиясын пайдалану объектілерінде жұмыс істейтін персоналды аттестаттау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ынтымақтастық және өзара іс-қимыл, тез шешім қабылдай білу, командада жұмыс істей білу, өзгерістерді басқару, көшбасшылық.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19"/>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міндетті мерзімді медициналық қарап-тексерулерден (зерттеп қарау, сондай-ақ кезектен тыс медициналық қарап-тексерулерден (зерттеп қарау)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бойынша нұсқаулықтан өту;</w:t>
            </w:r>
          </w:p>
          <w:p>
            <w:pPr>
              <w:spacing w:after="20"/>
              <w:ind w:left="20"/>
              <w:jc w:val="both"/>
            </w:pPr>
            <w:r>
              <w:rPr>
                <w:rFonts w:ascii="Times New Roman"/>
                <w:b w:val="false"/>
                <w:i w:val="false"/>
                <w:color w:val="000000"/>
                <w:sz w:val="20"/>
              </w:rPr>
              <w:t>
Сотталмағандығы туралы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20"/>
          <w:p>
            <w:pPr>
              <w:spacing w:after="20"/>
              <w:ind w:left="20"/>
              <w:jc w:val="both"/>
            </w:pPr>
            <w:r>
              <w:rPr>
                <w:rFonts w:ascii="Times New Roman"/>
                <w:b w:val="false"/>
                <w:i w:val="false"/>
                <w:color w:val="000000"/>
                <w:sz w:val="20"/>
              </w:rPr>
              <w:t>
"Ядролық және радиациялық қауіпсіздік техникалық регламентін бекіту туралы" Қазақстан Республикасы Энергетика министрінің 2017 жылғы 20 ақпандағы № 58 бұйрығы (нормативтік құқықтық актілерді мемлекеттік тіркеу тізілімінде № 15005 болып тіркелді);</w:t>
            </w:r>
          </w:p>
          <w:bookmarkEnd w:id="320"/>
          <w:p>
            <w:pPr>
              <w:spacing w:after="20"/>
              <w:ind w:left="20"/>
              <w:jc w:val="both"/>
            </w:pPr>
            <w:r>
              <w:rPr>
                <w:rFonts w:ascii="Times New Roman"/>
                <w:b w:val="false"/>
                <w:i w:val="false"/>
                <w:color w:val="000000"/>
                <w:sz w:val="20"/>
              </w:rPr>
              <w:t>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бұйрығы (нормативтік құқықтық актілерді мемлекеттік тіркеу тізілімінде № 15006 болып тіркелді).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реакторды басқару жөніндегі инженер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Ядрошы-инженер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Реактордың бас инженері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(үдеткіш, ядролық-физикалық қондырғы) бастығы</w:t>
            </w:r>
          </w:p>
        </w:tc>
      </w:tr>
    </w:tbl>
    <w:bookmarkStart w:name="z934" w:id="321"/>
    <w:p>
      <w:pPr>
        <w:spacing w:after="0"/>
        <w:ind w:left="0"/>
        <w:jc w:val="left"/>
      </w:pPr>
      <w:r>
        <w:rPr>
          <w:rFonts w:ascii="Times New Roman"/>
          <w:b/>
          <w:i w:val="false"/>
          <w:color w:val="000000"/>
        </w:rPr>
        <w:t xml:space="preserve"> 4-тарау. Кәсіптік стандарттың техникалық деректері</w:t>
      </w:r>
    </w:p>
    <w:bookmarkEnd w:id="321"/>
    <w:bookmarkStart w:name="z935" w:id="322"/>
    <w:p>
      <w:pPr>
        <w:spacing w:after="0"/>
        <w:ind w:left="0"/>
        <w:jc w:val="both"/>
      </w:pPr>
      <w:r>
        <w:rPr>
          <w:rFonts w:ascii="Times New Roman"/>
          <w:b w:val="false"/>
          <w:i w:val="false"/>
          <w:color w:val="000000"/>
          <w:sz w:val="28"/>
        </w:rPr>
        <w:t>
      25. Мемлекеттік органның атауы:</w:t>
      </w:r>
    </w:p>
    <w:bookmarkEnd w:id="322"/>
    <w:bookmarkStart w:name="z936" w:id="323"/>
    <w:p>
      <w:pPr>
        <w:spacing w:after="0"/>
        <w:ind w:left="0"/>
        <w:jc w:val="both"/>
      </w:pPr>
      <w:r>
        <w:rPr>
          <w:rFonts w:ascii="Times New Roman"/>
          <w:b w:val="false"/>
          <w:i w:val="false"/>
          <w:color w:val="000000"/>
          <w:sz w:val="28"/>
        </w:rPr>
        <w:t>
      Қазақстан Республикасы Энергетика министрлігі.</w:t>
      </w:r>
    </w:p>
    <w:bookmarkEnd w:id="323"/>
    <w:bookmarkStart w:name="z937" w:id="324"/>
    <w:p>
      <w:pPr>
        <w:spacing w:after="0"/>
        <w:ind w:left="0"/>
        <w:jc w:val="both"/>
      </w:pPr>
      <w:r>
        <w:rPr>
          <w:rFonts w:ascii="Times New Roman"/>
          <w:b w:val="false"/>
          <w:i w:val="false"/>
          <w:color w:val="000000"/>
          <w:sz w:val="28"/>
        </w:rPr>
        <w:t>
      Орындаушы: Нұрым Қазыбек Айдарұлы.</w:t>
      </w:r>
    </w:p>
    <w:bookmarkEnd w:id="324"/>
    <w:bookmarkStart w:name="z938" w:id="325"/>
    <w:p>
      <w:pPr>
        <w:spacing w:after="0"/>
        <w:ind w:left="0"/>
        <w:jc w:val="both"/>
      </w:pPr>
      <w:r>
        <w:rPr>
          <w:rFonts w:ascii="Times New Roman"/>
          <w:b w:val="false"/>
          <w:i w:val="false"/>
          <w:color w:val="000000"/>
          <w:sz w:val="28"/>
        </w:rPr>
        <w:t>
      E-mail: k.nurym@energo.gov.kz.</w:t>
      </w:r>
    </w:p>
    <w:bookmarkEnd w:id="325"/>
    <w:bookmarkStart w:name="z939" w:id="326"/>
    <w:p>
      <w:pPr>
        <w:spacing w:after="0"/>
        <w:ind w:left="0"/>
        <w:jc w:val="both"/>
      </w:pPr>
      <w:r>
        <w:rPr>
          <w:rFonts w:ascii="Times New Roman"/>
          <w:b w:val="false"/>
          <w:i w:val="false"/>
          <w:color w:val="000000"/>
          <w:sz w:val="28"/>
        </w:rPr>
        <w:t>
      Телефон нөмірі: +7 (7172) 789764.</w:t>
      </w:r>
    </w:p>
    <w:bookmarkEnd w:id="326"/>
    <w:bookmarkStart w:name="z940" w:id="327"/>
    <w:p>
      <w:pPr>
        <w:spacing w:after="0"/>
        <w:ind w:left="0"/>
        <w:jc w:val="both"/>
      </w:pPr>
      <w:r>
        <w:rPr>
          <w:rFonts w:ascii="Times New Roman"/>
          <w:b w:val="false"/>
          <w:i w:val="false"/>
          <w:color w:val="000000"/>
          <w:sz w:val="28"/>
        </w:rPr>
        <w:t>
      26. Әзірлеуге қатысатын ұйымдар (кәсіпорындар):</w:t>
      </w:r>
    </w:p>
    <w:bookmarkEnd w:id="327"/>
    <w:bookmarkStart w:name="z941" w:id="328"/>
    <w:p>
      <w:pPr>
        <w:spacing w:after="0"/>
        <w:ind w:left="0"/>
        <w:jc w:val="both"/>
      </w:pPr>
      <w:r>
        <w:rPr>
          <w:rFonts w:ascii="Times New Roman"/>
          <w:b w:val="false"/>
          <w:i w:val="false"/>
          <w:color w:val="000000"/>
          <w:sz w:val="28"/>
        </w:rPr>
        <w:t xml:space="preserve">
      Қазақстан Республикасы Энергетика министрлігі жанындағы "Ядролық физика институты" шаруашылық жүргізу құқығындағы республикалық мемлекеттік кәсіпорын. </w:t>
      </w:r>
    </w:p>
    <w:bookmarkEnd w:id="328"/>
    <w:bookmarkStart w:name="z942" w:id="329"/>
    <w:p>
      <w:pPr>
        <w:spacing w:after="0"/>
        <w:ind w:left="0"/>
        <w:jc w:val="both"/>
      </w:pPr>
      <w:r>
        <w:rPr>
          <w:rFonts w:ascii="Times New Roman"/>
          <w:b w:val="false"/>
          <w:i w:val="false"/>
          <w:color w:val="000000"/>
          <w:sz w:val="28"/>
        </w:rPr>
        <w:t>
      Жоба жетекшісі: Төлегенов Мұрат Шәкенұлы.</w:t>
      </w:r>
    </w:p>
    <w:bookmarkEnd w:id="329"/>
    <w:bookmarkStart w:name="z943" w:id="330"/>
    <w:p>
      <w:pPr>
        <w:spacing w:after="0"/>
        <w:ind w:left="0"/>
        <w:jc w:val="both"/>
      </w:pPr>
      <w:r>
        <w:rPr>
          <w:rFonts w:ascii="Times New Roman"/>
          <w:b w:val="false"/>
          <w:i w:val="false"/>
          <w:color w:val="000000"/>
          <w:sz w:val="28"/>
        </w:rPr>
        <w:t>
      E-mail: m.tulegenov@inp.kz.</w:t>
      </w:r>
    </w:p>
    <w:bookmarkEnd w:id="330"/>
    <w:bookmarkStart w:name="z944" w:id="331"/>
    <w:p>
      <w:pPr>
        <w:spacing w:after="0"/>
        <w:ind w:left="0"/>
        <w:jc w:val="both"/>
      </w:pPr>
      <w:r>
        <w:rPr>
          <w:rFonts w:ascii="Times New Roman"/>
          <w:b w:val="false"/>
          <w:i w:val="false"/>
          <w:color w:val="000000"/>
          <w:sz w:val="28"/>
        </w:rPr>
        <w:t>
      Телефон нөмірі: +7 (777) 2464508.</w:t>
      </w:r>
    </w:p>
    <w:bookmarkEnd w:id="331"/>
    <w:bookmarkStart w:name="z945" w:id="332"/>
    <w:p>
      <w:pPr>
        <w:spacing w:after="0"/>
        <w:ind w:left="0"/>
        <w:jc w:val="both"/>
      </w:pPr>
      <w:r>
        <w:rPr>
          <w:rFonts w:ascii="Times New Roman"/>
          <w:b w:val="false"/>
          <w:i w:val="false"/>
          <w:color w:val="000000"/>
          <w:sz w:val="28"/>
        </w:rPr>
        <w:t>
      Орындаушы: Абдраманова Арайлым Серікбайқызы.</w:t>
      </w:r>
    </w:p>
    <w:bookmarkEnd w:id="332"/>
    <w:bookmarkStart w:name="z946" w:id="333"/>
    <w:p>
      <w:pPr>
        <w:spacing w:after="0"/>
        <w:ind w:left="0"/>
        <w:jc w:val="both"/>
      </w:pPr>
      <w:r>
        <w:rPr>
          <w:rFonts w:ascii="Times New Roman"/>
          <w:b w:val="false"/>
          <w:i w:val="false"/>
          <w:color w:val="000000"/>
          <w:sz w:val="28"/>
        </w:rPr>
        <w:t>
      E-mail: a.abdramanova@inp.kz;.</w:t>
      </w:r>
    </w:p>
    <w:bookmarkEnd w:id="333"/>
    <w:bookmarkStart w:name="z947" w:id="334"/>
    <w:p>
      <w:pPr>
        <w:spacing w:after="0"/>
        <w:ind w:left="0"/>
        <w:jc w:val="both"/>
      </w:pPr>
      <w:r>
        <w:rPr>
          <w:rFonts w:ascii="Times New Roman"/>
          <w:b w:val="false"/>
          <w:i w:val="false"/>
          <w:color w:val="000000"/>
          <w:sz w:val="28"/>
        </w:rPr>
        <w:t>
      Телефон нөмірі: +7 (707) 791 17 99.</w:t>
      </w:r>
    </w:p>
    <w:bookmarkEnd w:id="334"/>
    <w:bookmarkStart w:name="z948" w:id="335"/>
    <w:p>
      <w:pPr>
        <w:spacing w:after="0"/>
        <w:ind w:left="0"/>
        <w:jc w:val="both"/>
      </w:pPr>
      <w:r>
        <w:rPr>
          <w:rFonts w:ascii="Times New Roman"/>
          <w:b w:val="false"/>
          <w:i w:val="false"/>
          <w:color w:val="000000"/>
          <w:sz w:val="28"/>
        </w:rPr>
        <w:t>
      27. Кәсіптік біліктілік жөніндегі салалық кеңес: 2023 жылғы 8 желтоқсандағы атом саласының кәсіптік біліктілік жөніндегі салалық кеңесі отырысының №17 Хаттамасы.</w:t>
      </w:r>
    </w:p>
    <w:bookmarkEnd w:id="335"/>
    <w:bookmarkStart w:name="z949" w:id="336"/>
    <w:p>
      <w:pPr>
        <w:spacing w:after="0"/>
        <w:ind w:left="0"/>
        <w:jc w:val="both"/>
      </w:pPr>
      <w:r>
        <w:rPr>
          <w:rFonts w:ascii="Times New Roman"/>
          <w:b w:val="false"/>
          <w:i w:val="false"/>
          <w:color w:val="000000"/>
          <w:sz w:val="28"/>
        </w:rPr>
        <w:t>
      28. Кәсіптік біліктілік жөніндегі ұлттық орган: 2023 жылғы 6 желтоқсандағы кәсіптік стандарт жобасын сараптау қорытындысы бойынша кәсіптік біліктілік жөніндегі Ұлттық органның қорытындысы.</w:t>
      </w:r>
    </w:p>
    <w:bookmarkEnd w:id="336"/>
    <w:bookmarkStart w:name="z950" w:id="337"/>
    <w:p>
      <w:pPr>
        <w:spacing w:after="0"/>
        <w:ind w:left="0"/>
        <w:jc w:val="both"/>
      </w:pPr>
      <w:r>
        <w:rPr>
          <w:rFonts w:ascii="Times New Roman"/>
          <w:b w:val="false"/>
          <w:i w:val="false"/>
          <w:color w:val="000000"/>
          <w:sz w:val="28"/>
        </w:rPr>
        <w:t>
      29. Қазақстан Республикасының Ұлттық Кәсіпкерлер Палатасы "Атамекен": 2024 жылғы 23 ақпандағы № 02572/19 хатпен сараптамалық қорытынды.</w:t>
      </w:r>
    </w:p>
    <w:bookmarkEnd w:id="337"/>
    <w:bookmarkStart w:name="z951" w:id="338"/>
    <w:p>
      <w:pPr>
        <w:spacing w:after="0"/>
        <w:ind w:left="0"/>
        <w:jc w:val="both"/>
      </w:pPr>
      <w:r>
        <w:rPr>
          <w:rFonts w:ascii="Times New Roman"/>
          <w:b w:val="false"/>
          <w:i w:val="false"/>
          <w:color w:val="000000"/>
          <w:sz w:val="28"/>
        </w:rPr>
        <w:t>
      30. Нұсқа нөмірі және шығарылған жылы: 1-ші нұсқа, 2024 жыл.</w:t>
      </w:r>
    </w:p>
    <w:bookmarkEnd w:id="338"/>
    <w:bookmarkStart w:name="z952" w:id="339"/>
    <w:p>
      <w:pPr>
        <w:spacing w:after="0"/>
        <w:ind w:left="0"/>
        <w:jc w:val="both"/>
      </w:pPr>
      <w:r>
        <w:rPr>
          <w:rFonts w:ascii="Times New Roman"/>
          <w:b w:val="false"/>
          <w:i w:val="false"/>
          <w:color w:val="000000"/>
          <w:sz w:val="28"/>
        </w:rPr>
        <w:t>
      31. Болжалды қайта қарау күні: 2027 жылғы 31 желтоқсан.</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r>
              <w:br/>
            </w:r>
            <w:r>
              <w:rPr>
                <w:rFonts w:ascii="Times New Roman"/>
                <w:b w:val="false"/>
                <w:i w:val="false"/>
                <w:color w:val="000000"/>
                <w:sz w:val="20"/>
              </w:rPr>
              <w:t>№ 397 бұйрығына</w:t>
            </w:r>
            <w:r>
              <w:br/>
            </w:r>
            <w:r>
              <w:rPr>
                <w:rFonts w:ascii="Times New Roman"/>
                <w:b w:val="false"/>
                <w:i w:val="false"/>
                <w:color w:val="000000"/>
                <w:sz w:val="20"/>
              </w:rPr>
              <w:t>2-қосымша</w:t>
            </w:r>
          </w:p>
        </w:tc>
      </w:tr>
    </w:tbl>
    <w:bookmarkStart w:name="z955" w:id="340"/>
    <w:p>
      <w:pPr>
        <w:spacing w:after="0"/>
        <w:ind w:left="0"/>
        <w:jc w:val="left"/>
      </w:pPr>
      <w:r>
        <w:rPr>
          <w:rFonts w:ascii="Times New Roman"/>
          <w:b/>
          <w:i w:val="false"/>
          <w:color w:val="000000"/>
        </w:rPr>
        <w:t xml:space="preserve"> "Атом саласын пайдалану объектілерінің жабдықтарына қызмет көрсету" кәсіптік стандарты</w:t>
      </w:r>
    </w:p>
    <w:bookmarkEnd w:id="340"/>
    <w:bookmarkStart w:name="z956" w:id="341"/>
    <w:p>
      <w:pPr>
        <w:spacing w:after="0"/>
        <w:ind w:left="0"/>
        <w:jc w:val="left"/>
      </w:pPr>
      <w:r>
        <w:rPr>
          <w:rFonts w:ascii="Times New Roman"/>
          <w:b/>
          <w:i w:val="false"/>
          <w:color w:val="000000"/>
        </w:rPr>
        <w:t xml:space="preserve"> 1-тарау. Жалпы ережелер</w:t>
      </w:r>
    </w:p>
    <w:bookmarkEnd w:id="341"/>
    <w:bookmarkStart w:name="z957" w:id="342"/>
    <w:p>
      <w:pPr>
        <w:spacing w:after="0"/>
        <w:ind w:left="0"/>
        <w:jc w:val="both"/>
      </w:pPr>
      <w:r>
        <w:rPr>
          <w:rFonts w:ascii="Times New Roman"/>
          <w:b w:val="false"/>
          <w:i w:val="false"/>
          <w:color w:val="000000"/>
          <w:sz w:val="28"/>
        </w:rPr>
        <w:t>
      1. Кәсіптік стандарттың қолданылу аясы:</w:t>
      </w:r>
    </w:p>
    <w:bookmarkEnd w:id="342"/>
    <w:bookmarkStart w:name="z958" w:id="343"/>
    <w:p>
      <w:pPr>
        <w:spacing w:after="0"/>
        <w:ind w:left="0"/>
        <w:jc w:val="both"/>
      </w:pPr>
      <w:r>
        <w:rPr>
          <w:rFonts w:ascii="Times New Roman"/>
          <w:b w:val="false"/>
          <w:i w:val="false"/>
          <w:color w:val="000000"/>
          <w:sz w:val="28"/>
        </w:rPr>
        <w:t xml:space="preserve">
      "Атом саласын пайдалану объектілерінің жабдықтарына қызмет көрсету" кәсіптік стандарты атом саласындағы эксперименттік стендтер мен жабдықтарға қызмет көрсету саласындағы білім беру бағдарламаларын қалыптастыруға, оның ішінде кәсіпорындарда кадрларды даярлауға, білім беру ұйымдары қызметкерлері мен түлектерінің кәсіби біліктіліктерін тануға және эксперименттік қызмет көрсетуді жүзеге асыратын ұйымдар мен кәсіпорындарда персоналды басқару саласындағы кең ауқымды міндеттерді шешуге қойылатын талаптарды белгілейді. </w:t>
      </w:r>
    </w:p>
    <w:bookmarkEnd w:id="343"/>
    <w:bookmarkStart w:name="z959" w:id="344"/>
    <w:p>
      <w:pPr>
        <w:spacing w:after="0"/>
        <w:ind w:left="0"/>
        <w:jc w:val="both"/>
      </w:pPr>
      <w:r>
        <w:rPr>
          <w:rFonts w:ascii="Times New Roman"/>
          <w:b w:val="false"/>
          <w:i w:val="false"/>
          <w:color w:val="000000"/>
          <w:sz w:val="28"/>
        </w:rPr>
        <w:t>
      2. Осы кәсіптік стандартта келесі терминдер, анықтамалар мен қысқартулар қолданылады:</w:t>
      </w:r>
    </w:p>
    <w:bookmarkEnd w:id="344"/>
    <w:bookmarkStart w:name="z960" w:id="345"/>
    <w:p>
      <w:pPr>
        <w:spacing w:after="0"/>
        <w:ind w:left="0"/>
        <w:jc w:val="both"/>
      </w:pPr>
      <w:r>
        <w:rPr>
          <w:rFonts w:ascii="Times New Roman"/>
          <w:b w:val="false"/>
          <w:i w:val="false"/>
          <w:color w:val="000000"/>
          <w:sz w:val="28"/>
        </w:rPr>
        <w:t>
      1) экспериментальные стенды и установки – исследовательское оборудование, предназначенное для проведения испытаний и экспериментальных работ в разных областях науки и техники;</w:t>
      </w:r>
    </w:p>
    <w:bookmarkEnd w:id="345"/>
    <w:bookmarkStart w:name="z961" w:id="346"/>
    <w:p>
      <w:pPr>
        <w:spacing w:after="0"/>
        <w:ind w:left="0"/>
        <w:jc w:val="both"/>
      </w:pPr>
      <w:r>
        <w:rPr>
          <w:rFonts w:ascii="Times New Roman"/>
          <w:b w:val="false"/>
          <w:i w:val="false"/>
          <w:color w:val="000000"/>
          <w:sz w:val="28"/>
        </w:rPr>
        <w:t>
      2)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346"/>
    <w:bookmarkStart w:name="z962" w:id="347"/>
    <w:p>
      <w:pPr>
        <w:spacing w:after="0"/>
        <w:ind w:left="0"/>
        <w:jc w:val="both"/>
      </w:pPr>
      <w:r>
        <w:rPr>
          <w:rFonts w:ascii="Times New Roman"/>
          <w:b w:val="false"/>
          <w:i w:val="false"/>
          <w:color w:val="000000"/>
          <w:sz w:val="28"/>
        </w:rPr>
        <w:t>
      3)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347"/>
    <w:bookmarkStart w:name="z963" w:id="348"/>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348"/>
    <w:bookmarkStart w:name="z964" w:id="349"/>
    <w:p>
      <w:pPr>
        <w:spacing w:after="0"/>
        <w:ind w:left="0"/>
        <w:jc w:val="both"/>
      </w:pPr>
      <w:r>
        <w:rPr>
          <w:rFonts w:ascii="Times New Roman"/>
          <w:b w:val="false"/>
          <w:i w:val="false"/>
          <w:color w:val="000000"/>
          <w:sz w:val="28"/>
        </w:rPr>
        <w:t>
      БТБА – Жұмысшылардың жұмыстары мен кәсіптерінің бірыңғай тарифтік біліктілік анықтамалығы;</w:t>
      </w:r>
    </w:p>
    <w:bookmarkEnd w:id="349"/>
    <w:bookmarkStart w:name="z965" w:id="350"/>
    <w:p>
      <w:pPr>
        <w:spacing w:after="0"/>
        <w:ind w:left="0"/>
        <w:jc w:val="both"/>
      </w:pPr>
      <w:r>
        <w:rPr>
          <w:rFonts w:ascii="Times New Roman"/>
          <w:b w:val="false"/>
          <w:i w:val="false"/>
          <w:color w:val="000000"/>
          <w:sz w:val="28"/>
        </w:rPr>
        <w:t>
      БА – Біліктілік анықтамалығы;</w:t>
      </w:r>
    </w:p>
    <w:bookmarkEnd w:id="350"/>
    <w:bookmarkStart w:name="z966" w:id="351"/>
    <w:p>
      <w:pPr>
        <w:spacing w:after="0"/>
        <w:ind w:left="0"/>
        <w:jc w:val="both"/>
      </w:pPr>
      <w:r>
        <w:rPr>
          <w:rFonts w:ascii="Times New Roman"/>
          <w:b w:val="false"/>
          <w:i w:val="false"/>
          <w:color w:val="000000"/>
          <w:sz w:val="28"/>
        </w:rPr>
        <w:t>
      СБШ – Салалық біліктілік шеңбері;</w:t>
      </w:r>
    </w:p>
    <w:bookmarkEnd w:id="351"/>
    <w:bookmarkStart w:name="z967" w:id="352"/>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352"/>
    <w:bookmarkStart w:name="z968" w:id="353"/>
    <w:p>
      <w:pPr>
        <w:spacing w:after="0"/>
        <w:ind w:left="0"/>
        <w:jc w:val="left"/>
      </w:pPr>
      <w:r>
        <w:rPr>
          <w:rFonts w:ascii="Times New Roman"/>
          <w:b/>
          <w:i w:val="false"/>
          <w:color w:val="000000"/>
        </w:rPr>
        <w:t xml:space="preserve"> 2-тарау. Кәсіптік стандарттың паспорты</w:t>
      </w:r>
    </w:p>
    <w:bookmarkEnd w:id="353"/>
    <w:bookmarkStart w:name="z969" w:id="354"/>
    <w:p>
      <w:pPr>
        <w:spacing w:after="0"/>
        <w:ind w:left="0"/>
        <w:jc w:val="both"/>
      </w:pPr>
      <w:r>
        <w:rPr>
          <w:rFonts w:ascii="Times New Roman"/>
          <w:b w:val="false"/>
          <w:i w:val="false"/>
          <w:color w:val="000000"/>
          <w:sz w:val="28"/>
        </w:rPr>
        <w:t>
      4. Кәсіптік стандарттың атауы: "Атом саласын пайдалану объектілерінің жабдықтарына қызмет көрсету".</w:t>
      </w:r>
    </w:p>
    <w:bookmarkEnd w:id="354"/>
    <w:bookmarkStart w:name="z970" w:id="355"/>
    <w:p>
      <w:pPr>
        <w:spacing w:after="0"/>
        <w:ind w:left="0"/>
        <w:jc w:val="both"/>
      </w:pPr>
      <w:r>
        <w:rPr>
          <w:rFonts w:ascii="Times New Roman"/>
          <w:b w:val="false"/>
          <w:i w:val="false"/>
          <w:color w:val="000000"/>
          <w:sz w:val="28"/>
        </w:rPr>
        <w:t>
      5. Кәсіптік стандарт коды: M72194003.</w:t>
      </w:r>
    </w:p>
    <w:bookmarkEnd w:id="355"/>
    <w:bookmarkStart w:name="z971" w:id="356"/>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356"/>
    <w:bookmarkStart w:name="z972" w:id="357"/>
    <w:p>
      <w:pPr>
        <w:spacing w:after="0"/>
        <w:ind w:left="0"/>
        <w:jc w:val="both"/>
      </w:pPr>
      <w:r>
        <w:rPr>
          <w:rFonts w:ascii="Times New Roman"/>
          <w:b w:val="false"/>
          <w:i w:val="false"/>
          <w:color w:val="000000"/>
          <w:sz w:val="28"/>
        </w:rPr>
        <w:t>
      M Кәсіби, ғылыми және техникалық қызмет;</w:t>
      </w:r>
    </w:p>
    <w:bookmarkEnd w:id="357"/>
    <w:bookmarkStart w:name="z973" w:id="358"/>
    <w:p>
      <w:pPr>
        <w:spacing w:after="0"/>
        <w:ind w:left="0"/>
        <w:jc w:val="both"/>
      </w:pPr>
      <w:r>
        <w:rPr>
          <w:rFonts w:ascii="Times New Roman"/>
          <w:b w:val="false"/>
          <w:i w:val="false"/>
          <w:color w:val="000000"/>
          <w:sz w:val="28"/>
        </w:rPr>
        <w:t>
      72. Ғылыми зерттеулер және әзірлемелер;</w:t>
      </w:r>
    </w:p>
    <w:bookmarkEnd w:id="358"/>
    <w:bookmarkStart w:name="z974" w:id="359"/>
    <w:p>
      <w:pPr>
        <w:spacing w:after="0"/>
        <w:ind w:left="0"/>
        <w:jc w:val="both"/>
      </w:pPr>
      <w:r>
        <w:rPr>
          <w:rFonts w:ascii="Times New Roman"/>
          <w:b w:val="false"/>
          <w:i w:val="false"/>
          <w:color w:val="000000"/>
          <w:sz w:val="28"/>
        </w:rPr>
        <w:t>
      72.1. Жаратылыстану мен техникалық ғылымдар саласындағы ғылыми зерттеулер мен эксперименттік әзірлемелер;</w:t>
      </w:r>
    </w:p>
    <w:bookmarkEnd w:id="359"/>
    <w:bookmarkStart w:name="z975" w:id="360"/>
    <w:p>
      <w:pPr>
        <w:spacing w:after="0"/>
        <w:ind w:left="0"/>
        <w:jc w:val="both"/>
      </w:pPr>
      <w:r>
        <w:rPr>
          <w:rFonts w:ascii="Times New Roman"/>
          <w:b w:val="false"/>
          <w:i w:val="false"/>
          <w:color w:val="000000"/>
          <w:sz w:val="28"/>
        </w:rPr>
        <w:t>
      72.19. Жаратылыстану мен техникалық ғылымдар саласындағы өзге де ғылыми зерттеулер мен эксперименттік әзірлемелер;</w:t>
      </w:r>
    </w:p>
    <w:bookmarkEnd w:id="360"/>
    <w:bookmarkStart w:name="z976" w:id="361"/>
    <w:p>
      <w:pPr>
        <w:spacing w:after="0"/>
        <w:ind w:left="0"/>
        <w:jc w:val="both"/>
      </w:pPr>
      <w:r>
        <w:rPr>
          <w:rFonts w:ascii="Times New Roman"/>
          <w:b w:val="false"/>
          <w:i w:val="false"/>
          <w:color w:val="000000"/>
          <w:sz w:val="28"/>
        </w:rPr>
        <w:t>
      72.19.4. Атом энергиясын бейбіт мақсатта пайдалану саласындағы зерттеулер және тәжірибелік әзірлемелер.</w:t>
      </w:r>
    </w:p>
    <w:bookmarkEnd w:id="361"/>
    <w:bookmarkStart w:name="z977" w:id="362"/>
    <w:p>
      <w:pPr>
        <w:spacing w:after="0"/>
        <w:ind w:left="0"/>
        <w:jc w:val="both"/>
      </w:pPr>
      <w:r>
        <w:rPr>
          <w:rFonts w:ascii="Times New Roman"/>
          <w:b w:val="false"/>
          <w:i w:val="false"/>
          <w:color w:val="000000"/>
          <w:sz w:val="28"/>
        </w:rPr>
        <w:t>
      7. Кәсіптік стандарттың қысқаша сипаттамасы: осы кәсіптік стандарт 3 жұмысшы мамандығының карточкаларын қарастырады. "Білім" тарауында қамтылған теориялық және практикалық білімге қойылатын талаптармен қатар жұмысшылар білуі керек: еңбекті қорғау ережелері мен ережелерін, радиациялық қауіпсіздікті қамтамасыз ету бойынша санитарлық-эпидемиологиялық талаптарды, экологиялық, өнеркәсіптік қауіпсіздік нормалары мен ережелерін, пайдалану ережелерін. қышқылға төзімді костюмдер, жеке қорғану құралдарын пайдалану ережелері, жеке қорғану құралдары мен қорғаныш киімдерін тапсыру және радиация деңгейін бақылау, жұмыс орнын ұтымды ұйымдастыру және күтіп ұстау ережесі қамтылған.</w:t>
      </w:r>
    </w:p>
    <w:bookmarkEnd w:id="362"/>
    <w:bookmarkStart w:name="z978" w:id="363"/>
    <w:p>
      <w:pPr>
        <w:spacing w:after="0"/>
        <w:ind w:left="0"/>
        <w:jc w:val="both"/>
      </w:pPr>
      <w:r>
        <w:rPr>
          <w:rFonts w:ascii="Times New Roman"/>
          <w:b w:val="false"/>
          <w:i w:val="false"/>
          <w:color w:val="000000"/>
          <w:sz w:val="28"/>
        </w:rPr>
        <w:t>
       8. Кәсіптер карточкаларының тізбесі:</w:t>
      </w:r>
    </w:p>
    <w:bookmarkEnd w:id="363"/>
    <w:bookmarkStart w:name="z979" w:id="364"/>
    <w:p>
      <w:pPr>
        <w:spacing w:after="0"/>
        <w:ind w:left="0"/>
        <w:jc w:val="both"/>
      </w:pPr>
      <w:r>
        <w:rPr>
          <w:rFonts w:ascii="Times New Roman"/>
          <w:b w:val="false"/>
          <w:i w:val="false"/>
          <w:color w:val="000000"/>
          <w:sz w:val="28"/>
        </w:rPr>
        <w:t>
      1) эксперименттік стендтер мен жабдықтар механигі – СБШ бойынша 3-деңгей;</w:t>
      </w:r>
    </w:p>
    <w:bookmarkEnd w:id="364"/>
    <w:bookmarkStart w:name="z980" w:id="365"/>
    <w:p>
      <w:pPr>
        <w:spacing w:after="0"/>
        <w:ind w:left="0"/>
        <w:jc w:val="both"/>
      </w:pPr>
      <w:r>
        <w:rPr>
          <w:rFonts w:ascii="Times New Roman"/>
          <w:b w:val="false"/>
          <w:i w:val="false"/>
          <w:color w:val="000000"/>
          <w:sz w:val="28"/>
        </w:rPr>
        <w:t>
      2) эксперименттік стендтер мен жабдықтар механигі – СБШ бойынша 4-деңгей;</w:t>
      </w:r>
    </w:p>
    <w:bookmarkEnd w:id="365"/>
    <w:bookmarkStart w:name="z981" w:id="366"/>
    <w:p>
      <w:pPr>
        <w:spacing w:after="0"/>
        <w:ind w:left="0"/>
        <w:jc w:val="both"/>
      </w:pPr>
      <w:r>
        <w:rPr>
          <w:rFonts w:ascii="Times New Roman"/>
          <w:b w:val="false"/>
          <w:i w:val="false"/>
          <w:color w:val="000000"/>
          <w:sz w:val="28"/>
        </w:rPr>
        <w:t>
      3) эксперименттік стендтер мен қондырғылардың операторы – СБШ бойынша 2-деңгей;</w:t>
      </w:r>
    </w:p>
    <w:bookmarkEnd w:id="366"/>
    <w:bookmarkStart w:name="z982" w:id="367"/>
    <w:p>
      <w:pPr>
        <w:spacing w:after="0"/>
        <w:ind w:left="0"/>
        <w:jc w:val="both"/>
      </w:pPr>
      <w:r>
        <w:rPr>
          <w:rFonts w:ascii="Times New Roman"/>
          <w:b w:val="false"/>
          <w:i w:val="false"/>
          <w:color w:val="000000"/>
          <w:sz w:val="28"/>
        </w:rPr>
        <w:t>
      4) эксперименттік стендтер мен қондырғылардың операторы – СБШ бойынша 3-деңгей;</w:t>
      </w:r>
    </w:p>
    <w:bookmarkEnd w:id="367"/>
    <w:bookmarkStart w:name="z983" w:id="368"/>
    <w:p>
      <w:pPr>
        <w:spacing w:after="0"/>
        <w:ind w:left="0"/>
        <w:jc w:val="both"/>
      </w:pPr>
      <w:r>
        <w:rPr>
          <w:rFonts w:ascii="Times New Roman"/>
          <w:b w:val="false"/>
          <w:i w:val="false"/>
          <w:color w:val="000000"/>
          <w:sz w:val="28"/>
        </w:rPr>
        <w:t>
      5) эксперименттік стендтер мен қондырғылардың операторы – СБШ бойынша 4-деңгей;</w:t>
      </w:r>
    </w:p>
    <w:bookmarkEnd w:id="368"/>
    <w:bookmarkStart w:name="z984" w:id="369"/>
    <w:p>
      <w:pPr>
        <w:spacing w:after="0"/>
        <w:ind w:left="0"/>
        <w:jc w:val="both"/>
      </w:pPr>
      <w:r>
        <w:rPr>
          <w:rFonts w:ascii="Times New Roman"/>
          <w:b w:val="false"/>
          <w:i w:val="false"/>
          <w:color w:val="000000"/>
          <w:sz w:val="28"/>
        </w:rPr>
        <w:t>
      6) эксперименттік стендтер мен қондырғылардың лаборанты – СБШ бойынша 2-деңгей;</w:t>
      </w:r>
    </w:p>
    <w:bookmarkEnd w:id="369"/>
    <w:bookmarkStart w:name="z985" w:id="370"/>
    <w:p>
      <w:pPr>
        <w:spacing w:after="0"/>
        <w:ind w:left="0"/>
        <w:jc w:val="both"/>
      </w:pPr>
      <w:r>
        <w:rPr>
          <w:rFonts w:ascii="Times New Roman"/>
          <w:b w:val="false"/>
          <w:i w:val="false"/>
          <w:color w:val="000000"/>
          <w:sz w:val="28"/>
        </w:rPr>
        <w:t>
      7) эксперименттік стендтер мен қондырғылардың лаборанты – СБШ бойынша 3-деңгей;</w:t>
      </w:r>
    </w:p>
    <w:bookmarkEnd w:id="370"/>
    <w:bookmarkStart w:name="z986" w:id="371"/>
    <w:p>
      <w:pPr>
        <w:spacing w:after="0"/>
        <w:ind w:left="0"/>
        <w:jc w:val="both"/>
      </w:pPr>
      <w:r>
        <w:rPr>
          <w:rFonts w:ascii="Times New Roman"/>
          <w:b w:val="false"/>
          <w:i w:val="false"/>
          <w:color w:val="000000"/>
          <w:sz w:val="28"/>
        </w:rPr>
        <w:t>
      8) эксперименттік стендтер мен қондырғылардың лаборанты – СБШ бойынша 4-деңгей.</w:t>
      </w:r>
    </w:p>
    <w:bookmarkEnd w:id="371"/>
    <w:bookmarkStart w:name="z987" w:id="372"/>
    <w:p>
      <w:pPr>
        <w:spacing w:after="0"/>
        <w:ind w:left="0"/>
        <w:jc w:val="left"/>
      </w:pPr>
      <w:r>
        <w:rPr>
          <w:rFonts w:ascii="Times New Roman"/>
          <w:b/>
          <w:i w:val="false"/>
          <w:color w:val="000000"/>
        </w:rPr>
        <w:t xml:space="preserve"> 3-тарау. Кәсіптер карточкалары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"Эксперименттік стендтер мен қондырғылардың механигі"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73"/>
          <w:p>
            <w:pPr>
              <w:spacing w:after="20"/>
              <w:ind w:left="20"/>
              <w:jc w:val="both"/>
            </w:pPr>
            <w:r>
              <w:rPr>
                <w:rFonts w:ascii="Times New Roman"/>
                <w:b w:val="false"/>
                <w:i w:val="false"/>
                <w:color w:val="000000"/>
                <w:sz w:val="20"/>
              </w:rPr>
              <w:t>
Білім деңгейі:</w:t>
            </w:r>
          </w:p>
          <w:bookmarkEnd w:id="3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74"/>
          <w:p>
            <w:pPr>
              <w:spacing w:after="20"/>
              <w:ind w:left="20"/>
              <w:jc w:val="both"/>
            </w:pPr>
            <w:r>
              <w:rPr>
                <w:rFonts w:ascii="Times New Roman"/>
                <w:b w:val="false"/>
                <w:i w:val="false"/>
                <w:color w:val="000000"/>
                <w:sz w:val="20"/>
              </w:rPr>
              <w:t>
Мамандық:</w:t>
            </w:r>
          </w:p>
          <w:bookmarkEnd w:id="374"/>
          <w:p>
            <w:pPr>
              <w:spacing w:after="20"/>
              <w:ind w:left="20"/>
              <w:jc w:val="both"/>
            </w:pPr>
            <w:r>
              <w:rPr>
                <w:rFonts w:ascii="Times New Roman"/>
                <w:b w:val="false"/>
                <w:i w:val="false"/>
                <w:color w:val="000000"/>
                <w:sz w:val="20"/>
              </w:rPr>
              <w:t xml:space="preserve">
Кәсіптік оқыту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75"/>
          <w:p>
            <w:pPr>
              <w:spacing w:after="20"/>
              <w:ind w:left="20"/>
              <w:jc w:val="both"/>
            </w:pPr>
            <w:r>
              <w:rPr>
                <w:rFonts w:ascii="Times New Roman"/>
                <w:b w:val="false"/>
                <w:i w:val="false"/>
                <w:color w:val="000000"/>
                <w:sz w:val="20"/>
              </w:rPr>
              <w:t>
Біліктілік:</w:t>
            </w:r>
          </w:p>
          <w:bookmarkEnd w:id="3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 тәжірибеге дайындау; жабдықты орнату сапасын бақылау; стандартты емес бөлшектер мен тораптарды өндіру, орнату және реттеу; күрделі және орташа жөндеу, реттеу, сынау, күрделі арнайы жабдықтарды тапсыру және т.б.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 тәжірибеге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76"/>
          <w:p>
            <w:pPr>
              <w:spacing w:after="20"/>
              <w:ind w:left="20"/>
              <w:jc w:val="both"/>
            </w:pPr>
            <w:r>
              <w:rPr>
                <w:rFonts w:ascii="Times New Roman"/>
                <w:b w:val="false"/>
                <w:i w:val="false"/>
                <w:color w:val="000000"/>
                <w:sz w:val="20"/>
              </w:rPr>
              <w:t>
1-еңбек функциясы:</w:t>
            </w:r>
          </w:p>
          <w:bookmarkEnd w:id="376"/>
          <w:p>
            <w:pPr>
              <w:spacing w:after="20"/>
              <w:ind w:left="20"/>
              <w:jc w:val="both"/>
            </w:pPr>
            <w:r>
              <w:rPr>
                <w:rFonts w:ascii="Times New Roman"/>
                <w:b w:val="false"/>
                <w:i w:val="false"/>
                <w:color w:val="000000"/>
                <w:sz w:val="20"/>
              </w:rPr>
              <w:t>
Эксперименттік стендтер мен қондырғыларды тәжірибеге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77"/>
          <w:p>
            <w:pPr>
              <w:spacing w:after="20"/>
              <w:ind w:left="20"/>
              <w:jc w:val="both"/>
            </w:pPr>
            <w:r>
              <w:rPr>
                <w:rFonts w:ascii="Times New Roman"/>
                <w:b w:val="false"/>
                <w:i w:val="false"/>
                <w:color w:val="000000"/>
                <w:sz w:val="20"/>
              </w:rPr>
              <w:t>
Дағды 1:</w:t>
            </w:r>
          </w:p>
          <w:bookmarkEnd w:id="377"/>
          <w:p>
            <w:pPr>
              <w:spacing w:after="20"/>
              <w:ind w:left="20"/>
              <w:jc w:val="both"/>
            </w:pPr>
            <w:r>
              <w:rPr>
                <w:rFonts w:ascii="Times New Roman"/>
                <w:b w:val="false"/>
                <w:i w:val="false"/>
                <w:color w:val="000000"/>
                <w:sz w:val="20"/>
              </w:rPr>
              <w:t>
Эксперименттік стендті, қондырғыны іске қосуға дайындау және орнатуға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78"/>
          <w:p>
            <w:pPr>
              <w:spacing w:after="20"/>
              <w:ind w:left="20"/>
              <w:jc w:val="both"/>
            </w:pPr>
            <w:r>
              <w:rPr>
                <w:rFonts w:ascii="Times New Roman"/>
                <w:b w:val="false"/>
                <w:i w:val="false"/>
                <w:color w:val="000000"/>
                <w:sz w:val="20"/>
              </w:rPr>
              <w:t>
Машығы: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және құбырлардың қарапайым дайын торабтарын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тірек металл конструкцияларын жасау (үлгілер бойынша әртүрлі болаттардан жасалған құбырларды суық күйде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Стендтің қосалқы контурларын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металл кескіш білдектерде стендтік жабдықтар мен қондырғыларға қажет емес бөлшектерді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бұрғылау, фрезерлік білдектерде материалдарды өңдеу.</w:t>
            </w:r>
          </w:p>
          <w:p>
            <w:pPr>
              <w:spacing w:after="20"/>
              <w:ind w:left="20"/>
              <w:jc w:val="both"/>
            </w:pPr>
            <w:r>
              <w:rPr>
                <w:rFonts w:ascii="Times New Roman"/>
                <w:b w:val="false"/>
                <w:i w:val="false"/>
                <w:color w:val="000000"/>
                <w:sz w:val="20"/>
              </w:rPr>
              <w:t>
6. Қарапайым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79"/>
          <w:p>
            <w:pPr>
              <w:spacing w:after="20"/>
              <w:ind w:left="20"/>
              <w:jc w:val="both"/>
            </w:pPr>
            <w:r>
              <w:rPr>
                <w:rFonts w:ascii="Times New Roman"/>
                <w:b w:val="false"/>
                <w:i w:val="false"/>
                <w:color w:val="000000"/>
                <w:sz w:val="20"/>
              </w:rPr>
              <w:t>
Білімі:</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және қызмет көрсету жабдықтарының және тәжірибелік құрылғылардың қарапайым торабтарын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схемасы; токарлық, фрезалық және слесірлік 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Рұқсаттар мен отырғызулар туралы негізгі мәліметтер, олардың сызбалардағы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 әрекет ету тәртібі, атом станцияларында персоналмен жұмысты ұйымдастыру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жабдықтардың электр схемасын және оның технологиялық жүйелерін; қызмет көрсетілетін қондырғылардың жабдықтары мен құрылғыларының әрекет ету принипі.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 жоспарлау және жарақтау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мен еңбекті қорғау ережесі.</w:t>
            </w:r>
          </w:p>
          <w:p>
            <w:pPr>
              <w:spacing w:after="20"/>
              <w:ind w:left="20"/>
              <w:jc w:val="both"/>
            </w:pPr>
            <w:r>
              <w:rPr>
                <w:rFonts w:ascii="Times New Roman"/>
                <w:b w:val="false"/>
                <w:i w:val="false"/>
                <w:color w:val="000000"/>
                <w:sz w:val="20"/>
              </w:rPr>
              <w:t>
10. Өрт қауіпсіздігі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80"/>
          <w:p>
            <w:pPr>
              <w:spacing w:after="20"/>
              <w:ind w:left="20"/>
              <w:jc w:val="both"/>
            </w:pPr>
            <w:r>
              <w:rPr>
                <w:rFonts w:ascii="Times New Roman"/>
                <w:b w:val="false"/>
                <w:i w:val="false"/>
                <w:color w:val="000000"/>
                <w:sz w:val="20"/>
              </w:rPr>
              <w:t>
Дағды 2:</w:t>
            </w:r>
          </w:p>
          <w:bookmarkEnd w:id="380"/>
          <w:p>
            <w:pPr>
              <w:spacing w:after="20"/>
              <w:ind w:left="20"/>
              <w:jc w:val="both"/>
            </w:pPr>
            <w:r>
              <w:rPr>
                <w:rFonts w:ascii="Times New Roman"/>
                <w:b w:val="false"/>
                <w:i w:val="false"/>
                <w:color w:val="000000"/>
                <w:sz w:val="20"/>
              </w:rPr>
              <w:t>
Эксперименттік стендтің, қондырғының жабдықтарын орнатуға қатысу. Жабдықты жинастыру.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4-5-ші дәлдік кластары бойынша бұйымдарды слесірлік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бөлшектендіру және құрастыру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 қысымды құбырларды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қондырғыларда торабтар мен механизмдерді гидравликалық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Стенд, қондырғы жүйелерінің герметикалығын тексеру және қарапайым әдістерді қолдану арқылы орнату. Қолданыстағы жабдықта істен шыққан қарапайым бөлшектерді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Стендтің, қондырғының жұмыс бөліктерін жабдықтауға арналған бөлшектерді, 12-14 – квалитеттер бойынша дайындау. (5-7-ші дәлдік кластары).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 металдандыру.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емес бөлшектерді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Қатты дәнекерлермен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Стендтердің жабдықтарын және құбырларын жылу оқшаулау.</w:t>
            </w:r>
          </w:p>
          <w:p>
            <w:pPr>
              <w:spacing w:after="20"/>
              <w:ind w:left="20"/>
              <w:jc w:val="both"/>
            </w:pPr>
            <w:r>
              <w:rPr>
                <w:rFonts w:ascii="Times New Roman"/>
                <w:b w:val="false"/>
                <w:i w:val="false"/>
                <w:color w:val="000000"/>
                <w:sz w:val="20"/>
              </w:rPr>
              <w:t>
11. Стенд, қондырғылардың жабдықтарын орташа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82"/>
          <w:p>
            <w:pPr>
              <w:spacing w:after="20"/>
              <w:ind w:left="20"/>
              <w:jc w:val="both"/>
            </w:pPr>
            <w:r>
              <w:rPr>
                <w:rFonts w:ascii="Times New Roman"/>
                <w:b w:val="false"/>
                <w:i w:val="false"/>
                <w:color w:val="000000"/>
                <w:sz w:val="20"/>
              </w:rPr>
              <w:t>
Білімі: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стендтің, қондырғының және жұмыста қолданылатын металл кесетін білдектердің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Датчиктердің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Металдарды механикалық өңдеу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Металдарды термиялық өңдеудің мақсаты;</w:t>
            </w:r>
          </w:p>
          <w:p>
            <w:pPr>
              <w:spacing w:after="20"/>
              <w:ind w:left="20"/>
              <w:jc w:val="both"/>
            </w:pPr>
            <w:r>
              <w:rPr>
                <w:rFonts w:ascii="Times New Roman"/>
                <w:b w:val="false"/>
                <w:i w:val="false"/>
                <w:color w:val="000000"/>
                <w:sz w:val="20"/>
              </w:rPr>
              <w:t>
5. Вакуумдық техника, металды жабу және металдарды термиялық өңдеу теориясы туралы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83"/>
          <w:p>
            <w:pPr>
              <w:spacing w:after="20"/>
              <w:ind w:left="20"/>
              <w:jc w:val="both"/>
            </w:pPr>
            <w:r>
              <w:rPr>
                <w:rFonts w:ascii="Times New Roman"/>
                <w:b w:val="false"/>
                <w:i w:val="false"/>
                <w:color w:val="000000"/>
                <w:sz w:val="20"/>
              </w:rPr>
              <w:t>
Жауапкершілік</w:t>
            </w:r>
          </w:p>
          <w:bookmarkEnd w:id="383"/>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бойынша лаборант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"Эксперименттік стендтер мен қондырғылардың механигі"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84"/>
          <w:p>
            <w:pPr>
              <w:spacing w:after="20"/>
              <w:ind w:left="20"/>
              <w:jc w:val="both"/>
            </w:pPr>
            <w:r>
              <w:rPr>
                <w:rFonts w:ascii="Times New Roman"/>
                <w:b w:val="false"/>
                <w:i w:val="false"/>
                <w:color w:val="000000"/>
                <w:sz w:val="20"/>
              </w:rPr>
              <w:t>
Білім деңгейі:</w:t>
            </w:r>
          </w:p>
          <w:bookmarkEnd w:id="3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85"/>
          <w:p>
            <w:pPr>
              <w:spacing w:after="20"/>
              <w:ind w:left="20"/>
              <w:jc w:val="both"/>
            </w:pPr>
            <w:r>
              <w:rPr>
                <w:rFonts w:ascii="Times New Roman"/>
                <w:b w:val="false"/>
                <w:i w:val="false"/>
                <w:color w:val="000000"/>
                <w:sz w:val="20"/>
              </w:rPr>
              <w:t>
Мамандық:</w:t>
            </w:r>
          </w:p>
          <w:bookmarkEnd w:id="385"/>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қысқа мерзімді курстар немесе кәсіпорында белгіленген деңгейде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стендтер мен қондырғыларды тәжірибеге дайындау; жабдықты орнату сапасын бақылау; стандартты емес бөлшектер мен тораптарды жасау, орнату және реттеу; күрделі және орташа жөндеу, реттеу, сынау, күрделі арнайы жабдықтарды тапсыру және т.б.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86"/>
          <w:p>
            <w:pPr>
              <w:spacing w:after="20"/>
              <w:ind w:left="20"/>
              <w:jc w:val="both"/>
            </w:pPr>
            <w:r>
              <w:rPr>
                <w:rFonts w:ascii="Times New Roman"/>
                <w:b w:val="false"/>
                <w:i w:val="false"/>
                <w:color w:val="000000"/>
                <w:sz w:val="20"/>
              </w:rPr>
              <w:t>
1. Эксперименттік стендтер мен қондырғыларды тәжірибеге дайындау</w:t>
            </w:r>
          </w:p>
          <w:bookmarkEnd w:id="386"/>
          <w:p>
            <w:pPr>
              <w:spacing w:after="20"/>
              <w:ind w:left="20"/>
              <w:jc w:val="both"/>
            </w:pPr>
            <w:r>
              <w:rPr>
                <w:rFonts w:ascii="Times New Roman"/>
                <w:b w:val="false"/>
                <w:i w:val="false"/>
                <w:color w:val="000000"/>
                <w:sz w:val="20"/>
              </w:rPr>
              <w:t>
2. Эксперименттік стендті, қондырғыны іске қосуға орнату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87"/>
          <w:p>
            <w:pPr>
              <w:spacing w:after="20"/>
              <w:ind w:left="20"/>
              <w:jc w:val="both"/>
            </w:pPr>
            <w:r>
              <w:rPr>
                <w:rFonts w:ascii="Times New Roman"/>
                <w:b w:val="false"/>
                <w:i w:val="false"/>
                <w:color w:val="000000"/>
                <w:sz w:val="20"/>
              </w:rPr>
              <w:t>
1-еңбек функциясы:</w:t>
            </w:r>
          </w:p>
          <w:bookmarkEnd w:id="387"/>
          <w:p>
            <w:pPr>
              <w:spacing w:after="20"/>
              <w:ind w:left="20"/>
              <w:jc w:val="both"/>
            </w:pPr>
            <w:r>
              <w:rPr>
                <w:rFonts w:ascii="Times New Roman"/>
                <w:b w:val="false"/>
                <w:i w:val="false"/>
                <w:color w:val="000000"/>
                <w:sz w:val="20"/>
              </w:rPr>
              <w:t>
Эксперименттік стендтер мен қондырғыларды тәжірибеге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Эксперименттік стенд, қондырғы жабдықтарын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Стенд, қондырғы торабтарын 8-ші квалитет бойынша слесірлік өңдеу (3-дәлдік класы).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бөлшектер мен тораптарды слесірлік өңдеу және жарақтау, радиоэлектрондық аппаратураның шағын габаритті блоктары үшін жоғары дәлдіктегі автоматты тораптардың орнату бұйымдары мен механизмдерін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құрылғыларды орнату. Жабдықтардың жұмыс учаскелерін датчиктермен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өлшемді датчиктерді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істеп тұрған стендтердің, қондырғылардың жабдықтарын қалпына келтіру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 пен стендті күрделі жөндеу.</w:t>
            </w:r>
          </w:p>
          <w:p>
            <w:pPr>
              <w:spacing w:after="20"/>
              <w:ind w:left="20"/>
              <w:jc w:val="both"/>
            </w:pPr>
            <w:r>
              <w:rPr>
                <w:rFonts w:ascii="Times New Roman"/>
                <w:b w:val="false"/>
                <w:i w:val="false"/>
                <w:color w:val="000000"/>
                <w:sz w:val="20"/>
              </w:rPr>
              <w:t>
7. Бөлшектерді дәнекерлеу. Күрделі бөлшектеу мен құрастыру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90"/>
          <w:p>
            <w:pPr>
              <w:spacing w:after="20"/>
              <w:ind w:left="20"/>
              <w:jc w:val="both"/>
            </w:pPr>
            <w:r>
              <w:rPr>
                <w:rFonts w:ascii="Times New Roman"/>
                <w:b w:val="false"/>
                <w:i w:val="false"/>
                <w:color w:val="000000"/>
                <w:sz w:val="20"/>
              </w:rPr>
              <w:t>
Білімі: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және қызмет көрсетілетін жабдықты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қолданылатын металл кесетін білдектердің құрылғысы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 ауқымында механика және вакуумдық технология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түрлері мен ерекшеліктері;</w:t>
            </w:r>
          </w:p>
          <w:p>
            <w:pPr>
              <w:spacing w:after="20"/>
              <w:ind w:left="20"/>
              <w:jc w:val="both"/>
            </w:pPr>
            <w:r>
              <w:rPr>
                <w:rFonts w:ascii="Times New Roman"/>
                <w:b w:val="false"/>
                <w:i w:val="false"/>
                <w:color w:val="000000"/>
                <w:sz w:val="20"/>
              </w:rPr>
              <w:t>
6. Қолданылатын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91"/>
          <w:p>
            <w:pPr>
              <w:spacing w:after="20"/>
              <w:ind w:left="20"/>
              <w:jc w:val="both"/>
            </w:pPr>
            <w:r>
              <w:rPr>
                <w:rFonts w:ascii="Times New Roman"/>
                <w:b w:val="false"/>
                <w:i w:val="false"/>
                <w:color w:val="000000"/>
                <w:sz w:val="20"/>
              </w:rPr>
              <w:t>
Дағды 2:</w:t>
            </w:r>
          </w:p>
          <w:bookmarkEnd w:id="391"/>
          <w:p>
            <w:pPr>
              <w:spacing w:after="20"/>
              <w:ind w:left="20"/>
              <w:jc w:val="both"/>
            </w:pPr>
            <w:r>
              <w:rPr>
                <w:rFonts w:ascii="Times New Roman"/>
                <w:b w:val="false"/>
                <w:i w:val="false"/>
                <w:color w:val="000000"/>
                <w:sz w:val="20"/>
              </w:rPr>
              <w:t>
Эксперименттік стенд, қондырғының жабдықтарын орнатуды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7-ші квалитетке (2-дәлдік класы) сәйкес күрделі конфигурациядағы қажетті бөлшектер мен тораптарды слесірлік өңдеу және қиюластыру.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Тұтас жұмыс учаскелерін дайындау және оларды қажетті өлшеу құралдарымен (координаталық құрылғылармен, микрометрлік датчиктермен және т.б.)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температуралы материалдардан өлшеу датчиктерінің барлық түрлерін жасау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дәнекерлеу. Стенд, қондырғының аса маңызды бөлшектер мен ын 6-7 квалиттер (1-2 дәлдік класы)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есептеуіш машиналардың енгізу және шығару құрылғыларын жөндеу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Жауапты эксперименттік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технологиялық жабдықты күрделі және орташа жөндеу, сынау, реттеу және тапсыру.</w:t>
            </w:r>
          </w:p>
          <w:p>
            <w:pPr>
              <w:spacing w:after="20"/>
              <w:ind w:left="20"/>
              <w:jc w:val="both"/>
            </w:pPr>
            <w:r>
              <w:rPr>
                <w:rFonts w:ascii="Times New Roman"/>
                <w:b w:val="false"/>
                <w:i w:val="false"/>
                <w:color w:val="000000"/>
                <w:sz w:val="20"/>
              </w:rPr>
              <w:t>
8. Эскиз және сызбаларды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93"/>
          <w:p>
            <w:pPr>
              <w:spacing w:after="20"/>
              <w:ind w:left="20"/>
              <w:jc w:val="both"/>
            </w:pPr>
            <w:r>
              <w:rPr>
                <w:rFonts w:ascii="Times New Roman"/>
                <w:b w:val="false"/>
                <w:i w:val="false"/>
                <w:color w:val="000000"/>
                <w:sz w:val="20"/>
              </w:rPr>
              <w:t>
Білімі: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Орнатылатын және пайдаланылатын стендтердің, қондырғылардың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Дайындалып жатқан эксперименттің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жағдайларда әрекет ету тәртібі, атом станцияларында персоналмен жұмысты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жабдықтардың электр схемасын және оның технологиялық жүйелерін; қызмет көрсетелітен қондырғының жабдықтары мен құрылғысының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 жоспрарлау және жарақтау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мен еңбекті қорғау ережесі.</w:t>
            </w:r>
          </w:p>
          <w:p>
            <w:pPr>
              <w:spacing w:after="20"/>
              <w:ind w:left="20"/>
              <w:jc w:val="both"/>
            </w:pPr>
            <w:r>
              <w:rPr>
                <w:rFonts w:ascii="Times New Roman"/>
                <w:b w:val="false"/>
                <w:i w:val="false"/>
                <w:color w:val="000000"/>
                <w:sz w:val="20"/>
              </w:rPr>
              <w:t>
11. Өрт қауіпсіздігі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94"/>
          <w:p>
            <w:pPr>
              <w:spacing w:after="20"/>
              <w:ind w:left="20"/>
              <w:jc w:val="both"/>
            </w:pPr>
            <w:r>
              <w:rPr>
                <w:rFonts w:ascii="Times New Roman"/>
                <w:b w:val="false"/>
                <w:i w:val="false"/>
                <w:color w:val="000000"/>
                <w:sz w:val="20"/>
              </w:rPr>
              <w:t>
2-еңбек функциясы:</w:t>
            </w:r>
          </w:p>
          <w:bookmarkEnd w:id="394"/>
          <w:p>
            <w:pPr>
              <w:spacing w:after="20"/>
              <w:ind w:left="20"/>
              <w:jc w:val="both"/>
            </w:pPr>
            <w:r>
              <w:rPr>
                <w:rFonts w:ascii="Times New Roman"/>
                <w:b w:val="false"/>
                <w:i w:val="false"/>
                <w:color w:val="000000"/>
                <w:sz w:val="20"/>
              </w:rPr>
              <w:t>
Эксперименттік стендті, қондырғыны іске қосуға орнату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95"/>
          <w:p>
            <w:pPr>
              <w:spacing w:after="20"/>
              <w:ind w:left="20"/>
              <w:jc w:val="both"/>
            </w:pPr>
            <w:r>
              <w:rPr>
                <w:rFonts w:ascii="Times New Roman"/>
                <w:b w:val="false"/>
                <w:i w:val="false"/>
                <w:color w:val="000000"/>
                <w:sz w:val="20"/>
              </w:rPr>
              <w:t>
Дағды 1:</w:t>
            </w:r>
          </w:p>
          <w:bookmarkEnd w:id="395"/>
          <w:p>
            <w:pPr>
              <w:spacing w:after="20"/>
              <w:ind w:left="20"/>
              <w:jc w:val="both"/>
            </w:pPr>
            <w:r>
              <w:rPr>
                <w:rFonts w:ascii="Times New Roman"/>
                <w:b w:val="false"/>
                <w:i w:val="false"/>
                <w:color w:val="000000"/>
                <w:sz w:val="20"/>
              </w:rPr>
              <w:t>
Тәжірибелік стендті, қондырғыны іске қосуға орнату және дайындауға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және құбырлардың қарапайым дайын торабтарын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тірек металл конструкцияларын жасау. Үлгілер бойынша әртүрлі болаттан жасалған құбырларды суық күйде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Стендтің қосалқы контурларын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металл кескіш білдектерде стенд, қондырғы жабдықтары үшін сай келмейтін бөлшектерді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Токарлық, бұрғылау, фрезерлік білдектерде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Стендтің қосалқы және қарапайым эксперименттік айлабұйымдарын орнату.</w:t>
            </w:r>
          </w:p>
          <w:p>
            <w:pPr>
              <w:spacing w:after="20"/>
              <w:ind w:left="20"/>
              <w:jc w:val="both"/>
            </w:pPr>
            <w:r>
              <w:rPr>
                <w:rFonts w:ascii="Times New Roman"/>
                <w:b w:val="false"/>
                <w:i w:val="false"/>
                <w:color w:val="000000"/>
                <w:sz w:val="20"/>
              </w:rPr>
              <w:t>
7. Қарапайым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97"/>
          <w:p>
            <w:pPr>
              <w:spacing w:after="20"/>
              <w:ind w:left="20"/>
              <w:jc w:val="both"/>
            </w:pPr>
            <w:r>
              <w:rPr>
                <w:rFonts w:ascii="Times New Roman"/>
                <w:b w:val="false"/>
                <w:i w:val="false"/>
                <w:color w:val="000000"/>
                <w:sz w:val="20"/>
              </w:rPr>
              <w:t>
Білімі:</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ҚР "Атом энергиясын пайдалану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және қызмет көрсету жабдықтарының және эксперименттік құрылғылардың қарапайым торабтарының берілуі.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схемасы; токарлық, фрезалық және слесірлік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Рұқсаттар мен орнықтыру туралы негізгі мәліметтер, олардың сызбалардағы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жағдайлардың тәртібі, атом электр станцияларында персоналмен жұмысты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жоспарлауға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ережелері</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98"/>
          <w:p>
            <w:pPr>
              <w:spacing w:after="20"/>
              <w:ind w:left="20"/>
              <w:jc w:val="both"/>
            </w:pPr>
            <w:r>
              <w:rPr>
                <w:rFonts w:ascii="Times New Roman"/>
                <w:b w:val="false"/>
                <w:i w:val="false"/>
                <w:color w:val="000000"/>
                <w:sz w:val="20"/>
              </w:rPr>
              <w:t>
Тез шешім қабылдай білу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бойынша лаборант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"Эксперименттік стендтер мен қондырғылардың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99"/>
          <w:p>
            <w:pPr>
              <w:spacing w:after="20"/>
              <w:ind w:left="20"/>
              <w:jc w:val="both"/>
            </w:pPr>
            <w:r>
              <w:rPr>
                <w:rFonts w:ascii="Times New Roman"/>
                <w:b w:val="false"/>
                <w:i w:val="false"/>
                <w:color w:val="000000"/>
                <w:sz w:val="20"/>
              </w:rPr>
              <w:t xml:space="preserve">
1-шығарылым.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 мен жұмысшы кәсіптерінің бірыңғай тарифтік-біліктілік анықтамалығын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(нормативтік құқықтық актілерді мемлекеттік тіркеу тізілімінде № 33389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Тозаңұстағыш қондырғыларда қызмет көрсетуші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9-шығарылым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2021 жылғы 30 сәуірдегі № 149 бұйрығына қосымша (нормативтік құқықтық актілерді мемлекеттік тіркеу тізілімінде № 22707 болып тіркелді).</w:t>
            </w:r>
          </w:p>
          <w:p>
            <w:pPr>
              <w:spacing w:after="20"/>
              <w:ind w:left="20"/>
              <w:jc w:val="both"/>
            </w:pPr>
            <w:r>
              <w:rPr>
                <w:rFonts w:ascii="Times New Roman"/>
                <w:b w:val="false"/>
                <w:i w:val="false"/>
                <w:color w:val="000000"/>
                <w:sz w:val="20"/>
              </w:rPr>
              <w:t xml:space="preserve">
Реакторлық бөлімшенің көліктік-технологиялық жабдығының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00"/>
          <w:p>
            <w:pPr>
              <w:spacing w:after="20"/>
              <w:ind w:left="20"/>
              <w:jc w:val="both"/>
            </w:pPr>
            <w:r>
              <w:rPr>
                <w:rFonts w:ascii="Times New Roman"/>
                <w:b w:val="false"/>
                <w:i w:val="false"/>
                <w:color w:val="000000"/>
                <w:sz w:val="20"/>
              </w:rPr>
              <w:t>
Білім деңгейі:</w:t>
            </w:r>
          </w:p>
          <w:bookmarkEnd w:id="40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01"/>
          <w:p>
            <w:pPr>
              <w:spacing w:after="20"/>
              <w:ind w:left="20"/>
              <w:jc w:val="both"/>
            </w:pPr>
            <w:r>
              <w:rPr>
                <w:rFonts w:ascii="Times New Roman"/>
                <w:b w:val="false"/>
                <w:i w:val="false"/>
                <w:color w:val="000000"/>
                <w:sz w:val="20"/>
              </w:rPr>
              <w:t>
Мамандық:</w:t>
            </w:r>
          </w:p>
          <w:bookmarkEnd w:id="4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02"/>
          <w:p>
            <w:pPr>
              <w:spacing w:after="20"/>
              <w:ind w:left="20"/>
              <w:jc w:val="both"/>
            </w:pPr>
            <w:r>
              <w:rPr>
                <w:rFonts w:ascii="Times New Roman"/>
                <w:b w:val="false"/>
                <w:i w:val="false"/>
                <w:color w:val="000000"/>
                <w:sz w:val="20"/>
              </w:rPr>
              <w:t>
Біліктілік:</w:t>
            </w:r>
          </w:p>
          <w:bookmarkEnd w:id="4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қысқа мерзімді курстар немесе кәсіпорында белгіленген деңгейде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қысқа мерзімді курстар немесе кәсіпорында белгіленген деңгейде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03"/>
          <w:p>
            <w:pPr>
              <w:spacing w:after="20"/>
              <w:ind w:left="20"/>
              <w:jc w:val="both"/>
            </w:pPr>
            <w:r>
              <w:rPr>
                <w:rFonts w:ascii="Times New Roman"/>
                <w:b w:val="false"/>
                <w:i w:val="false"/>
                <w:color w:val="000000"/>
                <w:sz w:val="20"/>
              </w:rPr>
              <w:t xml:space="preserve">
Стенд, қондырғы жабдықтарында, оның ішінде күрделі механизмдерге, құрылымдарға, автоматтыреттеу және қашықтан басқару жүйелеріне, вакуумдық жүйелерге, қоректендіру және басқару жүйелеріне, газ шаруашылығы және т.б. қызмет көрсету. </w:t>
            </w:r>
          </w:p>
          <w:bookmarkEnd w:id="403"/>
          <w:p>
            <w:pPr>
              <w:spacing w:after="20"/>
              <w:ind w:left="20"/>
              <w:jc w:val="both"/>
            </w:pPr>
            <w:r>
              <w:rPr>
                <w:rFonts w:ascii="Times New Roman"/>
                <w:b w:val="false"/>
                <w:i w:val="false"/>
                <w:color w:val="000000"/>
                <w:sz w:val="20"/>
              </w:rPr>
              <w:t>
Бақылау-өлшеу аспаптарының көрсеткіштері бойынша стенд, қондырғының жұмыс режимдерін баптау және реттеу, баптау, күрделі өлшеулер жүргізу, эксперименттерді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Эксперименттік стендтер мен қондырғыларда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Циклонда, скрубберде саптамалармен су бүрку арқылы газдарды салқындату процесін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04"/>
          <w:p>
            <w:pPr>
              <w:spacing w:after="20"/>
              <w:ind w:left="20"/>
              <w:jc w:val="both"/>
            </w:pPr>
            <w:r>
              <w:rPr>
                <w:rFonts w:ascii="Times New Roman"/>
                <w:b w:val="false"/>
                <w:i w:val="false"/>
                <w:color w:val="000000"/>
                <w:sz w:val="20"/>
              </w:rPr>
              <w:t>
1-еңбек функциясы:</w:t>
            </w:r>
          </w:p>
          <w:bookmarkEnd w:id="404"/>
          <w:p>
            <w:pPr>
              <w:spacing w:after="20"/>
              <w:ind w:left="20"/>
              <w:jc w:val="both"/>
            </w:pPr>
            <w:r>
              <w:rPr>
                <w:rFonts w:ascii="Times New Roman"/>
                <w:b w:val="false"/>
                <w:i w:val="false"/>
                <w:color w:val="000000"/>
                <w:sz w:val="20"/>
              </w:rPr>
              <w:t>
Эксперименттік стендтер мен қондырғыларда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05"/>
          <w:p>
            <w:pPr>
              <w:spacing w:after="20"/>
              <w:ind w:left="20"/>
              <w:jc w:val="both"/>
            </w:pPr>
            <w:r>
              <w:rPr>
                <w:rFonts w:ascii="Times New Roman"/>
                <w:b w:val="false"/>
                <w:i w:val="false"/>
                <w:color w:val="000000"/>
                <w:sz w:val="20"/>
              </w:rPr>
              <w:t>
Дағды 1:</w:t>
            </w:r>
          </w:p>
          <w:bookmarkEnd w:id="405"/>
          <w:p>
            <w:pPr>
              <w:spacing w:after="20"/>
              <w:ind w:left="20"/>
              <w:jc w:val="both"/>
            </w:pPr>
            <w:r>
              <w:rPr>
                <w:rFonts w:ascii="Times New Roman"/>
                <w:b w:val="false"/>
                <w:i w:val="false"/>
                <w:color w:val="000000"/>
                <w:sz w:val="20"/>
              </w:rPr>
              <w:t>
Эксперименттік стендтер мен қондырғыларда қызмет көрсету бойынша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06"/>
          <w:p>
            <w:pPr>
              <w:spacing w:after="20"/>
              <w:ind w:left="20"/>
              <w:jc w:val="both"/>
            </w:pPr>
            <w:r>
              <w:rPr>
                <w:rFonts w:ascii="Times New Roman"/>
                <w:b w:val="false"/>
                <w:i w:val="false"/>
                <w:color w:val="000000"/>
                <w:sz w:val="20"/>
              </w:rPr>
              <w:t>
Машықтар: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(2-3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слесірлік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тазалау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жабдықтарды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жабдықтарына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Ауыр заттарды қолмен тасу әдісімен қауіпсіз жылжыту ережелерін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 және жазатайым оқиғалар кезінде алғашқы көмек көрсету.</w:t>
            </w:r>
          </w:p>
          <w:p>
            <w:pPr>
              <w:spacing w:after="20"/>
              <w:ind w:left="20"/>
              <w:jc w:val="both"/>
            </w:pPr>
            <w:r>
              <w:rPr>
                <w:rFonts w:ascii="Times New Roman"/>
                <w:b w:val="false"/>
                <w:i w:val="false"/>
                <w:color w:val="000000"/>
                <w:sz w:val="20"/>
              </w:rPr>
              <w:t>
7. Бастапқы өрт сөндіру және жеке қорғаныс құралдарымен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07"/>
          <w:p>
            <w:pPr>
              <w:spacing w:after="20"/>
              <w:ind w:left="20"/>
              <w:jc w:val="both"/>
            </w:pPr>
            <w:r>
              <w:rPr>
                <w:rFonts w:ascii="Times New Roman"/>
                <w:b w:val="false"/>
                <w:i w:val="false"/>
                <w:color w:val="000000"/>
                <w:sz w:val="20"/>
              </w:rPr>
              <w:t>
Білімі:</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Слесірлік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жағдайлардың тәртібі, атом электр станцияларында персоналмен жұмысты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электрлік схемасы және оның технологиялық жүйелері; қызмет көрсетілетін қондырғылардың жабдықтары мен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мен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ережелері.</w:t>
            </w:r>
          </w:p>
          <w:p>
            <w:pPr>
              <w:spacing w:after="20"/>
              <w:ind w:left="20"/>
              <w:jc w:val="both"/>
            </w:pPr>
            <w:r>
              <w:rPr>
                <w:rFonts w:ascii="Times New Roman"/>
                <w:b w:val="false"/>
                <w:i w:val="false"/>
                <w:color w:val="000000"/>
                <w:sz w:val="20"/>
              </w:rPr>
              <w:t>
10. Штаттан тыс жағдайларда әрекет 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08"/>
          <w:p>
            <w:pPr>
              <w:spacing w:after="20"/>
              <w:ind w:left="20"/>
              <w:jc w:val="both"/>
            </w:pPr>
            <w:r>
              <w:rPr>
                <w:rFonts w:ascii="Times New Roman"/>
                <w:b w:val="false"/>
                <w:i w:val="false"/>
                <w:color w:val="000000"/>
                <w:sz w:val="20"/>
              </w:rPr>
              <w:t>
Дағды 2:</w:t>
            </w:r>
          </w:p>
          <w:bookmarkEnd w:id="408"/>
          <w:p>
            <w:pPr>
              <w:spacing w:after="20"/>
              <w:ind w:left="20"/>
              <w:jc w:val="both"/>
            </w:pPr>
            <w:r>
              <w:rPr>
                <w:rFonts w:ascii="Times New Roman"/>
                <w:b w:val="false"/>
                <w:i w:val="false"/>
                <w:color w:val="000000"/>
                <w:sz w:val="20"/>
              </w:rPr>
              <w:t>
Біліктілігі жоғары оператордың басшылығымен қарапайым стендтер мен қондырғыларда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(2-3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әртүрлі стендтер мен қондырғыларда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 жазу және оларды қарапайым санау құрылғыларында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жабдықтарына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 заттарды қолмен тасу әдісі бойынша қауіпсіз жылжыту ережелерін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Жарақат және жазатайым оқиғалар кезінде алғашқы көмек көрсету.</w:t>
            </w:r>
          </w:p>
          <w:p>
            <w:pPr>
              <w:spacing w:after="20"/>
              <w:ind w:left="20"/>
              <w:jc w:val="both"/>
            </w:pPr>
            <w:r>
              <w:rPr>
                <w:rFonts w:ascii="Times New Roman"/>
                <w:b w:val="false"/>
                <w:i w:val="false"/>
                <w:color w:val="000000"/>
                <w:sz w:val="20"/>
              </w:rPr>
              <w:t>
6. Бастапқы өрт сөндіру және жеке қорғаныс құралдарымен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10"/>
          <w:p>
            <w:pPr>
              <w:spacing w:after="20"/>
              <w:ind w:left="20"/>
              <w:jc w:val="both"/>
            </w:pPr>
            <w:r>
              <w:rPr>
                <w:rFonts w:ascii="Times New Roman"/>
                <w:b w:val="false"/>
                <w:i w:val="false"/>
                <w:color w:val="000000"/>
                <w:sz w:val="20"/>
              </w:rPr>
              <w:t>
Білімі:</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стендтің, қондырғының қағидатты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бақылау-өлшеу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жұмыс материалдарының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 және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Вакуумдық техника және электротехникадан элементарлық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жағдайларда әрекет ету тәртібі, атом электр станцияларында персоналмен жұмысты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жабдықтың электр схемасы және оның технологиялық жүйелері; қызмет көрсетілетін қондырғылардың жабдықтары мен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мен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ережелері.</w:t>
            </w:r>
          </w:p>
          <w:p>
            <w:pPr>
              <w:spacing w:after="20"/>
              <w:ind w:left="20"/>
              <w:jc w:val="both"/>
            </w:pPr>
            <w:r>
              <w:rPr>
                <w:rFonts w:ascii="Times New Roman"/>
                <w:b w:val="false"/>
                <w:i w:val="false"/>
                <w:color w:val="000000"/>
                <w:sz w:val="20"/>
              </w:rPr>
              <w:t>
12. Штаттан тыс жағдайларда әрекет 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11"/>
          <w:p>
            <w:pPr>
              <w:spacing w:after="20"/>
              <w:ind w:left="20"/>
              <w:jc w:val="both"/>
            </w:pPr>
            <w:r>
              <w:rPr>
                <w:rFonts w:ascii="Times New Roman"/>
                <w:b w:val="false"/>
                <w:i w:val="false"/>
                <w:color w:val="000000"/>
                <w:sz w:val="20"/>
              </w:rPr>
              <w:t>
1-қосымша еңбек функциясы:</w:t>
            </w:r>
          </w:p>
          <w:bookmarkEnd w:id="411"/>
          <w:p>
            <w:pPr>
              <w:spacing w:after="20"/>
              <w:ind w:left="20"/>
              <w:jc w:val="both"/>
            </w:pPr>
            <w:r>
              <w:rPr>
                <w:rFonts w:ascii="Times New Roman"/>
                <w:b w:val="false"/>
                <w:i w:val="false"/>
                <w:color w:val="000000"/>
                <w:sz w:val="20"/>
              </w:rPr>
              <w:t>
Циклонда, скрубберде саптамалармен су бүрку арқылы газдарды салқындату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12"/>
          <w:p>
            <w:pPr>
              <w:spacing w:after="20"/>
              <w:ind w:left="20"/>
              <w:jc w:val="both"/>
            </w:pPr>
            <w:r>
              <w:rPr>
                <w:rFonts w:ascii="Times New Roman"/>
                <w:b w:val="false"/>
                <w:i w:val="false"/>
                <w:color w:val="000000"/>
                <w:sz w:val="20"/>
              </w:rPr>
              <w:t>
Дағды 1:</w:t>
            </w:r>
          </w:p>
          <w:bookmarkEnd w:id="412"/>
          <w:p>
            <w:pPr>
              <w:spacing w:after="20"/>
              <w:ind w:left="20"/>
              <w:jc w:val="both"/>
            </w:pPr>
            <w:r>
              <w:rPr>
                <w:rFonts w:ascii="Times New Roman"/>
                <w:b w:val="false"/>
                <w:i w:val="false"/>
                <w:color w:val="000000"/>
                <w:sz w:val="20"/>
              </w:rPr>
              <w:t>
Қойыртпақпен толтыру және скрубберлерді сумен біркелкі суару. Скрубберлерге, желдеткіштерді шайқау және кері үрлеу механизмдеріне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13"/>
          <w:p>
            <w:pPr>
              <w:spacing w:after="20"/>
              <w:ind w:left="20"/>
              <w:jc w:val="both"/>
            </w:pPr>
            <w:r>
              <w:rPr>
                <w:rFonts w:ascii="Times New Roman"/>
                <w:b w:val="false"/>
                <w:i w:val="false"/>
                <w:color w:val="000000"/>
                <w:sz w:val="20"/>
              </w:rPr>
              <w:t>
Машықтар: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(2-3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Куперлерді, шығатын құбырларды, тозаңұстағыш шатырларын және басқа жабдықтарды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концентрациясын төмендетпей оқшаулағыштар мен газ құбырларын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Жарақат және жазатайым оқиғалар кезінде алғашқы көмек көрсету.</w:t>
            </w:r>
          </w:p>
          <w:p>
            <w:pPr>
              <w:spacing w:after="20"/>
              <w:ind w:left="20"/>
              <w:jc w:val="both"/>
            </w:pPr>
            <w:r>
              <w:rPr>
                <w:rFonts w:ascii="Times New Roman"/>
                <w:b w:val="false"/>
                <w:i w:val="false"/>
                <w:color w:val="000000"/>
                <w:sz w:val="20"/>
              </w:rPr>
              <w:t>
4. Бастапқы өрт сөндіру және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14"/>
          <w:p>
            <w:pPr>
              <w:spacing w:after="20"/>
              <w:ind w:left="20"/>
              <w:jc w:val="both"/>
            </w:pPr>
            <w:r>
              <w:rPr>
                <w:rFonts w:ascii="Times New Roman"/>
                <w:b w:val="false"/>
                <w:i w:val="false"/>
                <w:color w:val="000000"/>
                <w:sz w:val="20"/>
              </w:rPr>
              <w:t>
Білімі: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Суару және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іске қосу аппаратурасымен, бақылау-өлшеу құралдары және автоматикамен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жағдайлардың тәртібі, атом электр станцияларында персоналмен жұмысты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электр схемасы және оның технологиялық жүйелерін; қызмет көрсетілетін қондырғылардың жабдықтары мен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мен еңбекті қорғау ережелері.</w:t>
            </w:r>
          </w:p>
          <w:p>
            <w:pPr>
              <w:spacing w:after="20"/>
              <w:ind w:left="20"/>
              <w:jc w:val="both"/>
            </w:pPr>
            <w:r>
              <w:rPr>
                <w:rFonts w:ascii="Times New Roman"/>
                <w:b w:val="false"/>
                <w:i w:val="false"/>
                <w:color w:val="000000"/>
                <w:sz w:val="20"/>
              </w:rPr>
              <w:t>
10.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15"/>
          <w:p>
            <w:pPr>
              <w:spacing w:after="20"/>
              <w:ind w:left="20"/>
              <w:jc w:val="both"/>
            </w:pPr>
            <w:r>
              <w:rPr>
                <w:rFonts w:ascii="Times New Roman"/>
                <w:b w:val="false"/>
                <w:i w:val="false"/>
                <w:color w:val="000000"/>
                <w:sz w:val="20"/>
              </w:rPr>
              <w:t>
Бейімділік</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лаборанты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"Эксперименттік стендтер мен қондырғылардың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416"/>
          <w:p>
            <w:pPr>
              <w:spacing w:after="20"/>
              <w:ind w:left="20"/>
              <w:jc w:val="both"/>
            </w:pPr>
            <w:r>
              <w:rPr>
                <w:rFonts w:ascii="Times New Roman"/>
                <w:b w:val="false"/>
                <w:i w:val="false"/>
                <w:color w:val="000000"/>
                <w:sz w:val="20"/>
              </w:rPr>
              <w:t xml:space="preserve">
1-шығарылым.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"Жұмыстар мен жұмысшы кәсіптерінің бірыңғай тарифтік-біліктілік анықтамалығын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(нормативтік құқықтық актілерді мемлекеттік тіркеу тізілімінде № 33389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Тозаңұстағыш қондырғыларда қызмет көрсетуші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9-шығарылым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2021 жылғы 30 сәуірдегі № 149 бұйрығына қосымша (нормативтік құқықтық актілерді мемлекеттік тіркеу тізілімінде № 22707 болып тіркелді).</w:t>
            </w:r>
          </w:p>
          <w:p>
            <w:pPr>
              <w:spacing w:after="20"/>
              <w:ind w:left="20"/>
              <w:jc w:val="both"/>
            </w:pPr>
            <w:r>
              <w:rPr>
                <w:rFonts w:ascii="Times New Roman"/>
                <w:b w:val="false"/>
                <w:i w:val="false"/>
                <w:color w:val="000000"/>
                <w:sz w:val="20"/>
              </w:rPr>
              <w:t>
Реакторлық бөлімшенің көліктік-технологиялық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17"/>
          <w:p>
            <w:pPr>
              <w:spacing w:after="20"/>
              <w:ind w:left="20"/>
              <w:jc w:val="both"/>
            </w:pPr>
            <w:r>
              <w:rPr>
                <w:rFonts w:ascii="Times New Roman"/>
                <w:b w:val="false"/>
                <w:i w:val="false"/>
                <w:color w:val="000000"/>
                <w:sz w:val="20"/>
              </w:rPr>
              <w:t>
Білім деңгейі:</w:t>
            </w:r>
          </w:p>
          <w:bookmarkEnd w:id="417"/>
          <w:p>
            <w:pPr>
              <w:spacing w:after="20"/>
              <w:ind w:left="20"/>
              <w:jc w:val="both"/>
            </w:pPr>
            <w:r>
              <w:rPr>
                <w:rFonts w:ascii="Times New Roman"/>
                <w:b w:val="false"/>
                <w:i w:val="false"/>
                <w:color w:val="000000"/>
                <w:sz w:val="20"/>
              </w:rPr>
              <w:t>
Тжкб (жұмысшы мамандықтары)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18"/>
          <w:p>
            <w:pPr>
              <w:spacing w:after="20"/>
              <w:ind w:left="20"/>
              <w:jc w:val="both"/>
            </w:pPr>
            <w:r>
              <w:rPr>
                <w:rFonts w:ascii="Times New Roman"/>
                <w:b w:val="false"/>
                <w:i w:val="false"/>
                <w:color w:val="000000"/>
                <w:sz w:val="20"/>
              </w:rPr>
              <w:t>
Мамандығы:</w:t>
            </w:r>
          </w:p>
          <w:bookmarkEnd w:id="418"/>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дейінгі кәсіптік даярлау бағдарламалары бойынша білім беру ұйымының базасында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19"/>
          <w:p>
            <w:pPr>
              <w:spacing w:after="20"/>
              <w:ind w:left="20"/>
              <w:jc w:val="both"/>
            </w:pPr>
            <w:r>
              <w:rPr>
                <w:rFonts w:ascii="Times New Roman"/>
                <w:b w:val="false"/>
                <w:i w:val="false"/>
                <w:color w:val="000000"/>
                <w:sz w:val="20"/>
              </w:rPr>
              <w:t xml:space="preserve">
Күрделі механизмдерді, конструкцияларды, автоматты реттеу және қашықтықтан басқару жүйелерін, вакуумдық жүйені, қоректендіру және бақылау жүйелерін, газ шаруашылығын және т.б. қамтитын стенд жабдықтарына, қондырғыларға қызмет көрсету. </w:t>
            </w:r>
          </w:p>
          <w:bookmarkEnd w:id="419"/>
          <w:p>
            <w:pPr>
              <w:spacing w:after="20"/>
              <w:ind w:left="20"/>
              <w:jc w:val="both"/>
            </w:pPr>
            <w:r>
              <w:rPr>
                <w:rFonts w:ascii="Times New Roman"/>
                <w:b w:val="false"/>
                <w:i w:val="false"/>
                <w:color w:val="000000"/>
                <w:sz w:val="20"/>
              </w:rPr>
              <w:t>
Бақылау-өлшеу аспаптарының көрсеткіштері бойынша баптау және реттеу, күрделі өлшеулер жүргізу, эксперименттер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20"/>
          <w:p>
            <w:pPr>
              <w:spacing w:after="20"/>
              <w:ind w:left="20"/>
              <w:jc w:val="both"/>
            </w:pPr>
            <w:r>
              <w:rPr>
                <w:rFonts w:ascii="Times New Roman"/>
                <w:b w:val="false"/>
                <w:i w:val="false"/>
                <w:color w:val="000000"/>
                <w:sz w:val="20"/>
              </w:rPr>
              <w:t>
1. Эксперименттік стендтер мен қондырғыларды экспериментке дайындау</w:t>
            </w:r>
          </w:p>
          <w:bookmarkEnd w:id="420"/>
          <w:p>
            <w:pPr>
              <w:spacing w:after="20"/>
              <w:ind w:left="20"/>
              <w:jc w:val="both"/>
            </w:pPr>
            <w:r>
              <w:rPr>
                <w:rFonts w:ascii="Times New Roman"/>
                <w:b w:val="false"/>
                <w:i w:val="false"/>
                <w:color w:val="000000"/>
                <w:sz w:val="20"/>
              </w:rPr>
              <w:t>
2. Эксперименттік стендтер мен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21"/>
          <w:p>
            <w:pPr>
              <w:spacing w:after="20"/>
              <w:ind w:left="20"/>
              <w:jc w:val="both"/>
            </w:pPr>
            <w:r>
              <w:rPr>
                <w:rFonts w:ascii="Times New Roman"/>
                <w:b w:val="false"/>
                <w:i w:val="false"/>
                <w:color w:val="000000"/>
                <w:sz w:val="20"/>
              </w:rPr>
              <w:t>
1-еңбек функциясы:</w:t>
            </w:r>
          </w:p>
          <w:bookmarkEnd w:id="421"/>
          <w:p>
            <w:pPr>
              <w:spacing w:after="20"/>
              <w:ind w:left="20"/>
              <w:jc w:val="both"/>
            </w:pPr>
            <w:r>
              <w:rPr>
                <w:rFonts w:ascii="Times New Roman"/>
                <w:b w:val="false"/>
                <w:i w:val="false"/>
                <w:color w:val="000000"/>
                <w:sz w:val="20"/>
              </w:rPr>
              <w:t>
Эксперименттік стендтер мен қондырғыларды экспериментке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Тәжірибелік стендтер мен қондырғылардың сызбасындағы жеке агрегаттарға, механизмдерге және құрылғыларға дербес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Қосылатын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 пен қондырғының параметрлерін жұмыс жағдайында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беру жұмыстарына қатысу.</w:t>
            </w:r>
          </w:p>
          <w:p>
            <w:pPr>
              <w:spacing w:after="20"/>
              <w:ind w:left="20"/>
              <w:jc w:val="both"/>
            </w:pPr>
            <w:r>
              <w:rPr>
                <w:rFonts w:ascii="Times New Roman"/>
                <w:b w:val="false"/>
                <w:i w:val="false"/>
                <w:color w:val="000000"/>
                <w:sz w:val="20"/>
              </w:rPr>
              <w:t>
5. Қарапайым жұмыс сызбаларын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іске қосу аппаратурасымен, бақылау-өлшеу құралдарымен және автоматикамен жұмыс істеу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жағдайлардың тәртібі, атом электр станцияларында персоналмен жұмысты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мен еңбекті қорғау ережелері.</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25"/>
          <w:p>
            <w:pPr>
              <w:spacing w:after="20"/>
              <w:ind w:left="20"/>
              <w:jc w:val="both"/>
            </w:pPr>
            <w:r>
              <w:rPr>
                <w:rFonts w:ascii="Times New Roman"/>
                <w:b w:val="false"/>
                <w:i w:val="false"/>
                <w:color w:val="000000"/>
                <w:sz w:val="20"/>
              </w:rPr>
              <w:t>
Дағды 2:</w:t>
            </w:r>
          </w:p>
          <w:bookmarkEnd w:id="425"/>
          <w:p>
            <w:pPr>
              <w:spacing w:after="20"/>
              <w:ind w:left="20"/>
              <w:jc w:val="both"/>
            </w:pPr>
            <w:r>
              <w:rPr>
                <w:rFonts w:ascii="Times New Roman"/>
                <w:b w:val="false"/>
                <w:i w:val="false"/>
                <w:color w:val="000000"/>
                <w:sz w:val="20"/>
              </w:rPr>
              <w:t>
Күрделі стендтер мен қондырғыларға қызмет көрсетуге қатысу. Күрделі стендтердің жекелеген тораптары мен механизмдеріне дербес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26"/>
          <w:p>
            <w:pPr>
              <w:spacing w:after="20"/>
              <w:ind w:left="20"/>
              <w:jc w:val="both"/>
            </w:pPr>
            <w:r>
              <w:rPr>
                <w:rFonts w:ascii="Times New Roman"/>
                <w:b w:val="false"/>
                <w:i w:val="false"/>
                <w:color w:val="000000"/>
                <w:sz w:val="20"/>
              </w:rPr>
              <w:t>
Машықтар: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әртүрлі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параметрлерін сақтау.</w:t>
            </w:r>
          </w:p>
          <w:p>
            <w:pPr>
              <w:spacing w:after="20"/>
              <w:ind w:left="20"/>
              <w:jc w:val="both"/>
            </w:pPr>
            <w:r>
              <w:rPr>
                <w:rFonts w:ascii="Times New Roman"/>
                <w:b w:val="false"/>
                <w:i w:val="false"/>
                <w:color w:val="000000"/>
                <w:sz w:val="20"/>
              </w:rPr>
              <w:t>
4. Өлшеу нәтижелері бойынша графиктер салу, диаграммаларды салу, эксперименттік мәліметтерді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27"/>
          <w:p>
            <w:pPr>
              <w:spacing w:after="20"/>
              <w:ind w:left="20"/>
              <w:jc w:val="both"/>
            </w:pPr>
            <w:r>
              <w:rPr>
                <w:rFonts w:ascii="Times New Roman"/>
                <w:b w:val="false"/>
                <w:i w:val="false"/>
                <w:color w:val="000000"/>
                <w:sz w:val="20"/>
              </w:rPr>
              <w:t>
Білімдер: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стендтер мен қондырғылардың негізгі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құралдарының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 мен химияның негізгі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қолданылатын материалдардың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вакуумдық техника, гидравлика, электроника, жылу техникасы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жұмыс параметрлерінің сынақ нәтижелеріне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 жасау сызу негіздері.</w:t>
            </w:r>
          </w:p>
          <w:p>
            <w:pPr>
              <w:spacing w:after="20"/>
              <w:ind w:left="20"/>
              <w:jc w:val="both"/>
            </w:pPr>
            <w:r>
              <w:rPr>
                <w:rFonts w:ascii="Times New Roman"/>
                <w:b w:val="false"/>
                <w:i w:val="false"/>
                <w:color w:val="000000"/>
                <w:sz w:val="20"/>
              </w:rPr>
              <w:t>
8. Стендте жүргізілетін технологиялық процестердің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28"/>
          <w:p>
            <w:pPr>
              <w:spacing w:after="20"/>
              <w:ind w:left="20"/>
              <w:jc w:val="both"/>
            </w:pPr>
            <w:r>
              <w:rPr>
                <w:rFonts w:ascii="Times New Roman"/>
                <w:b w:val="false"/>
                <w:i w:val="false"/>
                <w:color w:val="000000"/>
                <w:sz w:val="20"/>
              </w:rPr>
              <w:t>
2-еңбек функциясы:</w:t>
            </w:r>
          </w:p>
          <w:bookmarkEnd w:id="428"/>
          <w:p>
            <w:pPr>
              <w:spacing w:after="20"/>
              <w:ind w:left="20"/>
              <w:jc w:val="both"/>
            </w:pPr>
            <w:r>
              <w:rPr>
                <w:rFonts w:ascii="Times New Roman"/>
                <w:b w:val="false"/>
                <w:i w:val="false"/>
                <w:color w:val="000000"/>
                <w:sz w:val="20"/>
              </w:rPr>
              <w:t>
Эксперименттік стендтер мен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Тәжірибелік стендтер мен қондырғыларға қызмет көрсету бойынша көмекші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сантехникалық жұмыстарды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тазалау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техниканы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 жабдығына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Ауыр заттарды қол әдісімен қауіпсіз тасымалдау ережелерін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Жарақаттар мен жазатайым оқиғалар кезінде алғашқы көмек көрсету</w:t>
            </w:r>
          </w:p>
          <w:p>
            <w:pPr>
              <w:spacing w:after="20"/>
              <w:ind w:left="20"/>
              <w:jc w:val="both"/>
            </w:pPr>
            <w:r>
              <w:rPr>
                <w:rFonts w:ascii="Times New Roman"/>
                <w:b w:val="false"/>
                <w:i w:val="false"/>
                <w:color w:val="000000"/>
                <w:sz w:val="20"/>
              </w:rPr>
              <w:t>
7. Алғашқы өрт сөндіру құралдарын және жеке қорғану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31"/>
          <w:p>
            <w:pPr>
              <w:spacing w:after="20"/>
              <w:ind w:left="20"/>
              <w:jc w:val="both"/>
            </w:pPr>
            <w:r>
              <w:rPr>
                <w:rFonts w:ascii="Times New Roman"/>
                <w:b w:val="false"/>
                <w:i w:val="false"/>
                <w:color w:val="000000"/>
                <w:sz w:val="20"/>
              </w:rPr>
              <w:t xml:space="preserve">
Білімдер: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қауiпсiздiгi және еңбектi қорғау жөнiндегi тәртiп</w:t>
            </w:r>
          </w:p>
          <w:p>
            <w:pPr>
              <w:spacing w:after="20"/>
              <w:ind w:left="20"/>
              <w:jc w:val="both"/>
            </w:pPr>
            <w:r>
              <w:rPr>
                <w:rFonts w:ascii="Times New Roman"/>
                <w:b w:val="false"/>
                <w:i w:val="false"/>
                <w:color w:val="000000"/>
                <w:sz w:val="20"/>
              </w:rPr>
              <w:t>
8.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32"/>
          <w:p>
            <w:pPr>
              <w:spacing w:after="20"/>
              <w:ind w:left="20"/>
              <w:jc w:val="both"/>
            </w:pPr>
            <w:r>
              <w:rPr>
                <w:rFonts w:ascii="Times New Roman"/>
                <w:b w:val="false"/>
                <w:i w:val="false"/>
                <w:color w:val="000000"/>
                <w:sz w:val="20"/>
              </w:rPr>
              <w:t>
Дағды 2:</w:t>
            </w:r>
          </w:p>
          <w:bookmarkEnd w:id="432"/>
          <w:p>
            <w:pPr>
              <w:spacing w:after="20"/>
              <w:ind w:left="20"/>
              <w:jc w:val="both"/>
            </w:pPr>
            <w:r>
              <w:rPr>
                <w:rFonts w:ascii="Times New Roman"/>
                <w:b w:val="false"/>
                <w:i w:val="false"/>
                <w:color w:val="000000"/>
                <w:sz w:val="20"/>
              </w:rPr>
              <w:t>
Біліктілігі жоғары оператордың басшылығымен қарапайым стендтер мен қондырғыларға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күрделіктегі стенділерге, қондырғыларға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 жазу және оларды қарапайым есептеу құрылғыларында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Сынау жабдығына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 заттарды қол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тасымалдау ережелерін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Жарақаттар мен жазатайым оқиғалар кезінде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сөндірудің алғашқы құралдары мен құралдарын пайдалану</w:t>
            </w:r>
          </w:p>
          <w:p>
            <w:pPr>
              <w:spacing w:after="20"/>
              <w:ind w:left="20"/>
              <w:jc w:val="both"/>
            </w:pPr>
            <w:r>
              <w:rPr>
                <w:rFonts w:ascii="Times New Roman"/>
                <w:b w:val="false"/>
                <w:i w:val="false"/>
                <w:color w:val="000000"/>
                <w:sz w:val="20"/>
              </w:rPr>
              <w:t>
Жеке қорғану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стендтің және орнатудың принципиалды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жұмыс материалдарының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Физика және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техника мен электротехникадан элементарлық ақпарат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жабдықтың және оның технологиялық жүйелерінің электр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қондырғылардың жабдықтары мен құрылғыларының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қауiпсiздiгi және еңбектi қорғау жөнiндегi тәртiп</w:t>
            </w:r>
          </w:p>
          <w:p>
            <w:pPr>
              <w:spacing w:after="20"/>
              <w:ind w:left="20"/>
              <w:jc w:val="both"/>
            </w:pPr>
            <w:r>
              <w:rPr>
                <w:rFonts w:ascii="Times New Roman"/>
                <w:b w:val="false"/>
                <w:i w:val="false"/>
                <w:color w:val="000000"/>
                <w:sz w:val="20"/>
              </w:rPr>
              <w:t>
12.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35"/>
          <w:p>
            <w:pPr>
              <w:spacing w:after="20"/>
              <w:ind w:left="20"/>
              <w:jc w:val="both"/>
            </w:pPr>
            <w:r>
              <w:rPr>
                <w:rFonts w:ascii="Times New Roman"/>
                <w:b w:val="false"/>
                <w:i w:val="false"/>
                <w:color w:val="000000"/>
                <w:sz w:val="20"/>
              </w:rPr>
              <w:t>
Бейімделу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бойынша лаборант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"Эксперименттік стендтер мен қондырғылар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36"/>
          <w:p>
            <w:pPr>
              <w:spacing w:after="20"/>
              <w:ind w:left="20"/>
              <w:jc w:val="both"/>
            </w:pPr>
            <w:r>
              <w:rPr>
                <w:rFonts w:ascii="Times New Roman"/>
                <w:b w:val="false"/>
                <w:i w:val="false"/>
                <w:color w:val="000000"/>
                <w:sz w:val="20"/>
              </w:rPr>
              <w:t>
1-шығарылым.</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Шаң-газ ұстағыш қондырғыларға қызмет көрсету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9-шығарылым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2021 жылғы 30 сәуірдегі № 149 бұйрығына қосымша (нормативтік құқықтық актілерді мемлекеттік тіркеу тізілімінде № 22707 болып тіркелді).</w:t>
            </w:r>
          </w:p>
          <w:p>
            <w:pPr>
              <w:spacing w:after="20"/>
              <w:ind w:left="20"/>
              <w:jc w:val="both"/>
            </w:pPr>
            <w:r>
              <w:rPr>
                <w:rFonts w:ascii="Times New Roman"/>
                <w:b w:val="false"/>
                <w:i w:val="false"/>
                <w:color w:val="000000"/>
                <w:sz w:val="20"/>
              </w:rPr>
              <w:t>
Реакторлық бөлімшенің көліктік-технологиялық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37"/>
          <w:p>
            <w:pPr>
              <w:spacing w:after="20"/>
              <w:ind w:left="20"/>
              <w:jc w:val="both"/>
            </w:pPr>
            <w:r>
              <w:rPr>
                <w:rFonts w:ascii="Times New Roman"/>
                <w:b w:val="false"/>
                <w:i w:val="false"/>
                <w:color w:val="000000"/>
                <w:sz w:val="20"/>
              </w:rPr>
              <w:t>
Білім деңгейі:</w:t>
            </w:r>
          </w:p>
          <w:bookmarkEnd w:id="437"/>
          <w:p>
            <w:pPr>
              <w:spacing w:after="20"/>
              <w:ind w:left="20"/>
              <w:jc w:val="both"/>
            </w:pPr>
            <w:r>
              <w:rPr>
                <w:rFonts w:ascii="Times New Roman"/>
                <w:b w:val="false"/>
                <w:i w:val="false"/>
                <w:color w:val="000000"/>
                <w:sz w:val="20"/>
              </w:rPr>
              <w:t>
Тжкб (жұмысшы мамандықтары)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38"/>
          <w:p>
            <w:pPr>
              <w:spacing w:after="20"/>
              <w:ind w:left="20"/>
              <w:jc w:val="both"/>
            </w:pPr>
            <w:r>
              <w:rPr>
                <w:rFonts w:ascii="Times New Roman"/>
                <w:b w:val="false"/>
                <w:i w:val="false"/>
                <w:color w:val="000000"/>
                <w:sz w:val="20"/>
              </w:rPr>
              <w:t>
Мамандығы:</w:t>
            </w:r>
          </w:p>
          <w:bookmarkEnd w:id="438"/>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39"/>
          <w:p>
            <w:pPr>
              <w:spacing w:after="20"/>
              <w:ind w:left="20"/>
              <w:jc w:val="both"/>
            </w:pPr>
            <w:r>
              <w:rPr>
                <w:rFonts w:ascii="Times New Roman"/>
                <w:b w:val="false"/>
                <w:i w:val="false"/>
                <w:color w:val="000000"/>
                <w:sz w:val="20"/>
              </w:rPr>
              <w:t>
Күрделі механизмдерді, конструкцияларды, автоматты реттеу және қашықтықтан басқару жүйелерін, вакуумдық жүйені, қоректендіру және бақылау жүйелерін, газ шаруашылығын және т.б. қамтитын стенд жабдықтарына, қондырғыларға қызмет көрсету.</w:t>
            </w:r>
          </w:p>
          <w:bookmarkEnd w:id="439"/>
          <w:p>
            <w:pPr>
              <w:spacing w:after="20"/>
              <w:ind w:left="20"/>
              <w:jc w:val="both"/>
            </w:pPr>
            <w:r>
              <w:rPr>
                <w:rFonts w:ascii="Times New Roman"/>
                <w:b w:val="false"/>
                <w:i w:val="false"/>
                <w:color w:val="000000"/>
                <w:sz w:val="20"/>
              </w:rPr>
              <w:t>
Бақылау-өлшеу аспаптарының көрсеткіштері бойынша баптау және реттеу, күрделі өлшеулер жүргізу, эксперименттер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40"/>
          <w:p>
            <w:pPr>
              <w:spacing w:after="20"/>
              <w:ind w:left="20"/>
              <w:jc w:val="both"/>
            </w:pPr>
            <w:r>
              <w:rPr>
                <w:rFonts w:ascii="Times New Roman"/>
                <w:b w:val="false"/>
                <w:i w:val="false"/>
                <w:color w:val="000000"/>
                <w:sz w:val="20"/>
              </w:rPr>
              <w:t>
1. Эксперименттік стендтер мен қондырғыларды экспериментке дайындау.</w:t>
            </w:r>
          </w:p>
          <w:bookmarkEnd w:id="440"/>
          <w:p>
            <w:pPr>
              <w:spacing w:after="20"/>
              <w:ind w:left="20"/>
              <w:jc w:val="both"/>
            </w:pPr>
            <w:r>
              <w:rPr>
                <w:rFonts w:ascii="Times New Roman"/>
                <w:b w:val="false"/>
                <w:i w:val="false"/>
                <w:color w:val="000000"/>
                <w:sz w:val="20"/>
              </w:rPr>
              <w:t>
2. Эксперименттік стендтер мен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41"/>
          <w:p>
            <w:pPr>
              <w:spacing w:after="20"/>
              <w:ind w:left="20"/>
              <w:jc w:val="both"/>
            </w:pPr>
            <w:r>
              <w:rPr>
                <w:rFonts w:ascii="Times New Roman"/>
                <w:b w:val="false"/>
                <w:i w:val="false"/>
                <w:color w:val="000000"/>
                <w:sz w:val="20"/>
              </w:rPr>
              <w:t>
1 - еңбек функциясы:</w:t>
            </w:r>
          </w:p>
          <w:bookmarkEnd w:id="441"/>
          <w:p>
            <w:pPr>
              <w:spacing w:after="20"/>
              <w:ind w:left="20"/>
              <w:jc w:val="both"/>
            </w:pPr>
            <w:r>
              <w:rPr>
                <w:rFonts w:ascii="Times New Roman"/>
                <w:b w:val="false"/>
                <w:i w:val="false"/>
                <w:color w:val="000000"/>
                <w:sz w:val="20"/>
              </w:rPr>
              <w:t>
Эксперименттік стендтер мен қондырғыларды экспериментке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42"/>
          <w:p>
            <w:pPr>
              <w:spacing w:after="20"/>
              <w:ind w:left="20"/>
              <w:jc w:val="both"/>
            </w:pPr>
            <w:r>
              <w:rPr>
                <w:rFonts w:ascii="Times New Roman"/>
                <w:b w:val="false"/>
                <w:i w:val="false"/>
                <w:color w:val="000000"/>
                <w:sz w:val="20"/>
              </w:rPr>
              <w:t>
Дағды 1:</w:t>
            </w:r>
          </w:p>
          <w:bookmarkEnd w:id="442"/>
          <w:p>
            <w:pPr>
              <w:spacing w:after="20"/>
              <w:ind w:left="20"/>
              <w:jc w:val="both"/>
            </w:pPr>
            <w:r>
              <w:rPr>
                <w:rFonts w:ascii="Times New Roman"/>
                <w:b w:val="false"/>
                <w:i w:val="false"/>
                <w:color w:val="000000"/>
                <w:sz w:val="20"/>
              </w:rPr>
              <w:t>
Стендтік жабдықтарға, қондырғыларға, оның ішінде күрделі механизмдерге, құрылымдарға, автоматты басқару және қашықтан басқару жүйелеріне, вакуумдық жүйелерге, қуат және басқару жүйелеріне, газ қондырғыларына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көрсеткіштері бойынша стендтің, қондырғылардың жұмыс режимдерін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жоғары стендтер мен қондырғыларға дербес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Есептеуіш және электронды техниканы пайдалана отырып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Экспериментке қатысу.</w:t>
            </w:r>
          </w:p>
          <w:p>
            <w:pPr>
              <w:spacing w:after="20"/>
              <w:ind w:left="20"/>
              <w:jc w:val="both"/>
            </w:pPr>
            <w:r>
              <w:rPr>
                <w:rFonts w:ascii="Times New Roman"/>
                <w:b w:val="false"/>
                <w:i w:val="false"/>
                <w:color w:val="000000"/>
                <w:sz w:val="20"/>
              </w:rPr>
              <w:t>
6. Бірнеше ұқсас стендтер мен қондырғыларға бір уақытта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стендтер мен қондырғылардың жобалық және толық байланыс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құралдарының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негіздері, вакуумдық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Гидравликаның, жылу техникасының, электрониканың негізгі заңдарын;</w:t>
            </w:r>
          </w:p>
          <w:p>
            <w:pPr>
              <w:spacing w:after="20"/>
              <w:ind w:left="20"/>
              <w:jc w:val="both"/>
            </w:pPr>
            <w:r>
              <w:rPr>
                <w:rFonts w:ascii="Times New Roman"/>
                <w:b w:val="false"/>
                <w:i w:val="false"/>
                <w:color w:val="000000"/>
                <w:sz w:val="20"/>
              </w:rPr>
              <w:t>
5. Орындалатын процестер теориясы туралы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45"/>
          <w:p>
            <w:pPr>
              <w:spacing w:after="20"/>
              <w:ind w:left="20"/>
              <w:jc w:val="both"/>
            </w:pPr>
            <w:r>
              <w:rPr>
                <w:rFonts w:ascii="Times New Roman"/>
                <w:b w:val="false"/>
                <w:i w:val="false"/>
                <w:color w:val="000000"/>
                <w:sz w:val="20"/>
              </w:rPr>
              <w:t>
Дағды 2:</w:t>
            </w:r>
          </w:p>
          <w:bookmarkEnd w:id="445"/>
          <w:p>
            <w:pPr>
              <w:spacing w:after="20"/>
              <w:ind w:left="20"/>
              <w:jc w:val="both"/>
            </w:pPr>
            <w:r>
              <w:rPr>
                <w:rFonts w:ascii="Times New Roman"/>
                <w:b w:val="false"/>
                <w:i w:val="false"/>
                <w:color w:val="000000"/>
                <w:sz w:val="20"/>
              </w:rPr>
              <w:t>
Ерекше күрделі стендтер мен қондырғыларға тәуелсіз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Бірнеше түрлі типтегі стендтерге, қондырғыларға бір уақытта қызмет көрсету, күрделілігі жоғары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жүйелердің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Экспериментке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Стендті орнату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Сынау жабдығына қызмет көрсету бойынша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Жарақаттар мен жазатайым оқиғалар кезінде алғашқы көмек көрсету.</w:t>
            </w:r>
          </w:p>
          <w:p>
            <w:pPr>
              <w:spacing w:after="20"/>
              <w:ind w:left="20"/>
              <w:jc w:val="both"/>
            </w:pPr>
            <w:r>
              <w:rPr>
                <w:rFonts w:ascii="Times New Roman"/>
                <w:b w:val="false"/>
                <w:i w:val="false"/>
                <w:color w:val="000000"/>
                <w:sz w:val="20"/>
              </w:rPr>
              <w:t>
7. Өрт сөндірудің алғашқы құралдары мен құралдарын пайдалану жеке қорғану.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ҚР "Атом энергиясын пайдалану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стенділердің, қондырғылардың ерекше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жұмыс параметрлерінің сынау нәтижелеріне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жылу техникасы, электроника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қауiпсiздiгi және еңбектi қорғау жөнiндегi тәртiп.</w:t>
            </w:r>
          </w:p>
          <w:p>
            <w:pPr>
              <w:spacing w:after="20"/>
              <w:ind w:left="20"/>
              <w:jc w:val="both"/>
            </w:pPr>
            <w:r>
              <w:rPr>
                <w:rFonts w:ascii="Times New Roman"/>
                <w:b w:val="false"/>
                <w:i w:val="false"/>
                <w:color w:val="000000"/>
                <w:sz w:val="20"/>
              </w:rPr>
              <w:t>
10.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48"/>
          <w:p>
            <w:pPr>
              <w:spacing w:after="20"/>
              <w:ind w:left="20"/>
              <w:jc w:val="both"/>
            </w:pPr>
            <w:r>
              <w:rPr>
                <w:rFonts w:ascii="Times New Roman"/>
                <w:b w:val="false"/>
                <w:i w:val="false"/>
                <w:color w:val="000000"/>
                <w:sz w:val="20"/>
              </w:rPr>
              <w:t>
2 - еңбек функциясы:</w:t>
            </w:r>
          </w:p>
          <w:bookmarkEnd w:id="448"/>
          <w:p>
            <w:pPr>
              <w:spacing w:after="20"/>
              <w:ind w:left="20"/>
              <w:jc w:val="both"/>
            </w:pPr>
            <w:r>
              <w:rPr>
                <w:rFonts w:ascii="Times New Roman"/>
                <w:b w:val="false"/>
                <w:i w:val="false"/>
                <w:color w:val="000000"/>
                <w:sz w:val="20"/>
              </w:rPr>
              <w:t>
Эксперименттік стендтер мен қондырғыларға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49"/>
          <w:p>
            <w:pPr>
              <w:spacing w:after="20"/>
              <w:ind w:left="20"/>
              <w:jc w:val="both"/>
            </w:pPr>
            <w:r>
              <w:rPr>
                <w:rFonts w:ascii="Times New Roman"/>
                <w:b w:val="false"/>
                <w:i w:val="false"/>
                <w:color w:val="000000"/>
                <w:sz w:val="20"/>
              </w:rPr>
              <w:t>
Дағды 1:</w:t>
            </w:r>
          </w:p>
          <w:bookmarkEnd w:id="449"/>
          <w:p>
            <w:pPr>
              <w:spacing w:after="20"/>
              <w:ind w:left="20"/>
              <w:jc w:val="both"/>
            </w:pPr>
            <w:r>
              <w:rPr>
                <w:rFonts w:ascii="Times New Roman"/>
                <w:b w:val="false"/>
                <w:i w:val="false"/>
                <w:color w:val="000000"/>
                <w:sz w:val="20"/>
              </w:rPr>
              <w:t>
Тәжірибелік стендтер мен қондырғылардың сызбасындағы жеке агрегаттарға, механизмдерге және құрылғыларға дербес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Қосылатын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 пен қондырғының параметрлерін жұмыс жағдайында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беру жұмыстарына қатысу.</w:t>
            </w:r>
          </w:p>
          <w:p>
            <w:pPr>
              <w:spacing w:after="20"/>
              <w:ind w:left="20"/>
              <w:jc w:val="both"/>
            </w:pPr>
            <w:r>
              <w:rPr>
                <w:rFonts w:ascii="Times New Roman"/>
                <w:b w:val="false"/>
                <w:i w:val="false"/>
                <w:color w:val="000000"/>
                <w:sz w:val="20"/>
              </w:rPr>
              <w:t>
5. Қарапайым жұмыс сызбаларын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стенділердің, қондырғылардың ерекше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жұмыс параметрлерінің сынау нәтижелеріне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жылу техникасы, электроника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қауiпсiздiгi және еңбектi қорғау жөнiндегi тәртiп</w:t>
            </w:r>
          </w:p>
          <w:p>
            <w:pPr>
              <w:spacing w:after="20"/>
              <w:ind w:left="20"/>
              <w:jc w:val="both"/>
            </w:pPr>
            <w:r>
              <w:rPr>
                <w:rFonts w:ascii="Times New Roman"/>
                <w:b w:val="false"/>
                <w:i w:val="false"/>
                <w:color w:val="000000"/>
                <w:sz w:val="20"/>
              </w:rPr>
              <w:t>
10.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52"/>
          <w:p>
            <w:pPr>
              <w:spacing w:after="20"/>
              <w:ind w:left="20"/>
              <w:jc w:val="both"/>
            </w:pPr>
            <w:r>
              <w:rPr>
                <w:rFonts w:ascii="Times New Roman"/>
                <w:b w:val="false"/>
                <w:i w:val="false"/>
                <w:color w:val="000000"/>
                <w:sz w:val="20"/>
              </w:rPr>
              <w:t>
Дағды 2:</w:t>
            </w:r>
          </w:p>
          <w:bookmarkEnd w:id="452"/>
          <w:p>
            <w:pPr>
              <w:spacing w:after="20"/>
              <w:ind w:left="20"/>
              <w:jc w:val="both"/>
            </w:pPr>
            <w:r>
              <w:rPr>
                <w:rFonts w:ascii="Times New Roman"/>
                <w:b w:val="false"/>
                <w:i w:val="false"/>
                <w:color w:val="000000"/>
                <w:sz w:val="20"/>
              </w:rPr>
              <w:t>
Күрделі стендтер мен қондырғыларға қызмет көрсетуге қатысу. Күрделі стендтердің жекелеген тораптары мен механизмдеріне дербес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әртүрлі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параметрлерін сақтау.</w:t>
            </w:r>
          </w:p>
          <w:p>
            <w:pPr>
              <w:spacing w:after="20"/>
              <w:ind w:left="20"/>
              <w:jc w:val="both"/>
            </w:pPr>
            <w:r>
              <w:rPr>
                <w:rFonts w:ascii="Times New Roman"/>
                <w:b w:val="false"/>
                <w:i w:val="false"/>
                <w:color w:val="000000"/>
                <w:sz w:val="20"/>
              </w:rPr>
              <w:t>
4. Өлшеу нәтижелері бойынша графиктер салу, диаграммаларды салу, эксперименттік мәліметтерді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стендтер мен қондырғылардың негізгі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құралдарының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 мен химияның негізгі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қолданылатын материалдардың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вакуумдық техника, гидравлика, электроника, жылу техникасы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жұмыс параметрлерінің сынақ нәтижелеріне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 жасау сызу негіздері;</w:t>
            </w:r>
          </w:p>
          <w:p>
            <w:pPr>
              <w:spacing w:after="20"/>
              <w:ind w:left="20"/>
              <w:jc w:val="both"/>
            </w:pPr>
            <w:r>
              <w:rPr>
                <w:rFonts w:ascii="Times New Roman"/>
                <w:b w:val="false"/>
                <w:i w:val="false"/>
                <w:color w:val="000000"/>
                <w:sz w:val="20"/>
              </w:rPr>
              <w:t>
8. Стендте жүргізілетін технологиялық процестердің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55"/>
          <w:p>
            <w:pPr>
              <w:spacing w:after="20"/>
              <w:ind w:left="20"/>
              <w:jc w:val="both"/>
            </w:pPr>
            <w:r>
              <w:rPr>
                <w:rFonts w:ascii="Times New Roman"/>
                <w:b w:val="false"/>
                <w:i w:val="false"/>
                <w:color w:val="000000"/>
                <w:sz w:val="20"/>
              </w:rPr>
              <w:t>
Жауапкершілік</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Аса күрделі эксперименттерге қатысу кезінде шектеулі жауапкершілікті және белгілі бір дербестік деңгейін көздейтін, басшылық етумен норманы іске асыру бойынша орындаушылық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бойынша лаборант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"Эксперименттік стендтер мен қондырғылар лаборанты"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лаборанты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56"/>
          <w:p>
            <w:pPr>
              <w:spacing w:after="20"/>
              <w:ind w:left="20"/>
              <w:jc w:val="both"/>
            </w:pPr>
            <w:r>
              <w:rPr>
                <w:rFonts w:ascii="Times New Roman"/>
                <w:b w:val="false"/>
                <w:i w:val="false"/>
                <w:color w:val="000000"/>
                <w:sz w:val="20"/>
              </w:rPr>
              <w:t>
1-шығарылым.</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Шаң-газ ұстағыш қондырғыларға қызмет көрсету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9-шығарылым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2021 жылғы 30 сәуірдегі № 149 бұйрығына қосымша (нормативтік құқықтық актілерді мемлекеттік тіркеу тізілімінде № 22707 болып тіркелді).</w:t>
            </w:r>
          </w:p>
          <w:p>
            <w:pPr>
              <w:spacing w:after="20"/>
              <w:ind w:left="20"/>
              <w:jc w:val="both"/>
            </w:pPr>
            <w:r>
              <w:rPr>
                <w:rFonts w:ascii="Times New Roman"/>
                <w:b w:val="false"/>
                <w:i w:val="false"/>
                <w:color w:val="000000"/>
                <w:sz w:val="20"/>
              </w:rPr>
              <w:t>
Реакторлық бөлімшенің көліктік-технологиялық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57"/>
          <w:p>
            <w:pPr>
              <w:spacing w:after="20"/>
              <w:ind w:left="20"/>
              <w:jc w:val="both"/>
            </w:pPr>
            <w:r>
              <w:rPr>
                <w:rFonts w:ascii="Times New Roman"/>
                <w:b w:val="false"/>
                <w:i w:val="false"/>
                <w:color w:val="000000"/>
                <w:sz w:val="20"/>
              </w:rPr>
              <w:t>
Білім деңгейі:</w:t>
            </w:r>
          </w:p>
          <w:bookmarkEnd w:id="457"/>
          <w:p>
            <w:pPr>
              <w:spacing w:after="20"/>
              <w:ind w:left="20"/>
              <w:jc w:val="both"/>
            </w:pPr>
            <w:r>
              <w:rPr>
                <w:rFonts w:ascii="Times New Roman"/>
                <w:b w:val="false"/>
                <w:i w:val="false"/>
                <w:color w:val="000000"/>
                <w:sz w:val="20"/>
              </w:rPr>
              <w:t>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мен объектілердің жабдықтарында аспаптарды монтаждауды жүргізу; күрделі бақылау-өлшеу аппаратурасының көрсеткіштерін орнатуға және алуға; эксперименттер жүргізілгеннен кейін нәтижелер мен өлшемдерді өңдеуге және олардың есебін жүргізуге; іске қосу аралығындағы кезеңде жабдықтың жарамды жай-күйін бақылауға; жабдықты аса күрделі эксперименттерді жүргізуге дайындауға; стендтер мен объектілердегі ерекше күрделі эксперименттерге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Скрубберлерге, желдеткіштерге, сорғыларға, қап және қап сүзгілеріне, электр тұндырғыштарға арналған шайқау және кері шаю механизмдеріне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458"/>
          <w:p>
            <w:pPr>
              <w:spacing w:after="20"/>
              <w:ind w:left="20"/>
              <w:jc w:val="both"/>
            </w:pPr>
            <w:r>
              <w:rPr>
                <w:rFonts w:ascii="Times New Roman"/>
                <w:b w:val="false"/>
                <w:i w:val="false"/>
                <w:color w:val="000000"/>
                <w:sz w:val="20"/>
              </w:rPr>
              <w:t>
1 - еңбек функциясы:</w:t>
            </w:r>
          </w:p>
          <w:bookmarkEnd w:id="458"/>
          <w:p>
            <w:pPr>
              <w:spacing w:after="20"/>
              <w:ind w:left="20"/>
              <w:jc w:val="both"/>
            </w:pPr>
            <w:r>
              <w:rPr>
                <w:rFonts w:ascii="Times New Roman"/>
                <w:b w:val="false"/>
                <w:i w:val="false"/>
                <w:color w:val="000000"/>
                <w:sz w:val="20"/>
              </w:rPr>
              <w:t>
Эксперименттік стендтер мен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59"/>
          <w:p>
            <w:pPr>
              <w:spacing w:after="20"/>
              <w:ind w:left="20"/>
              <w:jc w:val="both"/>
            </w:pPr>
            <w:r>
              <w:rPr>
                <w:rFonts w:ascii="Times New Roman"/>
                <w:b w:val="false"/>
                <w:i w:val="false"/>
                <w:color w:val="000000"/>
                <w:sz w:val="20"/>
              </w:rPr>
              <w:t>
Дағды 1:</w:t>
            </w:r>
          </w:p>
          <w:bookmarkEnd w:id="459"/>
          <w:p>
            <w:pPr>
              <w:spacing w:after="20"/>
              <w:ind w:left="20"/>
              <w:jc w:val="both"/>
            </w:pPr>
            <w:r>
              <w:rPr>
                <w:rFonts w:ascii="Times New Roman"/>
                <w:b w:val="false"/>
                <w:i w:val="false"/>
                <w:color w:val="000000"/>
                <w:sz w:val="20"/>
              </w:rPr>
              <w:t>
Тәжірибе жүргізуге өлшеу құралдарын орнатуды дайындауға қатысу, қондырғыны жекелеген тораптар мен механизмдерден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лаборанттың басшылығымен берілген блок-схема бойынша таңдалған жабдықтан өлшеу тізбегін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Телеметриялық кабельдерді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шамалардың ең қарапайым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Стендтерді, қондырғыларды және вакуумдық жүйелерді тазалау.</w:t>
            </w:r>
          </w:p>
          <w:p>
            <w:pPr>
              <w:spacing w:after="20"/>
              <w:ind w:left="20"/>
              <w:jc w:val="both"/>
            </w:pPr>
            <w:r>
              <w:rPr>
                <w:rFonts w:ascii="Times New Roman"/>
                <w:b w:val="false"/>
                <w:i w:val="false"/>
                <w:color w:val="000000"/>
                <w:sz w:val="20"/>
              </w:rPr>
              <w:t>
5. Қарапайым сантехника, құрастыру және электр 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тораптардың мақсаты және қызмет көрсетілетін стендтің немесе қондырғының жалпы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қарапайым электр өлшеу құралдарының жұмыс істеу принципін;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Стендтер мен қондырғыларға қызмет көрсетуде қолданылатын негізгі материалдардың қасиеттері мен мақсаты;</w:t>
            </w:r>
          </w:p>
          <w:p>
            <w:pPr>
              <w:spacing w:after="20"/>
              <w:ind w:left="20"/>
              <w:jc w:val="both"/>
            </w:pPr>
            <w:r>
              <w:rPr>
                <w:rFonts w:ascii="Times New Roman"/>
                <w:b w:val="false"/>
                <w:i w:val="false"/>
                <w:color w:val="000000"/>
                <w:sz w:val="20"/>
              </w:rPr>
              <w:t>
4. Физика және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62"/>
          <w:p>
            <w:pPr>
              <w:spacing w:after="20"/>
              <w:ind w:left="20"/>
              <w:jc w:val="both"/>
            </w:pPr>
            <w:r>
              <w:rPr>
                <w:rFonts w:ascii="Times New Roman"/>
                <w:b w:val="false"/>
                <w:i w:val="false"/>
                <w:color w:val="000000"/>
                <w:sz w:val="20"/>
              </w:rPr>
              <w:t>
1 - қосымша еңбек функциясы:</w:t>
            </w:r>
          </w:p>
          <w:bookmarkEnd w:id="462"/>
          <w:p>
            <w:pPr>
              <w:spacing w:after="20"/>
              <w:ind w:left="20"/>
              <w:jc w:val="both"/>
            </w:pPr>
            <w:r>
              <w:rPr>
                <w:rFonts w:ascii="Times New Roman"/>
                <w:b w:val="false"/>
                <w:i w:val="false"/>
                <w:color w:val="000000"/>
                <w:sz w:val="20"/>
              </w:rPr>
              <w:t>
Скрубберлерге, желдеткіштерге, сорғыларға, жең және қап сүзгілеріне, электр тұндырғыштарға арналған сілку және кері үрлеу механизмдеріне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63"/>
          <w:p>
            <w:pPr>
              <w:spacing w:after="20"/>
              <w:ind w:left="20"/>
              <w:jc w:val="both"/>
            </w:pPr>
            <w:r>
              <w:rPr>
                <w:rFonts w:ascii="Times New Roman"/>
                <w:b w:val="false"/>
                <w:i w:val="false"/>
                <w:color w:val="000000"/>
                <w:sz w:val="20"/>
              </w:rPr>
              <w:t>
Дағды 1:</w:t>
            </w:r>
          </w:p>
          <w:bookmarkEnd w:id="463"/>
          <w:p>
            <w:pPr>
              <w:spacing w:after="20"/>
              <w:ind w:left="20"/>
              <w:jc w:val="both"/>
            </w:pPr>
            <w:r>
              <w:rPr>
                <w:rFonts w:ascii="Times New Roman"/>
                <w:b w:val="false"/>
                <w:i w:val="false"/>
                <w:color w:val="000000"/>
                <w:sz w:val="20"/>
              </w:rPr>
              <w:t>
Скрубберге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(3 дәреже)</w:t>
            </w:r>
          </w:p>
          <w:p>
            <w:pPr>
              <w:spacing w:after="20"/>
              <w:ind w:left="20"/>
              <w:jc w:val="both"/>
            </w:pPr>
            <w:r>
              <w:rPr>
                <w:rFonts w:ascii="Times New Roman"/>
                <w:b w:val="false"/>
                <w:i w:val="false"/>
                <w:color w:val="000000"/>
                <w:sz w:val="20"/>
              </w:rPr>
              <w:t>
Куперлерді, шығатын құбырларды, шаң жинағыш шатырларды және басқа жабдықтарды тазалау. Газ концентрациясын төмендетпей оқшаулағыштар мен түтін құбырларын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65"/>
          <w:p>
            <w:pPr>
              <w:spacing w:after="20"/>
              <w:ind w:left="20"/>
              <w:jc w:val="both"/>
            </w:pPr>
            <w:r>
              <w:rPr>
                <w:rFonts w:ascii="Times New Roman"/>
                <w:b w:val="false"/>
                <w:i w:val="false"/>
                <w:color w:val="000000"/>
                <w:sz w:val="20"/>
              </w:rPr>
              <w:t>
Білімдер:</w:t>
            </w:r>
          </w:p>
          <w:bookmarkEnd w:id="465"/>
          <w:p>
            <w:pPr>
              <w:spacing w:after="20"/>
              <w:ind w:left="20"/>
              <w:jc w:val="both"/>
            </w:pPr>
            <w:r>
              <w:rPr>
                <w:rFonts w:ascii="Times New Roman"/>
                <w:b w:val="false"/>
                <w:i w:val="false"/>
                <w:color w:val="000000"/>
                <w:sz w:val="20"/>
              </w:rPr>
              <w:t>
Электротехника негіздері; суару және коммуникация схемасы; электр іске қосу жабдығымен, бақылау-өлшеу аспаптарымен және автоматикамен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66"/>
          <w:p>
            <w:pPr>
              <w:spacing w:after="20"/>
              <w:ind w:left="20"/>
              <w:jc w:val="both"/>
            </w:pPr>
            <w:r>
              <w:rPr>
                <w:rFonts w:ascii="Times New Roman"/>
                <w:b w:val="false"/>
                <w:i w:val="false"/>
                <w:color w:val="000000"/>
                <w:sz w:val="20"/>
              </w:rPr>
              <w:t>
Жауапкершілік</w:t>
            </w:r>
          </w:p>
          <w:bookmarkEnd w:id="466"/>
          <w:p>
            <w:pPr>
              <w:spacing w:after="20"/>
              <w:ind w:left="20"/>
              <w:jc w:val="both"/>
            </w:pPr>
            <w:r>
              <w:rPr>
                <w:rFonts w:ascii="Times New Roman"/>
                <w:b w:val="false"/>
                <w:i w:val="false"/>
                <w:color w:val="000000"/>
                <w:sz w:val="20"/>
              </w:rPr>
              <w:t>
Ерекше күрделі эксперименттерге қатысу кезінде шектеулі жауапкершілікті және белгілі бір дербестік деңгейін көздейтін басшылық етумен норманы іске асыру бойынша орындаушылық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"Эксперименттік стендтер мен қондырғылар лаборанты"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лаборанты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67"/>
          <w:p>
            <w:pPr>
              <w:spacing w:after="20"/>
              <w:ind w:left="20"/>
              <w:jc w:val="both"/>
            </w:pPr>
            <w:r>
              <w:rPr>
                <w:rFonts w:ascii="Times New Roman"/>
                <w:b w:val="false"/>
                <w:i w:val="false"/>
                <w:color w:val="000000"/>
                <w:sz w:val="20"/>
              </w:rPr>
              <w:t>
Білім деңгейі:</w:t>
            </w:r>
          </w:p>
          <w:bookmarkEnd w:id="467"/>
          <w:p>
            <w:pPr>
              <w:spacing w:after="20"/>
              <w:ind w:left="20"/>
              <w:jc w:val="both"/>
            </w:pPr>
            <w:r>
              <w:rPr>
                <w:rFonts w:ascii="Times New Roman"/>
                <w:b w:val="false"/>
                <w:i w:val="false"/>
                <w:color w:val="000000"/>
                <w:sz w:val="20"/>
              </w:rPr>
              <w:t>
Тжкб (жұмысшы мамандықтары)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68"/>
          <w:p>
            <w:pPr>
              <w:spacing w:after="20"/>
              <w:ind w:left="20"/>
              <w:jc w:val="both"/>
            </w:pPr>
            <w:r>
              <w:rPr>
                <w:rFonts w:ascii="Times New Roman"/>
                <w:b w:val="false"/>
                <w:i w:val="false"/>
                <w:color w:val="000000"/>
                <w:sz w:val="20"/>
              </w:rPr>
              <w:t>
Мамандығы:</w:t>
            </w:r>
          </w:p>
          <w:bookmarkEnd w:id="468"/>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дейінгі кәсіптік даярлау бағдарламалары бойынша білім беру ұйымының базасында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мен объектілердің жабдықтарында аспаптарды монтаждауды жүргізу; күрделі бақылау-өлшеу аппаратурасының көрсеткіштерін орнатуға және алуға; эксперименттер жүргізілгеннен кейін нәтижелер мен өлшемдерді өңдеуге және олардың есебін жүргізуге; іске қосу аралығындағы кезеңде жабдықтың жарамды жай-күйін бақылауға; жабдықты аса күрделі эксперименттерді жүргізуге дайындауға; стендтер мен объектілердегі ерекше күрделі эксперименттерге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Эксперименттік стендтер мен қондырғыларға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69"/>
          <w:p>
            <w:pPr>
              <w:spacing w:after="20"/>
              <w:ind w:left="20"/>
              <w:jc w:val="both"/>
            </w:pPr>
            <w:r>
              <w:rPr>
                <w:rFonts w:ascii="Times New Roman"/>
                <w:b w:val="false"/>
                <w:i w:val="false"/>
                <w:color w:val="000000"/>
                <w:sz w:val="20"/>
              </w:rPr>
              <w:t>
1-еңбек функциясы:</w:t>
            </w:r>
          </w:p>
          <w:bookmarkEnd w:id="469"/>
          <w:p>
            <w:pPr>
              <w:spacing w:after="20"/>
              <w:ind w:left="20"/>
              <w:jc w:val="both"/>
            </w:pPr>
            <w:r>
              <w:rPr>
                <w:rFonts w:ascii="Times New Roman"/>
                <w:b w:val="false"/>
                <w:i w:val="false"/>
                <w:color w:val="000000"/>
                <w:sz w:val="20"/>
              </w:rPr>
              <w:t>
Эксперименттік стендтер мен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70"/>
          <w:p>
            <w:pPr>
              <w:spacing w:after="20"/>
              <w:ind w:left="20"/>
              <w:jc w:val="both"/>
            </w:pPr>
            <w:r>
              <w:rPr>
                <w:rFonts w:ascii="Times New Roman"/>
                <w:b w:val="false"/>
                <w:i w:val="false"/>
                <w:color w:val="000000"/>
                <w:sz w:val="20"/>
              </w:rPr>
              <w:t>
Дағды 1:</w:t>
            </w:r>
          </w:p>
          <w:bookmarkEnd w:id="470"/>
          <w:p>
            <w:pPr>
              <w:spacing w:after="20"/>
              <w:ind w:left="20"/>
              <w:jc w:val="both"/>
            </w:pPr>
            <w:r>
              <w:rPr>
                <w:rFonts w:ascii="Times New Roman"/>
                <w:b w:val="false"/>
                <w:i w:val="false"/>
                <w:color w:val="000000"/>
                <w:sz w:val="20"/>
              </w:rPr>
              <w:t>
Қарапайым өлшемдерді жүргізу. Стендте немесе монтажда іске қосу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схема бойынша оптикалық көп элементті жүйені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Құрастырылған схеманың жекелеген тораптарының жұмысын тексеру және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Стендтің немесе қондырғының жұмыс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стендтер мен қондырғыларға үлгілерді орналастыруға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Толқынбағдарлама желілерін салуға қатысу.</w:t>
            </w:r>
          </w:p>
          <w:p>
            <w:pPr>
              <w:spacing w:after="20"/>
              <w:ind w:left="20"/>
              <w:jc w:val="both"/>
            </w:pPr>
            <w:r>
              <w:rPr>
                <w:rFonts w:ascii="Times New Roman"/>
                <w:b w:val="false"/>
                <w:i w:val="false"/>
                <w:color w:val="000000"/>
                <w:sz w:val="20"/>
              </w:rPr>
              <w:t>
7. Аспаптардың көрсеткіштерін жазу және оларды қарапайым санау құрылғыларында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стенділер мен қондырғылардың қызметі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Стендтің, вакуумдық қондырғының және стенділерде қолданылатын басқа да жүйелердің негізгі тораптарының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 алу техникасы, оптика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қауiпсiздiгi және еңбектi қорғау жөнiндегi тәртiп</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73"/>
          <w:p>
            <w:pPr>
              <w:spacing w:after="20"/>
              <w:ind w:left="20"/>
              <w:jc w:val="both"/>
            </w:pPr>
            <w:r>
              <w:rPr>
                <w:rFonts w:ascii="Times New Roman"/>
                <w:b w:val="false"/>
                <w:i w:val="false"/>
                <w:color w:val="000000"/>
                <w:sz w:val="20"/>
              </w:rPr>
              <w:t>
Дағды 2:</w:t>
            </w:r>
          </w:p>
          <w:bookmarkEnd w:id="473"/>
          <w:p>
            <w:pPr>
              <w:spacing w:after="20"/>
              <w:ind w:left="20"/>
              <w:jc w:val="both"/>
            </w:pPr>
            <w:r>
              <w:rPr>
                <w:rFonts w:ascii="Times New Roman"/>
                <w:b w:val="false"/>
                <w:i w:val="false"/>
                <w:color w:val="000000"/>
                <w:sz w:val="20"/>
              </w:rPr>
              <w:t>
Берілген бағдарлама бойынша өз бетінше қарапайым өлшемдерді жүргізу. Кешенді экспериментті дайындауға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физикалық құрылғыларға, қондырғыларға қызмет көрсету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жүйені лазерлер мен коллиматорлар көмегімен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сәулелену детекторларын және электровакуумдық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Радиоактивті көздерді қолдану арқылы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Жылдам процестердің осциллографиясы.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Толқынды бағыттаушы сызықтарды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Берілген нобай бойынша жұмыс сызбаларын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қондырғыларды орнату және жөндеу.</w:t>
            </w:r>
          </w:p>
          <w:p>
            <w:pPr>
              <w:spacing w:after="20"/>
              <w:ind w:left="20"/>
              <w:jc w:val="both"/>
            </w:pPr>
            <w:r>
              <w:rPr>
                <w:rFonts w:ascii="Times New Roman"/>
                <w:b w:val="false"/>
                <w:i w:val="false"/>
                <w:color w:val="000000"/>
                <w:sz w:val="20"/>
              </w:rPr>
              <w:t>
9. Қарапайым техникалық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75"/>
          <w:p>
            <w:pPr>
              <w:spacing w:after="20"/>
              <w:ind w:left="20"/>
              <w:jc w:val="both"/>
            </w:pPr>
            <w:r>
              <w:rPr>
                <w:rFonts w:ascii="Times New Roman"/>
                <w:b w:val="false"/>
                <w:i w:val="false"/>
                <w:color w:val="000000"/>
                <w:sz w:val="20"/>
              </w:rPr>
              <w:t>
Білімдер: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аспаптар мен жабдықтардың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және радиотехника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Электромагниттік кедергілермен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қауiпсiздiгi және еңбектi қорғау жөнiндегi тәртiп</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76"/>
          <w:p>
            <w:pPr>
              <w:spacing w:after="20"/>
              <w:ind w:left="20"/>
              <w:jc w:val="both"/>
            </w:pPr>
            <w:r>
              <w:rPr>
                <w:rFonts w:ascii="Times New Roman"/>
                <w:b w:val="false"/>
                <w:i w:val="false"/>
                <w:color w:val="000000"/>
                <w:sz w:val="20"/>
              </w:rPr>
              <w:t>
Дағды 3:</w:t>
            </w:r>
          </w:p>
          <w:bookmarkEnd w:id="476"/>
          <w:p>
            <w:pPr>
              <w:spacing w:after="20"/>
              <w:ind w:left="20"/>
              <w:jc w:val="both"/>
            </w:pPr>
            <w:r>
              <w:rPr>
                <w:rFonts w:ascii="Times New Roman"/>
                <w:b w:val="false"/>
                <w:i w:val="false"/>
                <w:color w:val="000000"/>
                <w:sz w:val="20"/>
              </w:rPr>
              <w:t>
Тәжірибе жүргізуге өлшеу құралдарын орнатуды дайындауға қатысу, қондырғыны жекелеген тораптар мен механизмдерден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лаборанттың басшылығымен берілген блок-схема бойынша таңдалған жабдықтан өлшеу тізбегін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Телеметриялық кабельдерді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шамалардың ең қарапайым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Стендтерді, қондырғыларды және вакуумдық жүйелерді тазалау.</w:t>
            </w:r>
          </w:p>
          <w:p>
            <w:pPr>
              <w:spacing w:after="20"/>
              <w:ind w:left="20"/>
              <w:jc w:val="both"/>
            </w:pPr>
            <w:r>
              <w:rPr>
                <w:rFonts w:ascii="Times New Roman"/>
                <w:b w:val="false"/>
                <w:i w:val="false"/>
                <w:color w:val="000000"/>
                <w:sz w:val="20"/>
              </w:rPr>
              <w:t>
5. Қарапайым сантехника, құрастыру және электр 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78"/>
          <w:p>
            <w:pPr>
              <w:spacing w:after="20"/>
              <w:ind w:left="20"/>
              <w:jc w:val="both"/>
            </w:pPr>
            <w:r>
              <w:rPr>
                <w:rFonts w:ascii="Times New Roman"/>
                <w:b w:val="false"/>
                <w:i w:val="false"/>
                <w:color w:val="000000"/>
                <w:sz w:val="20"/>
              </w:rPr>
              <w:t>
Білімдер: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тораптардың мақсаты және қызмет көрсетілетін стендтің немесе қондырғының жалпы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электр өлшеу аспаптарының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Стендтер мен қондырғыларға қызмет көрсету кезінде қолданылатын негізгі материалдардың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қауiпсiздiгi және еңбектi қорғау жөнiндегi тәртiп</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79"/>
          <w:p>
            <w:pPr>
              <w:spacing w:after="20"/>
              <w:ind w:left="20"/>
              <w:jc w:val="both"/>
            </w:pPr>
            <w:r>
              <w:rPr>
                <w:rFonts w:ascii="Times New Roman"/>
                <w:b w:val="false"/>
                <w:i w:val="false"/>
                <w:color w:val="000000"/>
                <w:sz w:val="20"/>
              </w:rPr>
              <w:t>
Жауапкершілік</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Аса күрделі эксперименттерге қатысу кезінде шектеулі жауапкершілікті және белгілі бір дербестік деңгейін көздейтін, басшылық етумен норманы іске асыру бойынша орындаушылық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бойынша лаборант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"Эксперименттік стендтер мен қондырғылар лаборанты"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 лаборанты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80"/>
          <w:p>
            <w:pPr>
              <w:spacing w:after="20"/>
              <w:ind w:left="20"/>
              <w:jc w:val="both"/>
            </w:pPr>
            <w:r>
              <w:rPr>
                <w:rFonts w:ascii="Times New Roman"/>
                <w:b w:val="false"/>
                <w:i w:val="false"/>
                <w:color w:val="000000"/>
                <w:sz w:val="20"/>
              </w:rPr>
              <w:t>
Білім деңгейі:</w:t>
            </w:r>
          </w:p>
          <w:bookmarkEnd w:id="480"/>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81"/>
          <w:p>
            <w:pPr>
              <w:spacing w:after="20"/>
              <w:ind w:left="20"/>
              <w:jc w:val="both"/>
            </w:pPr>
            <w:r>
              <w:rPr>
                <w:rFonts w:ascii="Times New Roman"/>
                <w:b w:val="false"/>
                <w:i w:val="false"/>
                <w:color w:val="000000"/>
                <w:sz w:val="20"/>
              </w:rPr>
              <w:t>
Мамандығы:</w:t>
            </w:r>
          </w:p>
          <w:bookmarkEnd w:id="481"/>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мен объектілердің жабдықтарында аспаптарды монтаждауды жүргізу; күрделі бақылау-өлшеу аппаратурасының көрсеткіштерін орнатуға және алуға; эксперименттер жүргізілгеннен кейін нәтижелер мен өлшемдерді өңдеуге және олардың есебін жүргізуге; іске қосу аралығындағы кезеңде жабдықтың жарамды жай-күйін бақылауға; жабдықты аса күрделі эксперименттерді жүргізуге дайындауға; стендтер мен объектілердегі ерекше күрделі эксперименттерге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82"/>
          <w:p>
            <w:pPr>
              <w:spacing w:after="20"/>
              <w:ind w:left="20"/>
              <w:jc w:val="both"/>
            </w:pPr>
            <w:r>
              <w:rPr>
                <w:rFonts w:ascii="Times New Roman"/>
                <w:b w:val="false"/>
                <w:i w:val="false"/>
                <w:color w:val="000000"/>
                <w:sz w:val="20"/>
              </w:rPr>
              <w:t>
1. Нәтижелерді өлшеу және өңдеу, эксперименттер жүргізгеннен кейін олардың есебін жүргізу</w:t>
            </w:r>
          </w:p>
          <w:bookmarkEnd w:id="482"/>
          <w:p>
            <w:pPr>
              <w:spacing w:after="20"/>
              <w:ind w:left="20"/>
              <w:jc w:val="both"/>
            </w:pPr>
            <w:r>
              <w:rPr>
                <w:rFonts w:ascii="Times New Roman"/>
                <w:b w:val="false"/>
                <w:i w:val="false"/>
                <w:color w:val="000000"/>
                <w:sz w:val="20"/>
              </w:rPr>
              <w:t>
2. Жабдықтарды ерекше күрделі эксперименттерді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83"/>
          <w:p>
            <w:pPr>
              <w:spacing w:after="20"/>
              <w:ind w:left="20"/>
              <w:jc w:val="both"/>
            </w:pPr>
            <w:r>
              <w:rPr>
                <w:rFonts w:ascii="Times New Roman"/>
                <w:b w:val="false"/>
                <w:i w:val="false"/>
                <w:color w:val="000000"/>
                <w:sz w:val="20"/>
              </w:rPr>
              <w:t>
1 - еңбек функциясы:</w:t>
            </w:r>
          </w:p>
          <w:bookmarkEnd w:id="483"/>
          <w:p>
            <w:pPr>
              <w:spacing w:after="20"/>
              <w:ind w:left="20"/>
              <w:jc w:val="both"/>
            </w:pPr>
            <w:r>
              <w:rPr>
                <w:rFonts w:ascii="Times New Roman"/>
                <w:b w:val="false"/>
                <w:i w:val="false"/>
                <w:color w:val="000000"/>
                <w:sz w:val="20"/>
              </w:rPr>
              <w:t xml:space="preserve">
Нәтижелерді өлшеу және өңдеу, эксперименттер жүргізілгеннен кейін олардың есебін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Тәжірибелік үлгілермен және бұйымдармен күрделілігі орташа технологиялық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 кезінде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Осциллограммаларды суретке түсіру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Контурлы осциллографтарды орнату және оларға жылдам процестерді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типтегі оптикалық резонаторларды орнату және реттеу.</w:t>
            </w:r>
          </w:p>
          <w:p>
            <w:pPr>
              <w:spacing w:after="20"/>
              <w:ind w:left="20"/>
              <w:jc w:val="both"/>
            </w:pPr>
            <w:r>
              <w:rPr>
                <w:rFonts w:ascii="Times New Roman"/>
                <w:b w:val="false"/>
                <w:i w:val="false"/>
                <w:color w:val="000000"/>
                <w:sz w:val="20"/>
              </w:rPr>
              <w:t>
5. Жабдықты калибрлеу, лазерлік сәулеленуді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86"/>
          <w:p>
            <w:pPr>
              <w:spacing w:after="20"/>
              <w:ind w:left="20"/>
              <w:jc w:val="both"/>
            </w:pPr>
            <w:r>
              <w:rPr>
                <w:rFonts w:ascii="Times New Roman"/>
                <w:b w:val="false"/>
                <w:i w:val="false"/>
                <w:color w:val="000000"/>
                <w:sz w:val="20"/>
              </w:rPr>
              <w:t>
Білімдер: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Ең қарапайым үдеткіштердің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тәжірибелік стендтер мен қондырғыларды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Иондық көздердің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бөлшектерін және радиоактивті сәулеленуді тіркеудің әртүрлі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Радиотехника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Ядролық физика бойынша негізгі мәліметтер;</w:t>
            </w:r>
          </w:p>
          <w:p>
            <w:pPr>
              <w:spacing w:after="20"/>
              <w:ind w:left="20"/>
              <w:jc w:val="both"/>
            </w:pPr>
            <w:r>
              <w:rPr>
                <w:rFonts w:ascii="Times New Roman"/>
                <w:b w:val="false"/>
                <w:i w:val="false"/>
                <w:color w:val="000000"/>
                <w:sz w:val="20"/>
              </w:rPr>
              <w:t>
7. Ядролық реакторлардың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87"/>
          <w:p>
            <w:pPr>
              <w:spacing w:after="20"/>
              <w:ind w:left="20"/>
              <w:jc w:val="both"/>
            </w:pPr>
            <w:r>
              <w:rPr>
                <w:rFonts w:ascii="Times New Roman"/>
                <w:b w:val="false"/>
                <w:i w:val="false"/>
                <w:color w:val="000000"/>
                <w:sz w:val="20"/>
              </w:rPr>
              <w:t>
2-дағды:</w:t>
            </w:r>
          </w:p>
          <w:bookmarkEnd w:id="487"/>
          <w:p>
            <w:pPr>
              <w:spacing w:after="20"/>
              <w:ind w:left="20"/>
              <w:jc w:val="both"/>
            </w:pPr>
            <w:r>
              <w:rPr>
                <w:rFonts w:ascii="Times New Roman"/>
                <w:b w:val="false"/>
                <w:i w:val="false"/>
                <w:color w:val="000000"/>
                <w:sz w:val="20"/>
              </w:rPr>
              <w:t>
Эксперименттік үлгілермен және бұйымдармен күрделі технологиялық операцияларды өз бетінше жүргізу. Аспаптарды орнатумен ерекше күрделі эксперимент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аспаптар мен стандартты радиоактивті көздерді пайдалана отырып, калибрлеуді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механикалық жапқыштары бар лазерлерді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Лазерлік сәулелену параметрлерін өлшеуге арналған жабдықты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Жарақаттар мен жазатайым оқиғалар кезінде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сөндірудің алғашқы құралдары мен құралдарын пайдалану</w:t>
            </w:r>
          </w:p>
          <w:p>
            <w:pPr>
              <w:spacing w:after="20"/>
              <w:ind w:left="20"/>
              <w:jc w:val="both"/>
            </w:pPr>
            <w:r>
              <w:rPr>
                <w:rFonts w:ascii="Times New Roman"/>
                <w:b w:val="false"/>
                <w:i w:val="false"/>
                <w:color w:val="000000"/>
                <w:sz w:val="20"/>
              </w:rPr>
              <w:t>
Жеке қорғану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Масс-спектрометрдің, электрондар мен ауыр зарядталған бөлшектердің сызықтық үдеткіштерінің, бетатронның, циклотронның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Магнитті және электростатикалық талдағыштардың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Электромагниттік өрістердегі қарапайым бөлшектердің қозғалысы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Лазерлік сәулелену энергиясы мен қуатын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қауiпсiздiгi және еңбектi қорғау жөнiндегi тәртiп</w:t>
            </w:r>
          </w:p>
          <w:p>
            <w:pPr>
              <w:spacing w:after="20"/>
              <w:ind w:left="20"/>
              <w:jc w:val="both"/>
            </w:pPr>
            <w:r>
              <w:rPr>
                <w:rFonts w:ascii="Times New Roman"/>
                <w:b w:val="false"/>
                <w:i w:val="false"/>
                <w:color w:val="000000"/>
                <w:sz w:val="20"/>
              </w:rPr>
              <w:t>
10.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490"/>
          <w:p>
            <w:pPr>
              <w:spacing w:after="20"/>
              <w:ind w:left="20"/>
              <w:jc w:val="both"/>
            </w:pPr>
            <w:r>
              <w:rPr>
                <w:rFonts w:ascii="Times New Roman"/>
                <w:b w:val="false"/>
                <w:i w:val="false"/>
                <w:color w:val="000000"/>
                <w:sz w:val="20"/>
              </w:rPr>
              <w:t>
2 - еңбек функциясы:</w:t>
            </w:r>
          </w:p>
          <w:bookmarkEnd w:id="490"/>
          <w:p>
            <w:pPr>
              <w:spacing w:after="20"/>
              <w:ind w:left="20"/>
              <w:jc w:val="both"/>
            </w:pPr>
            <w:r>
              <w:rPr>
                <w:rFonts w:ascii="Times New Roman"/>
                <w:b w:val="false"/>
                <w:i w:val="false"/>
                <w:color w:val="000000"/>
                <w:sz w:val="20"/>
              </w:rPr>
              <w:t>
Аса күрделі эксперименттерге арналған жабдықты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91"/>
          <w:p>
            <w:pPr>
              <w:spacing w:after="20"/>
              <w:ind w:left="20"/>
              <w:jc w:val="both"/>
            </w:pPr>
            <w:r>
              <w:rPr>
                <w:rFonts w:ascii="Times New Roman"/>
                <w:b w:val="false"/>
                <w:i w:val="false"/>
                <w:color w:val="000000"/>
                <w:sz w:val="20"/>
              </w:rPr>
              <w:t>
1-дағды:</w:t>
            </w:r>
          </w:p>
          <w:bookmarkEnd w:id="491"/>
          <w:p>
            <w:pPr>
              <w:spacing w:after="20"/>
              <w:ind w:left="20"/>
              <w:jc w:val="both"/>
            </w:pPr>
            <w:r>
              <w:rPr>
                <w:rFonts w:ascii="Times New Roman"/>
                <w:b w:val="false"/>
                <w:i w:val="false"/>
                <w:color w:val="000000"/>
                <w:sz w:val="20"/>
              </w:rPr>
              <w:t>
Берілген бағдарлама бойынша өз бетінше қарапайым өлшемдерді жүргізу. Кешенді экспериментті дайындауға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физикалық құрылғыларға, қондырғыларға қызмет көрсету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жүйені лазерлер мен коллиматорлар көмегімен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Радиоактивті сәулелену детекторларын және электровакуумдық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Радиоактивті көздерді қолдану арқылы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Жылдам процестердің осциллографиясы.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Толқынды бағыттаушы сызықтарды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Берілген нобай бойынша жұмыс сызбаларын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қондырғыларды орнату және жөндеу.</w:t>
            </w:r>
          </w:p>
          <w:p>
            <w:pPr>
              <w:spacing w:after="20"/>
              <w:ind w:left="20"/>
              <w:jc w:val="both"/>
            </w:pPr>
            <w:r>
              <w:rPr>
                <w:rFonts w:ascii="Times New Roman"/>
                <w:b w:val="false"/>
                <w:i w:val="false"/>
                <w:color w:val="000000"/>
                <w:sz w:val="20"/>
              </w:rPr>
              <w:t>
9. Қарапайым техникалық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аспаптар мен жабдықтардың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радиотехника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Электромагниттік кедергілермен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"Атом энергиясын пайдалану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жағдайлардағы іс-қимыл тәртібі, атом станцияларындағы персоналмен жұмысты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және оның технологиялық жүйелерінің электр схемасы; қызмет көрсетілетін қондырғылардың жабдықтары мен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қауiпсiздiгi және еңбектi қорғау жөнiндегi тәртiп</w:t>
            </w:r>
          </w:p>
          <w:p>
            <w:pPr>
              <w:spacing w:after="20"/>
              <w:ind w:left="20"/>
              <w:jc w:val="both"/>
            </w:pPr>
            <w:r>
              <w:rPr>
                <w:rFonts w:ascii="Times New Roman"/>
                <w:b w:val="false"/>
                <w:i w:val="false"/>
                <w:color w:val="000000"/>
                <w:sz w:val="20"/>
              </w:rPr>
              <w:t>
9.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94"/>
          <w:p>
            <w:pPr>
              <w:spacing w:after="20"/>
              <w:ind w:left="20"/>
              <w:jc w:val="both"/>
            </w:pPr>
            <w:r>
              <w:rPr>
                <w:rFonts w:ascii="Times New Roman"/>
                <w:b w:val="false"/>
                <w:i w:val="false"/>
                <w:color w:val="000000"/>
                <w:sz w:val="20"/>
              </w:rPr>
              <w:t>
Бейімделу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Аса күрделі эксперименттерге қатысу кезінде шектеулі жауапкершілікті және белгілі бір дербестік деңгейін көздейтін, басшылық етумен норманы іске асыру бойынша орындаушылық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стендтер мен қондырғылардың операторы</w:t>
            </w:r>
          </w:p>
        </w:tc>
      </w:tr>
    </w:tbl>
    <w:bookmarkStart w:name="z1448" w:id="495"/>
    <w:p>
      <w:pPr>
        <w:spacing w:after="0"/>
        <w:ind w:left="0"/>
        <w:jc w:val="left"/>
      </w:pPr>
      <w:r>
        <w:rPr>
          <w:rFonts w:ascii="Times New Roman"/>
          <w:b/>
          <w:i w:val="false"/>
          <w:color w:val="000000"/>
        </w:rPr>
        <w:t xml:space="preserve"> 4-тарау. Кәсіптік стандарттың техникалық деректері</w:t>
      </w:r>
    </w:p>
    <w:bookmarkEnd w:id="495"/>
    <w:bookmarkStart w:name="z1449" w:id="496"/>
    <w:p>
      <w:pPr>
        <w:spacing w:after="0"/>
        <w:ind w:left="0"/>
        <w:jc w:val="both"/>
      </w:pPr>
      <w:r>
        <w:rPr>
          <w:rFonts w:ascii="Times New Roman"/>
          <w:b w:val="false"/>
          <w:i w:val="false"/>
          <w:color w:val="000000"/>
          <w:sz w:val="28"/>
        </w:rPr>
        <w:t xml:space="preserve">
      17. Мемлекеттік органның атауы: </w:t>
      </w:r>
    </w:p>
    <w:bookmarkEnd w:id="496"/>
    <w:bookmarkStart w:name="z1450" w:id="497"/>
    <w:p>
      <w:pPr>
        <w:spacing w:after="0"/>
        <w:ind w:left="0"/>
        <w:jc w:val="both"/>
      </w:pPr>
      <w:r>
        <w:rPr>
          <w:rFonts w:ascii="Times New Roman"/>
          <w:b w:val="false"/>
          <w:i w:val="false"/>
          <w:color w:val="000000"/>
          <w:sz w:val="28"/>
        </w:rPr>
        <w:t xml:space="preserve">
      Қазақстан Республикасының Энергетика министрлігі. </w:t>
      </w:r>
    </w:p>
    <w:bookmarkEnd w:id="497"/>
    <w:bookmarkStart w:name="z1451" w:id="498"/>
    <w:p>
      <w:pPr>
        <w:spacing w:after="0"/>
        <w:ind w:left="0"/>
        <w:jc w:val="both"/>
      </w:pPr>
      <w:r>
        <w:rPr>
          <w:rFonts w:ascii="Times New Roman"/>
          <w:b w:val="false"/>
          <w:i w:val="false"/>
          <w:color w:val="000000"/>
          <w:sz w:val="28"/>
        </w:rPr>
        <w:t>
      Орындаушы: Нұрым Қазыбек Айдарұлы.</w:t>
      </w:r>
    </w:p>
    <w:bookmarkEnd w:id="498"/>
    <w:bookmarkStart w:name="z1452" w:id="499"/>
    <w:p>
      <w:pPr>
        <w:spacing w:after="0"/>
        <w:ind w:left="0"/>
        <w:jc w:val="both"/>
      </w:pPr>
      <w:r>
        <w:rPr>
          <w:rFonts w:ascii="Times New Roman"/>
          <w:b w:val="false"/>
          <w:i w:val="false"/>
          <w:color w:val="000000"/>
          <w:sz w:val="28"/>
        </w:rPr>
        <w:t>
      E-mail: k.nurym@energo.gov.kz.</w:t>
      </w:r>
    </w:p>
    <w:bookmarkEnd w:id="499"/>
    <w:bookmarkStart w:name="z1453" w:id="500"/>
    <w:p>
      <w:pPr>
        <w:spacing w:after="0"/>
        <w:ind w:left="0"/>
        <w:jc w:val="both"/>
      </w:pPr>
      <w:r>
        <w:rPr>
          <w:rFonts w:ascii="Times New Roman"/>
          <w:b w:val="false"/>
          <w:i w:val="false"/>
          <w:color w:val="000000"/>
          <w:sz w:val="28"/>
        </w:rPr>
        <w:t>
      Телефон нөмірі: +7 (7172) 789764.</w:t>
      </w:r>
    </w:p>
    <w:bookmarkEnd w:id="500"/>
    <w:bookmarkStart w:name="z1454" w:id="501"/>
    <w:p>
      <w:pPr>
        <w:spacing w:after="0"/>
        <w:ind w:left="0"/>
        <w:jc w:val="both"/>
      </w:pPr>
      <w:r>
        <w:rPr>
          <w:rFonts w:ascii="Times New Roman"/>
          <w:b w:val="false"/>
          <w:i w:val="false"/>
          <w:color w:val="000000"/>
          <w:sz w:val="28"/>
        </w:rPr>
        <w:t>
      18. Әзірлеуге қатысатын ұйымдар (кәсіпорындар):</w:t>
      </w:r>
    </w:p>
    <w:bookmarkEnd w:id="501"/>
    <w:bookmarkStart w:name="z1455" w:id="502"/>
    <w:p>
      <w:pPr>
        <w:spacing w:after="0"/>
        <w:ind w:left="0"/>
        <w:jc w:val="both"/>
      </w:pPr>
      <w:r>
        <w:rPr>
          <w:rFonts w:ascii="Times New Roman"/>
          <w:b w:val="false"/>
          <w:i w:val="false"/>
          <w:color w:val="000000"/>
          <w:sz w:val="28"/>
        </w:rPr>
        <w:t xml:space="preserve">
      Қазақстан Республикасы Энергетика министрлігі жанындағы "Қазақстан Республикасының Ұлттық ядролық орталығы" шаруашылық жүргізу құқығындағы республикалық мемлекеттік кәсіпорыны жанындағы "Атом энергиясы институты" филиалы. </w:t>
      </w:r>
    </w:p>
    <w:bookmarkEnd w:id="502"/>
    <w:bookmarkStart w:name="z1456" w:id="503"/>
    <w:p>
      <w:pPr>
        <w:spacing w:after="0"/>
        <w:ind w:left="0"/>
        <w:jc w:val="both"/>
      </w:pPr>
      <w:r>
        <w:rPr>
          <w:rFonts w:ascii="Times New Roman"/>
          <w:b w:val="false"/>
          <w:i w:val="false"/>
          <w:color w:val="000000"/>
          <w:sz w:val="28"/>
        </w:rPr>
        <w:t>
      Орындаушылар: Климцева Любовь Васильевна.</w:t>
      </w:r>
    </w:p>
    <w:bookmarkEnd w:id="503"/>
    <w:bookmarkStart w:name="z1457" w:id="504"/>
    <w:p>
      <w:pPr>
        <w:spacing w:after="0"/>
        <w:ind w:left="0"/>
        <w:jc w:val="both"/>
      </w:pPr>
      <w:r>
        <w:rPr>
          <w:rFonts w:ascii="Times New Roman"/>
          <w:b w:val="false"/>
          <w:i w:val="false"/>
          <w:color w:val="000000"/>
          <w:sz w:val="28"/>
        </w:rPr>
        <w:t>
      E-mail: klimtseva@nnc.kz.</w:t>
      </w:r>
    </w:p>
    <w:bookmarkEnd w:id="504"/>
    <w:bookmarkStart w:name="z1458" w:id="505"/>
    <w:p>
      <w:pPr>
        <w:spacing w:after="0"/>
        <w:ind w:left="0"/>
        <w:jc w:val="both"/>
      </w:pPr>
      <w:r>
        <w:rPr>
          <w:rFonts w:ascii="Times New Roman"/>
          <w:b w:val="false"/>
          <w:i w:val="false"/>
          <w:color w:val="000000"/>
          <w:sz w:val="28"/>
        </w:rPr>
        <w:t xml:space="preserve">
      Телефон нөмірі: +7 (722) 5127444. </w:t>
      </w:r>
    </w:p>
    <w:bookmarkEnd w:id="505"/>
    <w:bookmarkStart w:name="z1459" w:id="506"/>
    <w:p>
      <w:pPr>
        <w:spacing w:after="0"/>
        <w:ind w:left="0"/>
        <w:jc w:val="both"/>
      </w:pPr>
      <w:r>
        <w:rPr>
          <w:rFonts w:ascii="Times New Roman"/>
          <w:b w:val="false"/>
          <w:i w:val="false"/>
          <w:color w:val="000000"/>
          <w:sz w:val="28"/>
        </w:rPr>
        <w:t>
      Москвина Лилия Александровна.</w:t>
      </w:r>
    </w:p>
    <w:bookmarkEnd w:id="506"/>
    <w:bookmarkStart w:name="z1460" w:id="507"/>
    <w:p>
      <w:pPr>
        <w:spacing w:after="0"/>
        <w:ind w:left="0"/>
        <w:jc w:val="both"/>
      </w:pPr>
      <w:r>
        <w:rPr>
          <w:rFonts w:ascii="Times New Roman"/>
          <w:b w:val="false"/>
          <w:i w:val="false"/>
          <w:color w:val="000000"/>
          <w:sz w:val="28"/>
        </w:rPr>
        <w:t>
      E-mail: moskvina@nnc.kz.</w:t>
      </w:r>
    </w:p>
    <w:bookmarkEnd w:id="507"/>
    <w:bookmarkStart w:name="z1461" w:id="508"/>
    <w:p>
      <w:pPr>
        <w:spacing w:after="0"/>
        <w:ind w:left="0"/>
        <w:jc w:val="both"/>
      </w:pPr>
      <w:r>
        <w:rPr>
          <w:rFonts w:ascii="Times New Roman"/>
          <w:b w:val="false"/>
          <w:i w:val="false"/>
          <w:color w:val="000000"/>
          <w:sz w:val="28"/>
        </w:rPr>
        <w:t>
      Телефон нөмірі: +7 (722) 5194511.</w:t>
      </w:r>
    </w:p>
    <w:bookmarkEnd w:id="508"/>
    <w:bookmarkStart w:name="z1462" w:id="509"/>
    <w:p>
      <w:pPr>
        <w:spacing w:after="0"/>
        <w:ind w:left="0"/>
        <w:jc w:val="both"/>
      </w:pPr>
      <w:r>
        <w:rPr>
          <w:rFonts w:ascii="Times New Roman"/>
          <w:b w:val="false"/>
          <w:i w:val="false"/>
          <w:color w:val="000000"/>
          <w:sz w:val="28"/>
        </w:rPr>
        <w:t>
      19. Кәсіптік біліктілік жөніндегі салалық кеңес: 2023 жылғы 8 желтоқсандағы Атом саласындағы кәсіптік біліктілік жөнініндегі салалык кеңес отырысының №17 хаттамасы.</w:t>
      </w:r>
    </w:p>
    <w:bookmarkEnd w:id="509"/>
    <w:bookmarkStart w:name="z1463" w:id="510"/>
    <w:p>
      <w:pPr>
        <w:spacing w:after="0"/>
        <w:ind w:left="0"/>
        <w:jc w:val="both"/>
      </w:pPr>
      <w:r>
        <w:rPr>
          <w:rFonts w:ascii="Times New Roman"/>
          <w:b w:val="false"/>
          <w:i w:val="false"/>
          <w:color w:val="000000"/>
          <w:sz w:val="28"/>
        </w:rPr>
        <w:t>
      20. Кәсіптік біліктілік жөніндегі ұлттық орган: 2023 жылғы 6 желтоқсандағы Кәсіптік стандарт жобасын сараптама қорытындысы бойынша Кәсіптік біліктілік жөніндегі ұлттық органның қорытындысы.</w:t>
      </w:r>
    </w:p>
    <w:bookmarkEnd w:id="510"/>
    <w:bookmarkStart w:name="z1464" w:id="51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23 ақпандағы № 02572/19 сараптамалық қорытынды хат.</w:t>
      </w:r>
    </w:p>
    <w:bookmarkEnd w:id="511"/>
    <w:bookmarkStart w:name="z1465" w:id="512"/>
    <w:p>
      <w:pPr>
        <w:spacing w:after="0"/>
        <w:ind w:left="0"/>
        <w:jc w:val="both"/>
      </w:pPr>
      <w:r>
        <w:rPr>
          <w:rFonts w:ascii="Times New Roman"/>
          <w:b w:val="false"/>
          <w:i w:val="false"/>
          <w:color w:val="000000"/>
          <w:sz w:val="28"/>
        </w:rPr>
        <w:t>
      22. Нұсқа нөмірі және шығарылған жылы: 1-ші нұсқа, 2024 жыл.</w:t>
      </w:r>
    </w:p>
    <w:bookmarkEnd w:id="512"/>
    <w:bookmarkStart w:name="z1466" w:id="513"/>
    <w:p>
      <w:pPr>
        <w:spacing w:after="0"/>
        <w:ind w:left="0"/>
        <w:jc w:val="both"/>
      </w:pPr>
      <w:r>
        <w:rPr>
          <w:rFonts w:ascii="Times New Roman"/>
          <w:b w:val="false"/>
          <w:i w:val="false"/>
          <w:color w:val="000000"/>
          <w:sz w:val="28"/>
        </w:rPr>
        <w:t>
      23. Бағдарлы қайта қарау күні: 2027 жылғы 31 желтоқсан.</w:t>
      </w:r>
    </w:p>
    <w:bookmarkEnd w:id="5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