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08c0" w14:textId="5110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оқу жылына жоғары оқу орнынан кейінгі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12 шiлдедегi № 340 бұйрығы.</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бұйрығының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сәйкес 2024 - 2025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2"/>
    <w:bookmarkStart w:name="z4" w:id="3"/>
    <w:p>
      <w:pPr>
        <w:spacing w:after="0"/>
        <w:ind w:left="0"/>
        <w:jc w:val="both"/>
      </w:pP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сәйкес 2024 - 2025 оқу жылына білім беру бағдарламаларының топтары бойынша магистрлерді квота бойынша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3"/>
    <w:bookmarkStart w:name="z5" w:id="4"/>
    <w:p>
      <w:pPr>
        <w:spacing w:after="0"/>
        <w:ind w:left="0"/>
        <w:jc w:val="both"/>
      </w:pP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сәйкес 2024 - 2025 оқу жылына жоғары және (немесе) жоғары оқу орнынан кейінгі білім беру ұйымдарында PhD докторларын даярлауға арналған мемлекеттік білім беру тапсырысы бекітілсін.  </w:t>
      </w:r>
    </w:p>
    <w:bookmarkEnd w:id="4"/>
    <w:bookmarkStart w:name="z6" w:id="5"/>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қол қойылған күнінен бастап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12 шілдедегі</w:t>
            </w:r>
            <w:r>
              <w:br/>
            </w:r>
            <w:r>
              <w:rPr>
                <w:rFonts w:ascii="Times New Roman"/>
                <w:b w:val="false"/>
                <w:i w:val="false"/>
                <w:color w:val="000000"/>
                <w:sz w:val="20"/>
              </w:rPr>
              <w:t xml:space="preserve"> № 340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2024 - 2025 оқу жылына білім беру бағдарламаларының топтары бойынша магистрлерді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M001 -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Тәшенев атындағы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"Болашак"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M002 - Мектепке дейінгі оқыту және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M003 - Пәндік мамандандырылмаған педагогтерді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Тәшенев атындағы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M004 - Бастапқы әскери дайындық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M005 - Дене шынықтыру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M006 - Музыка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M007 - Көркем еңбек, графика және жобалау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M010 - Математика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M011 - Физика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M012 - Информатика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M013 - Химия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M014 - Биология педагогтерін даярлау (қазақ, орыс,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M015 - География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M016 - Тарих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M017 - Қазақ тілі мен әдебиеті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M018 - Орыс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M019 - Шет тілі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"Әлкей Марғұлан атындағы Павлодар педагогикалық университеті" коммерциялық емес акционерлік қоғамы"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M020 - Әлеуметтік педагогтарды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M021 - Арнайы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M028 - Режиссура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M032 - Аудиовизуалды құрылғылар және медиа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M035 -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M036 -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M050 - Философия және әдеп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M051 - Дінтану және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M052 - Исламтану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M053 -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M054 - Түркітану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M055 -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M056 - Аударма ісі, ілеспе аударма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M057 - Лингвистика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M058 - Әдебиет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M059 - Шетел филологиясы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M060 -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M061 -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M062 -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M063 - Саясаттану және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M064 -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M065 - Аймақтану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M066 -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M067 - Журналистика және репортер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M068 -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M069 - Кітапхана ісі, ақпаратты өңдеу және архив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M070 -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көлік және 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"М.Дулатұлы атындағы Қостанай инженерлік экономикалық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M071 -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"Esil University"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M072 -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"Esil University"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"Қазақ-Неміс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"М.Дулатұлы атындағы Қостанай инженерлік экономикалық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M073 -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"Esil University"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"М.Дулатұлы атындағы Қостанай инженерлік экономикалық университеті" жеке меншік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M074 - Қаржы, банктік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"Esil University"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"Қазақ-Неміс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M075 - Маркетинг және жарнама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"Esil University"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M076 - Еңбек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M077 -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M078 -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 Қонаев атындағы Еуразиялық Заң Академиясы"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социально-технический университет имени академика Зулхарнай Алдамжара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M079 - Сот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M080 -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M081 -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M082 -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M083 - Геоботаника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M084 -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M085 - Гидрология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M086 -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M087 - Қоршаған ортаны қорғау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M088 - Гидрогеология және инженерлік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M089 -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M090 -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M091 - Сейсмология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M092 - Математика және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M093 -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M094 -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"Esil University"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M095 -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M096 - Коммуникация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M097 - Химиялық инженерия және процесстер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Ә.Қуатбеков атындағы Халықтар достығы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M098 -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M099 - Энергетика және электр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M100 -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M101 - Материалтану және жаңа материалдар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M102 - Роботты техника және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M103 -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M104 - Көлік, көліктік техника және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көлік және 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M105 - Авиациалық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M106 - Ұшатын аппараттар мен қозғалтқыштарды ұшуда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M107 - Ғарыштық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M108 - Наноматериалдар және нанотехнологиялар (қолдану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M109 - Мұнай және кен геофизикасы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M110 - Теңіз техникасы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M111 -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M112 - Ағаш өңдеу және ағаштан жасалған бұйымдар технологиясы (қолдану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M113 - Материалдарды қысыммен өңдеу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M114 - Тоқыма: киім, аяқ-киім және былғары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M115 - Мұнай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M116 - Тау-кен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M117 - Металлургиялық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M118 - Пайдалы қазбалар байыту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M119 -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M120 - Маркшейдерлік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M121 -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M122 -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M123 - Геодезия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M124 -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көлік және 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M125 - Құрылыс материалдарын бұйымдары мен конструкцияларын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M126 -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көлік және 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M127 - Инженерлік жүйелер мен желілер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M128 -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M129 - Гидротехникалық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M130 -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M131 -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M132 -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M133 -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M134 -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M135 - Ауыл шаруашылығын энергиямен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M136 - Аграрлық техника және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M137 -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M138 -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M146 -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"Esil University" мекемесі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M147 -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"Кенжеғали Сағадиев атындағы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M148 -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M149 -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M150 -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M151 -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көлік және жол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M152 - Логистика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"Қазақ-Неміс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M153 - Археология және этнология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M154 -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M195 - Криптология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M210 - Магистральды желілер және инфрақұрылым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M310 - Көлік құрылыстары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М173 -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М329 - Сумен қамтамасыз ету және суды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bl>
    <w:p>
      <w:pPr>
        <w:spacing w:after="0"/>
        <w:ind w:left="0"/>
        <w:jc w:val="both"/>
      </w:pPr>
      <w:r>
        <w:rPr>
          <w:rFonts w:ascii="Times New Roman"/>
          <w:b w:val="false"/>
          <w:i w:val="false"/>
          <w:color w:val="000000"/>
          <w:sz w:val="28"/>
        </w:rPr>
        <w:t>
      Бейінді магистратура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M001 -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Байтұрсынов атындағы Қостанай өңірлік университеті" коммерциялық емес акционерлік қоғамы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M003 - Пәндік мамандандырылмаған педагогтерді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M004 - Бастапқы әскери дайындық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M007 - Көркем еңбек, графика және жобалау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M008 - Кәсіптік оқыту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M011 - Физика педагогтерін даярлау (қазақ, орыс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M012 - Информатика педагогтерін даярлау (қазақ, орыс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M012 - Информатика педагогтерін даярлау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M013 - Химия педагогтерін даярлау (қазақ, орыс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M013 - Химия педагогтерін даярлау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M014 - Биология педагогтерін даярлау (қазақ, орыс тілі, ағылшын тілі)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M016 - Тарих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M017 - Қазақ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M018 - Орыс тілі мен әдебиетінің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Тәшенев атындағы университет"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M019 - Шет тілі педагогтерін даярлау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"Bolashaq" жеке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M035 - Сән,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M036 – Полиграфия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M053 -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M056 - Аударма ісі, ілеспе аударма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M060 -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M063 - Саясаттану және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M064 - Халықаралық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M066 -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M070 -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инженерлік-технологиялық университет" жауапкершілігі шектеулі серіктестігі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Тәшенев атындағы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M071 -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M072 -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"М.Дулатұлы атындағы Қостанай инженерлік экономикалық университеті" жеке меншік мекемесі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M073 - Аудит және салық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"М.Дулатұлы атындағы Қостанай инженерлік экономикалық университеті" жеке меншік мекемесі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M074 - Қаржы, банктік және сақтандыру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"Баишев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M075 - Маркетинг және реклама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M077 –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M078 -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институты"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"М.С.Нәрікбаев атындағы КазГЮУ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M082 -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инженерлік-технологиялық университет" жауапкершілігі шектеулі серіктестігі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M087 - Қоршаған ортаны қорғау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M094 - Ақпараттық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инженерлік-технологиялық университет" жауапкершілігі шектеулі серіктестігі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M095 - Ақпараттық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M096 - Коммуникация және коммуникациялық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M097 - Химиялық инженерия және процесстер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M098 - Жылу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M099 - Энергетика және электр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M100 -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M101 - Материалтану және жаңа материалдар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M102 - Роботты техника және мехатроника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M103 - Механика және металл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M104 - Көлік, көліктік техника және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инженерлік-технологиялық университет" жауапкершілігі шектеулі серіктестігі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M105 - Авиациалық техника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M106 - Ұшатын аппараттар мен қозғалтқыштарды ұшуда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M111 -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инженерлік-технологиялық университет" жауапкершілігі шектеулі серіктестігі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M113 - Материалдарды қысыммен өңдеу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M114 - Тоқыма: киім, аяқ-киім және былғары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M115 - Мұнай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Құлажанов атындағы Қазақ технология және бизнес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M116 - Тау-кен инженериясы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M117 - Металлургиялық 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M119 -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M121 - Геология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M122 - Сәулет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M124 -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M125 - Құрылыс материалдарының, бұйымдарының және құрастырылымдарының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M126 - Көлік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M128 - Жерге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M130 - Стандарттау, сертификаттау және метрология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M131 - Өсімдік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инженерлік-технологиялық университет" жауапкершілігі шектеулі серіктестігі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M132 - Мал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M133 - Орман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M134 - Балық шаруашылығы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M135 - Ауыл шаруашылығын энергиямен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M136 - Аграрлық техника және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M137 - Су ресурстары және суды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M138 - Ветеринария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M139 - Денсаулық сақтаудағы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медицина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M140 - Қоғамдық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медицина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медициналық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M141 - Мейіргер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медициналық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M142 -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медициналық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M144 -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медицина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"Южно-Казахстанская медицинская академия"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M145 - Медициналық-профилактикалық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медициналық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M146 - Әлеуметтік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M147 -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M149 -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M150 - Санитарлық-профилактикалық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M151 - 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M152 - Логистика (сала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көліктік гуманитарлық университет"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M210 - Магистральды желілер және инфрақұрылым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M310 - Көлік құрылыстары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М173 -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12 шілдедегі</w:t>
            </w:r>
            <w:r>
              <w:br/>
            </w:r>
            <w:r>
              <w:rPr>
                <w:rFonts w:ascii="Times New Roman"/>
                <w:b w:val="false"/>
                <w:i w:val="false"/>
                <w:color w:val="000000"/>
                <w:sz w:val="20"/>
              </w:rPr>
              <w:t>№ 340 бұйрығына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2024 - 2025 оқу жылына білім беру бағдарламаларының топтары бойынша магистрлерді квота бойынша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1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 және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7М01 Педагогикалық ғылымдар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педагогтерін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7М04 Бизнес, басқару және құқық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7М05 Жаратылыстану ғылымдары, математика және статистика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7M06 Ақпараттық-коммуникациялық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7M07 Инженерлік, өңдеу және құрылыс салалары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7M08 Ауыл шаруашылығы және биоресурстар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7M11 Қызмет көрсету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 және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7М01 Педагогикалық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7М04 Бизнес, басқару және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7М05 Жаратылыстану ғылымдары,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7M06 Ақпараттық-коммуникациялық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7M07 Инженерлік, өңдеу және құрылыс салалары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7M08 Ауыл шаруашылығы және биоресурстар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7M11 Қызмет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 және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7М01 Педагогикалық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педагогтерін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7М04 Бизнес, басқару және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7М05 Жаратылыстану ғылымдары,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7M06 Ақпараттық-коммуникациялық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7M07 Инженерлік, өңдеу және құрылыс салалары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7M08 Ауыл шаруашылығы және биоресурстар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7M11 Қызмет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12 шілдедегі</w:t>
            </w:r>
            <w:r>
              <w:br/>
            </w:r>
            <w:r>
              <w:rPr>
                <w:rFonts w:ascii="Times New Roman"/>
                <w:b w:val="false"/>
                <w:i w:val="false"/>
                <w:color w:val="000000"/>
                <w:sz w:val="20"/>
              </w:rPr>
              <w:t>№ 340 бұйрығына</w:t>
            </w:r>
            <w:r>
              <w:br/>
            </w:r>
            <w:r>
              <w:rPr>
                <w:rFonts w:ascii="Times New Roman"/>
                <w:b w:val="false"/>
                <w:i w:val="false"/>
                <w:color w:val="000000"/>
                <w:sz w:val="20"/>
              </w:rPr>
              <w:t>3-қосымша</w:t>
            </w:r>
          </w:p>
        </w:tc>
      </w:tr>
    </w:tbl>
    <w:bookmarkStart w:name="z16" w:id="12"/>
    <w:p>
      <w:pPr>
        <w:spacing w:after="0"/>
        <w:ind w:left="0"/>
        <w:jc w:val="left"/>
      </w:pPr>
      <w:r>
        <w:rPr>
          <w:rFonts w:ascii="Times New Roman"/>
          <w:b/>
          <w:i w:val="false"/>
          <w:color w:val="000000"/>
        </w:rPr>
        <w:t xml:space="preserve"> 2024 - 2025 оқу жылына жоғары және (немесе) жоғары оқу орнынан кейінгі білім беру ұйымдарында PhD докторларын даярлауға арналған мемлекеттік білім беру тапсырысы</w:t>
      </w:r>
    </w:p>
    <w:bookmarkEnd w:id="12"/>
    <w:p>
      <w:pPr>
        <w:spacing w:after="0"/>
        <w:ind w:left="0"/>
        <w:jc w:val="both"/>
      </w:pPr>
      <w:r>
        <w:rPr>
          <w:rFonts w:ascii="Times New Roman"/>
          <w:b w:val="false"/>
          <w:i w:val="false"/>
          <w:color w:val="ff0000"/>
          <w:sz w:val="28"/>
        </w:rPr>
        <w:t xml:space="preserve">
      Ескерту. Білім беру тапсырысы жаңа редакцияда – ҚР Ғылым және жоғары білім министрінің м.а. 22.01.2025 </w:t>
      </w:r>
      <w:r>
        <w:rPr>
          <w:rFonts w:ascii="Times New Roman"/>
          <w:b w:val="false"/>
          <w:i w:val="false"/>
          <w:color w:val="ff0000"/>
          <w:sz w:val="28"/>
        </w:rPr>
        <w:t>№ 23</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ЖЖОКБҰ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бағдарламалары тобының атауы және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оның ішін-де мақ-сат-ты орындар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Ұйым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Бейін-ді докторантура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 саны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D105 - Авиациалық техника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D106 -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D114 - Тоқыма: киім, аяқ-киім және былғары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D145 -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"Ғұмарбек Дәукеев атындағы Алматы энергетика және байланыс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атындағы Оңтүстік Қазақстан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D107 - Ғарыштық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Қостанай өңірлік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 атындағы Батыс Қазақстан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Ақтөбе өңірлік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Арқалық педагогикалық институты"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"Болашақ" университеті"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Арқалық педагогикалық институты"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D020 - Әлеуметтік педагогика бойынша кадрларды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атындығы Тарих және этнология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D153 -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D054 -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D058 -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 атындағы Батыс Қазақстан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Тіл білімі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D061 -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D062 -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D063 - Саясаттану және конфликтология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мемлекеттік мекемесі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D067 - Журналистика және репортерлық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D068 - Қоғаммен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D173 - Мемлекеттік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D079 - Сот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Ұлысын зерделеу ғылыми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D084 -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D095 -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D107 - Ғарыштық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D143 -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D195 - Криптология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D052 -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коммерциялық емес акционерлік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D005 - Дене шынықтыру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D143 -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D128 -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D130 -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"М.А.Айтхожин атындағы молекулярлық биология және биохимия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D133 -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D135 - Ауыл шаруашылығын энергиямен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D137 -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 Гидрогеология және инженерлік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D091 - Сейсмология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 технологиялары институты" шаруашылық жүргізу құқындағы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D095 -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D102 - Роботты техника және мехатроника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D109 - Мұнай және кен геофизикасы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D210 - Магистральды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D113 - Материалдарды қысыммен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D116 - Тау-кен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D118 - Пайдалы қазбалар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зерттеулер ұлттық ғылыми орталығы" жауапкершілігі шектеулі серіктестігі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D127 - Инженерлік жүйелер мен желілер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D147 - Көлік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D119 -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D002 -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 атындағы Батыс Қазақстан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D004 - Бастапқы әскери дайындық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D005 - Дене шынықтыру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Арқалық педагогикалық институты"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D006 - Музыка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D007 - Көркем еңбек, графика және жобалау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Арқалық педагогикалық институты"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D021 -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D057 - Лингвистика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D058 -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D061 -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D062 -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D063 - Саясаттану және конфликтология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D084 -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D005 - Дене шынықтыру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D015 - География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"Х.Досмұхамедов атындағы Атырау университеті"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D020 - Әлеуметтік педагогика бойынша кадрларды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саясаттану институты" республикалық мемлекеттік қазыналық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D051 -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D052 -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атындығы Тарих және этнология институты"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D153 - Археология және этнология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Марғұлан атындағы Археология институты"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D054 -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D055 - Шығыстану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"Р.Б.Сүлейменов атындағы Шығыстану институты"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D057 - Лингвистика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Тіл білімі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D058 -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"М.О.Әуезов атындағы Әдебиет және өнер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Тіл білімі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D061 -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саясаттану институты" республикалық мемлекеттік қазыналық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D062 -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D063 - Саясаттану және конфликтология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саясаттану институты" республикалық мемлекеттік қазыналық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 атындағы Батыс Қазақстан университеті"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D067 - Журналистика және репортерлық іс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D069 -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шаурашылық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шаурашылық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және физиология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шаруашылық жүргізу құқығындағы республикалық мемлекеттік кәсіпорыны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D081 - Генетика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"М.А.Айтхожин атындағы молекулярлық биология және биохимия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D083 - Геоботаника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D084 -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D085 - Гидрология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D086 - Метеорология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шаруашылық жүргізу құқығындағы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 Эгида ЮНЕСКО басшылығындағы "Орта-Азия аймақтық гляциологиялық орталық"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шаруашылық жүргізу құқығындағы республикалық мемлекеттік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D093 -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 технологиялары институты" шаруашылық жүргізу құқындағы республикалық мемлекеттік кәсіпорны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саясаттану институты" республикалық мемлекеттік қазыналық кәсіпорны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D095 -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D102 - Роботты техника және мехатроника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D107 - Ғарыштық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Ө.А. Жолдасбеков атындағы Механика және машинатану институты" шаруашылық жүргізу құқығындағы республикалық мемлекеттік кәсіпорны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 –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D130 -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D134 -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D142 -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D143 -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D145 -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D148 - Логистика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D195 - Криптология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D065 - Аймақтану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D101 - Материалтану және жаңа материалдар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D108 - Наноматериалдар және нанотехнологиялар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D116 - Тау-кен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D120 - Маркшейдерлік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D050 -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D090 -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атындағы Қарағанды техникалық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 жеке меншік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D077 -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"Х.Досмұхамедов атындағы Атырау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D121 - 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"М.Дулатов атындағы Қостанай инженерлік-экономикалық университеті" жеке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D067 - Журналистика және репортерлық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D137 -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D119 -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D112 - Ағаш өңдеу және ағаштан жасалған бұйымдар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D053 -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D064 - Халықаралық қатынастар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педагогикалық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D056 - Аударма ісі, ілеспе аударма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D059 - Шетел филологиясы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D117 - Металлургиялық 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D089 -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D114 - Тоқыма: киім, аяқ-киім және былғары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D129 - Гидротехникалық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D229 - Гидромелиорация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D329 - Сумен қамтамасыз ету және суды бұру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D429 -Гидротехникалық құрылыс және су ресурстарын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D137 -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D066 -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"SDU University"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Сағадиев атындағы Халықаралық Бизнес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D071 - Мемлекеттік және жергілікті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D076 -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Өзбекәлі Жәнібеков атындағы "Оңтүстік Қазақстан мемлекеттік педагогикалық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D003 - Пәндік мамандандырылмаған педагогтерді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D007 - Көркем еңбек, графика және жобалау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D009 - Құқық және экономика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D011 - Физика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D013 - Химия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D014 - Биология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D016 - Тарих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D017 - Қазақ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D018 - Орыс тілі мен әдебиетінің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D019 - Шет тілі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D010 - Математика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D012 - Информатика педагогтерін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D060 -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D087 - Қоршаған ортаны қорғау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D092 -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D114 - Тоқыма: киім, аяқ-киім және былғары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D124 -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D125 - Құрылыс материалдарының, бұйымдарының және құрастырылымдарының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D144 - Бос уақыт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D146 - Санитарлық-профилактикалық іс-шаралар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университетi" коммерциялық емес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D080 -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D097 - Химиялық инженерия және процесстер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D115 - Мұнай инженериясы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автомобиль-жол институты"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D126 - Көлік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жол ғылыми-зерттеу институты"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D147 - Көлік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университеті"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D078 -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D096 - Коммуникация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D210 - Магистральды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D310 -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D148 - Логистика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D072 -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D001 -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көлік-гуманитарлық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инженерлік-технологиялық университеті"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D082 - Биотехнология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D008 - Кәсіптік оқыту педагогтерін даярлау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D070 - Экономика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D073 -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D074 - Қаржы, банктік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D075 -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D094 -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D098 -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D099 - Энергетика және электр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D100 -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D103 -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D104 - Көлік, көліктік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D111 -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 –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D123 - Геодезия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D128 -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D130 -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D131 -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D132 -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D133 -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D135 - Ауыл шаруашылығын энергиямен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D136 -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D138 -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