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ab8d" w14:textId="005a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әкімдігінің "Ұлытау облысының білім беру ұйымдарының ішкі тәртіптемесінің үлгілік қағидаларын бекіту туралы" 2023 жылғы 31 шілдедегі № 40/02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29 шілдедегі № 47/03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облысының әкімдігінің "Ұлытау облысының білім беру ұйымдарының ішкі тәртіптемесінің үлгілік қағидаларын бекіту туралы" 2023 жылғы 31 шілдедегі №40/02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185610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