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f523" w14:textId="05ff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Жуалы ауданы Бауыржан Момышұлы ауылы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30 желтоқсандағы № 36-2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"2025-2027 жылдарға арналған аудандық бюджет туралы" Жуалы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Жуалы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Бауыржан Момышұлы ауылы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3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905 481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150 062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755 319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925 301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19 820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148 164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16 975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131 164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148 852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688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256 669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24 000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232 669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257 208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539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69 373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14 772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54 601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70 151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778 мың теңге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112 966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104 451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113 061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95 мың теңге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76 323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29 994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46 319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79 602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3 279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138 801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17 312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121 450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139 109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308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68 655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15 411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53 234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69 856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1 201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76 835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24 620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52 205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77 867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1 032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104 815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9 470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95 315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106 236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1 421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88 069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12 961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75 069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88 879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810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79 487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27 961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51 487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80 851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1 364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137 526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113 361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138 708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1 182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167 277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29 960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137 277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169 586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2 309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жүргізу және интернет-ресурстарында жариялау аудандық мәслихаттың әкімшілік аумақтық құрылымы,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6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2025 жылға арналған бюджеті</w:t>
      </w:r>
    </w:p>
    <w:bookmarkEnd w:id="2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7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2025 жылға арналған бюджеті</w:t>
      </w:r>
    </w:p>
    <w:bookmarkEnd w:id="25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2025 жылға арналған бюджеті</w:t>
      </w:r>
    </w:p>
    <w:bookmarkEnd w:id="25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</w:t>
      </w:r>
    </w:p>
    <w:bookmarkEnd w:id="26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2025 жылға арналған бюджеті</w:t>
      </w:r>
    </w:p>
    <w:bookmarkEnd w:id="26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28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2025 жылға арналған бюджеті</w:t>
      </w:r>
    </w:p>
    <w:bookmarkEnd w:id="26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2025 жылға арналған бюджеті</w:t>
      </w:r>
    </w:p>
    <w:bookmarkEnd w:id="26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29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2025 жылға арналған бюджеті</w:t>
      </w:r>
    </w:p>
    <w:bookmarkEnd w:id="26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0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2025 жылға арналған бюджеті</w:t>
      </w:r>
    </w:p>
    <w:bookmarkEnd w:id="26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2025 жылға арналған бюджеті</w:t>
      </w:r>
    </w:p>
    <w:bookmarkEnd w:id="26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2025 жылға арналған бюджеті</w:t>
      </w:r>
    </w:p>
    <w:bookmarkEnd w:id="26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1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</w:t>
      </w:r>
    </w:p>
    <w:bookmarkEnd w:id="2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2025 жылға арналған бюджеті</w:t>
      </w:r>
    </w:p>
    <w:bookmarkEnd w:id="26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2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2025 жылға арналған бюджеті</w:t>
      </w:r>
    </w:p>
    <w:bookmarkEnd w:id="27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Жуалы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14.04.2025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енгізіледі); жаңа редакцияда - Жамбыл облысы Жуалы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32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2026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2026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2026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2026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2026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2026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2026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2026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2026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2026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2026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2026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2026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2026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2027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2027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41 625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2027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2027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2027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2027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2027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2027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2027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2027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2027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2027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2027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2027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