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00c3" w14:textId="ce40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Жамбыл ауданы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2024 жылғы 30 желтоұсандағы № 34-2 шешімі.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 Жамбыл аудандық мәслихаты ШЕШТІ: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"2025-2027 жылдарға арналған Жамбыл ауданы ауылдық округтерінің бюджеттері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әрбір ауылдық округ бойынша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Аса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272 415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72 950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199 465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276 855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4 440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Айшабибі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250 552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30 044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220 508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255 429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4 877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Ақбастау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111 915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Ақбұлым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25 965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Бесағаш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99 469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73 869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104 181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4 712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Гродиково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140 834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542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109 029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3 916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Жамбыл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83 297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105 446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2 738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Қарой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17 555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Қызылқайнар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145 634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127 654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151 609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5 975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Қаратөбе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40 506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2 145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Қаракемер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201 991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190 788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203 809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1 818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Көлқайнар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150 945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21 642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129 303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2 665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Өрнек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126 368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116 366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131 803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5 435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Қарасу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168 446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179 246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2 566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Полатқосшы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28 238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80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17 214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Ерназар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48 763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45 483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49 423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Тоғызтарау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89 201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Жамбыл облысы Жамбыл аудандық мәслихатының 10.04.2025 </w:t>
      </w:r>
      <w:r>
        <w:rPr>
          <w:rFonts w:ascii="Times New Roman"/>
          <w:b w:val="false"/>
          <w:i w:val="false"/>
          <w:color w:val="00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округтердің бюджеттеріне аудандық бюджет қаржысы есебінен қарастырылған трансферттер сомалары ескерілсін. </w:t>
      </w:r>
    </w:p>
    <w:bookmarkEnd w:id="2"/>
    <w:bookmarkStart w:name="z3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1- қосымша</w:t>
            </w:r>
          </w:p>
        </w:tc>
      </w:tr>
    </w:tbl>
    <w:bookmarkStart w:name="z3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Аса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Жамбыл облысы Жамбыл аудандық мәслихатының 10.04.2025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аукылдарда,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2- қосымша</w:t>
            </w:r>
          </w:p>
        </w:tc>
      </w:tr>
    </w:tbl>
    <w:bookmarkStart w:name="z3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Айшабибі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Жамбыл облысы Жамбыл аудандық мәслихатының 10.04.2025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</w:tbl>
    <w:bookmarkStart w:name="z3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Ақбастау ауылдық округінің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Жамбыл облысы Жамбыл аудандық мәслихатының 10.04.2025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4- қосымша</w:t>
            </w:r>
          </w:p>
        </w:tc>
      </w:tr>
    </w:tbl>
    <w:bookmarkStart w:name="z3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Ақбұлым ауылдық округінің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Жамбыл облысы Жамбыл аудандық мәслихатының 10.04.2025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5- қосымша</w:t>
            </w:r>
          </w:p>
        </w:tc>
      </w:tr>
    </w:tbl>
    <w:bookmarkStart w:name="z3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Бесағаш ауылдық округінің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Жамбыл облысы Жамбыл аудандық мәслихатының 10.04.2025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6- қосымша</w:t>
            </w:r>
          </w:p>
        </w:tc>
      </w:tr>
    </w:tbl>
    <w:bookmarkStart w:name="z34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Гродиково ауылдық округінің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Жамбыл облысы Жамбыл аудандық мәслихатының 10.04.2025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7- қосымша</w:t>
            </w:r>
          </w:p>
        </w:tc>
      </w:tr>
    </w:tbl>
    <w:bookmarkStart w:name="z34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Жамбыл облысы Жамбыл аудандық мәслихатының 10.04.2025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8- қосымша</w:t>
            </w:r>
          </w:p>
        </w:tc>
      </w:tr>
    </w:tbl>
    <w:bookmarkStart w:name="z35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Қарой ауылдық округінің бюджеті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Жамбыл облысы Жамбыл аудандық мәслихатының 10.04.2025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9- қосымша</w:t>
            </w:r>
          </w:p>
        </w:tc>
      </w:tr>
    </w:tbl>
    <w:bookmarkStart w:name="z35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Қызылқайнар ауылдық округінің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Жамбыл облысы Жамбыл аудандық мәслихатының 10.04.2025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10- қосымша</w:t>
            </w:r>
          </w:p>
        </w:tc>
      </w:tr>
    </w:tbl>
    <w:bookmarkStart w:name="z35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Қаратөбе ауылдық округінің бюджеті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Жамбыл облысы Жамбыл аудандық мәслихатының 10.04.2025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11- қосымша</w:t>
            </w:r>
          </w:p>
        </w:tc>
      </w:tr>
    </w:tbl>
    <w:bookmarkStart w:name="z36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Қаракемер ауылдық округтердің бюджеттері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 жаңа редакцияда - Жамбыл облысы Жамбыл аудандық мәслихатының 10.04.2025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12- қосымша</w:t>
            </w:r>
          </w:p>
        </w:tc>
      </w:tr>
    </w:tbl>
    <w:bookmarkStart w:name="z36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Көлқайнар ауылдық округінің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- Жамбыл облысы Жамбыл аудандық мәслихатының 10.04.2025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13- қосымша</w:t>
            </w:r>
          </w:p>
        </w:tc>
      </w:tr>
    </w:tbl>
    <w:bookmarkStart w:name="z37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Өрнек ауылдық округінің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Жамбыл облысы Жамбыл аудандық мәслихатының 10.04.2025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14 - қосымша</w:t>
            </w:r>
          </w:p>
        </w:tc>
      </w:tr>
    </w:tbl>
    <w:bookmarkStart w:name="z37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Қарасу ауылдық округінің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14-қосымша жаңа редакцияда - Жамбыл облысы Жамбыл аудандық мәслихатының 10.04.2025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15- қосымша</w:t>
            </w:r>
          </w:p>
        </w:tc>
      </w:tr>
    </w:tbl>
    <w:bookmarkStart w:name="z37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Полатқосшы ауылдық округінің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15-қосымша жаңа редакцияда - Жамбыл облысы Жамбыл аудандық мәслихатының 10.04.2025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16- қосымша</w:t>
            </w:r>
          </w:p>
        </w:tc>
      </w:tr>
    </w:tbl>
    <w:bookmarkStart w:name="z38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Ерназар ауылдық округінің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Жамбыл облысы Жамбыл аудандық мәслихатының 10.04.2025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17- қосымша</w:t>
            </w:r>
          </w:p>
        </w:tc>
      </w:tr>
    </w:tbl>
    <w:bookmarkStart w:name="z38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Тоғызтарау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17-қосымша жаңа редакцияда - Жамбыл облысы Жамбыл аудандық мәслихатының 10.04.2025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18- қосымша</w:t>
            </w:r>
          </w:p>
        </w:tc>
      </w:tr>
    </w:tbl>
    <w:bookmarkStart w:name="z39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Аса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аукылдарда,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19- қосымша</w:t>
            </w:r>
          </w:p>
        </w:tc>
      </w:tr>
    </w:tbl>
    <w:bookmarkStart w:name="z39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Айшабибі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 қосымша</w:t>
            </w:r>
          </w:p>
        </w:tc>
      </w:tr>
    </w:tbl>
    <w:bookmarkStart w:name="z39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Ақбастау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21- қосымша</w:t>
            </w:r>
          </w:p>
        </w:tc>
      </w:tr>
    </w:tbl>
    <w:bookmarkStart w:name="z40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Ақбұлым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22- қосымша</w:t>
            </w:r>
          </w:p>
        </w:tc>
      </w:tr>
    </w:tbl>
    <w:bookmarkStart w:name="z40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Бесағаш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23- қосымша</w:t>
            </w:r>
          </w:p>
        </w:tc>
      </w:tr>
    </w:tbl>
    <w:bookmarkStart w:name="z41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Гродиково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24- қосымша</w:t>
            </w:r>
          </w:p>
        </w:tc>
      </w:tr>
    </w:tbl>
    <w:bookmarkStart w:name="z41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Жамбыл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25- қосымша</w:t>
            </w:r>
          </w:p>
        </w:tc>
      </w:tr>
    </w:tbl>
    <w:bookmarkStart w:name="z41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Қарой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26- қосымша</w:t>
            </w:r>
          </w:p>
        </w:tc>
      </w:tr>
    </w:tbl>
    <w:bookmarkStart w:name="z42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Қызылқайнар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27- қосымша</w:t>
            </w:r>
          </w:p>
        </w:tc>
      </w:tr>
    </w:tbl>
    <w:bookmarkStart w:name="z42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Қаратөбе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28- қосымша</w:t>
            </w:r>
          </w:p>
        </w:tc>
      </w:tr>
    </w:tbl>
    <w:bookmarkStart w:name="z43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Қаракемер ауылдық округтердің бюджеттері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29- қосымша</w:t>
            </w:r>
          </w:p>
        </w:tc>
      </w:tr>
    </w:tbl>
    <w:bookmarkStart w:name="z4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Көлқайнар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97437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30- қосымша</w:t>
            </w:r>
          </w:p>
        </w:tc>
      </w:tr>
    </w:tbl>
    <w:bookmarkStart w:name="z4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Өрнек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31 - қосымша</w:t>
            </w:r>
          </w:p>
        </w:tc>
      </w:tr>
    </w:tbl>
    <w:bookmarkStart w:name="z4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Қарасу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32- қосымша</w:t>
            </w:r>
          </w:p>
        </w:tc>
      </w:tr>
    </w:tbl>
    <w:bookmarkStart w:name="z4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Полатқосшы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33- қосымша</w:t>
            </w:r>
          </w:p>
        </w:tc>
      </w:tr>
    </w:tbl>
    <w:bookmarkStart w:name="z4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Ерназар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34- қосымша</w:t>
            </w:r>
          </w:p>
        </w:tc>
      </w:tr>
    </w:tbl>
    <w:bookmarkStart w:name="z4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Тоғызтарау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35- қосымша</w:t>
            </w:r>
          </w:p>
        </w:tc>
      </w:tr>
    </w:tbl>
    <w:bookmarkStart w:name="z45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Аса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аукылдарда,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36- қосымша</w:t>
            </w:r>
          </w:p>
        </w:tc>
      </w:tr>
    </w:tbl>
    <w:bookmarkStart w:name="z46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Айшабибі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 қосымша</w:t>
            </w:r>
          </w:p>
        </w:tc>
      </w:tr>
    </w:tbl>
    <w:bookmarkStart w:name="z46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Ақбастау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38- қосымша</w:t>
            </w:r>
          </w:p>
        </w:tc>
      </w:tr>
    </w:tbl>
    <w:bookmarkStart w:name="z47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Ақбұлым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39- қосымша</w:t>
            </w:r>
          </w:p>
        </w:tc>
      </w:tr>
    </w:tbl>
    <w:bookmarkStart w:name="z47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Бесағаш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40- қосымша</w:t>
            </w:r>
          </w:p>
        </w:tc>
      </w:tr>
    </w:tbl>
    <w:bookmarkStart w:name="z47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Гродиково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41- қосымша</w:t>
            </w:r>
          </w:p>
        </w:tc>
      </w:tr>
    </w:tbl>
    <w:bookmarkStart w:name="z48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Жамбыл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42- қосымша</w:t>
            </w:r>
          </w:p>
        </w:tc>
      </w:tr>
    </w:tbl>
    <w:bookmarkStart w:name="z48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Қарой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43- қосымша</w:t>
            </w:r>
          </w:p>
        </w:tc>
      </w:tr>
    </w:tbl>
    <w:bookmarkStart w:name="z49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Қызылқайнар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44- қосымша</w:t>
            </w:r>
          </w:p>
        </w:tc>
      </w:tr>
    </w:tbl>
    <w:bookmarkStart w:name="z49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Қаратөбе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45- қосымша</w:t>
            </w:r>
          </w:p>
        </w:tc>
      </w:tr>
    </w:tbl>
    <w:bookmarkStart w:name="z49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Қаракемер ауылдық округтердің бюджеттері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46- қосымша</w:t>
            </w:r>
          </w:p>
        </w:tc>
      </w:tr>
    </w:tbl>
    <w:bookmarkStart w:name="z50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Көлқайнар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97437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47- қосымша</w:t>
            </w:r>
          </w:p>
        </w:tc>
      </w:tr>
    </w:tbl>
    <w:bookmarkStart w:name="z50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Өрнек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48 - қосымша</w:t>
            </w:r>
          </w:p>
        </w:tc>
      </w:tr>
    </w:tbl>
    <w:bookmarkStart w:name="z51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Қарасу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49- қосымша</w:t>
            </w:r>
          </w:p>
        </w:tc>
      </w:tr>
    </w:tbl>
    <w:bookmarkStart w:name="z51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Полатқосшы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50- қосымша</w:t>
            </w:r>
          </w:p>
        </w:tc>
      </w:tr>
    </w:tbl>
    <w:bookmarkStart w:name="z51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Ерназар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51- қосымша</w:t>
            </w:r>
          </w:p>
        </w:tc>
      </w:tr>
    </w:tbl>
    <w:bookmarkStart w:name="z52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Тоғызтарау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