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0b58" w14:textId="0940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Канонерка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Канонерка ауылдық округінің бюджеті тиісінше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56 864,9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4 542,9 мың 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Канонерка ауылдық округінің бюджетіне аудандық бюджеттен берілетін субвенцияның көлемі 36435,0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Канонерка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 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