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6376" w14:textId="fb76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ауданы әкімдігінің 2024 жылғы 8 сәуірдегі №113 "Аягөз қаласында жолаушылар мен багажды тұрақты қалалық автомобильмен тасымалдау маршруттарына сараланған тарифті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ауданы әкімдігінің 2024 жылғы 11 маусымдағы № 229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Аягөз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ауданы әкімдігінің 2024 жылғы 8 сәуірдегі №113 "Аягөз қаласында жолаушылар мен багажды тұрақты қалалық автомобильмен тасымалдау маршруттарына сараланған тарифті белгілеу туралы" (Қазақстан Республикасының нормативтік құқықтық актілердің эталондық бақылау банкінде 2024 жылғы 8 сәуірде №195458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орындалуына бақылау жасау аудан әкімінің орынбасары М.Татеновке жүктелсін.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Қ.Әділбай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0" w:id="4"/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Аягөз ауданының мәслихат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______________А. Ибрайшин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2024 жылғы "____" 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